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8b8d" w14:textId="72e8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Жаңабазар ауыл округі, Тілектес және Қарабастау елді мекендерінің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Жаңабазар ауылдық округі әкімінің 2024 жылғы 16 сәуірдегі № 13 шешімі. Күші жойылды - Түркістан облысы Қазығұрт ауданы Жаңабазар ауылдық округі әкімінің 2024 жылғы 21 маусымдағы № 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Жаңабазар ауылдық округі әкімінің 21.06.2024 № 25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 Ауыл шаруашылығы министрлігі Ветеринариялық бақылау және қадағалау комитетінің Қазығұрт аудандық аумақтық инспекция басшысының 2024 жылғы 11 сәуірдегі № 02-05/119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Жаңабазар ауылы округі, Тілектес елді мекені З.Бостанов көшесі № 120 үйдің төрт бас уақ малының бас миының және З.Бостанов көшесі № 45 үйдің бір бас жылқы малының бас миы сынамасы "құтыру" ауруына "оң" нәтиже көрсетуіне байланысты, Тілектес елді мекен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Жаңабазар ауылы округі, Қарабастау елді мекені Р.Төленді көшесі № 134 үйдің тұрғыны Ж.Айтқұловтың бір бас ірі қара малының бас миы сынамасы "құтыру" ауруына "оң" нәтиже көрсетуіне байланысты, Қарабастау елді мекен аумағына шектеу іс-шаралары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А.Акжолов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