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6e53" w14:textId="b7a6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ауылдық округтердің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2024 жылғы 27 желтоқсандағы № 23/143-VIII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ауылы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405 803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380 064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25 526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508 387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-102 584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-102 584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102 584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102 584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Қазығұрт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31/188-VIII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аудандық бюджеттен ауылдық округ бюджетіне берілетін субвенция мөлшерінің жалпы сомасы 21 550 мың теңге болып белгіленсін.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Сарапхана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92 738 мың теңге: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74 417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Қазығұрт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31/188-VIII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жылы аудандық бюджеттен ауылдық округ бюджетіне берілетін субвенция мөлшерінің жалпы сомасы 13 695мың теңге болып белгіленсін.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Алтынтөбе ауылы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78 323 мың теңге: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60 321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Қазығұрт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31/188-VIII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жылы аудандық бюджеттен ауылдық округ бюджетіне берілетін субвенция мөлшерінің жалпы сомасы 13 376мың теңге болып белгіленсін.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Қарабау ауылы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62 414 мың теңге: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40 863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- 1 964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Қазығұрт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31/188-VIII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жылы аудандық бюджеттен ауылдық округ бюджетіне берілетін субвенция мөлшерінің жалпы сомасы 16 925мың теңге болып белгіленсін.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Сабыр Рақымов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57 281 мың теңге: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- 411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Қазығұрт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31/188-VIII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жылы аудандық бюджеттен ауылдық округ бюджетіне берілетін субвенция мөлшерінің жалпы сомасы 20 496 мың теңге болып белгіленсін.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Қарақозы Абдалиев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342 092 мың теңге: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321 012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342 629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- 537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Қазығұрт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31/188-VIII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жылы аудандық бюджеттен ауылдық округ бюджетіне берілетін субвенция мөлшерінің жалпы сомасы 16 092 мың теңге болып белгіленсін.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Қызылқия ауылы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83 121 мың теңге: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63 244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Қазығұрт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31/188-VIII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жылы аудандық бюджеттен ауылдық округ бюджетіне берілетін субвенция мөлшерінің жалпы сомасы 14 621мың теңге болып белгіленсін.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Шанақ ауылы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54 090 мың теңге: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Түркістан облысы Қазығұрт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31/188-VIII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жылы аудандық бюджеттен ауылдық округ бюджетіне берілетін субвенция мөлшерінің жалпы сомасы 23 931 мың теңге болып белгіленсін.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Шарбұлақ ауылы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60 951 мың теңге: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тапшылығы(профициті) – - 289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Түркістан облысы Қазығұрт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31/188-VIII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жылы аудандық бюджеттен ауылдық округ бюджетіне берілетін субвенция мөлшерінің жалпы сомасы 22 415 мың теңге болып белгіленсін.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Жаңабазар ауылы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140 185 мың теңге: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118 251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Түркістан облысы Қазығұрт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31/188-VIII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жылы аудандық бюджеттен ауылдық округ бюджетіне берілетін субвенция мөлшерінің жалпы сомасы 16 958 мың теңге болып белгіленсін.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Тұрбат ауылы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82 636 мың теңге: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64 875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Түркістан облысы Қазығұрт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31/188-VIII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 жылы аудандық бюджеттен ауылдық округ бюджетіне берілетін субвенция мөлшерінің жалпы сомасы 13 135 мың теңге болып белгіленсін.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Қақпақ ауылы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67 699 мың теңге: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52 796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- 4 052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4 052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Түркістан облысы Қазығұрт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31/188-VIII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 жылы аудандық бюджеттен ауылдық округ бюджетіне берілетін субвенция мөлшерінің жалпы сомасы 10 277 мың теңге болып белгіленсін.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Жігерген ауылы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53 223 мың теңге: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20 311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Түркістан облысы Қазығұрт аудандық мәслихатының 28.07.2025 </w:t>
      </w:r>
      <w:r>
        <w:rPr>
          <w:rFonts w:ascii="Times New Roman"/>
          <w:b w:val="false"/>
          <w:i w:val="false"/>
          <w:color w:val="000000"/>
          <w:sz w:val="28"/>
        </w:rPr>
        <w:t>№ 31/188-VIII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2025 жылы аудандық бюджеттен ауылдық округ бюджетіне берілетін субвенция мөлшерінің жалпы сомасы 15 685 мың теңге болып белгіленсін.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2025 жылдың 1 қаңтарынан бастап қолданысқа енгізілсін.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Қазығұрт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31/188-VIII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шешiмдерiмен.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Қазығұрт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31/188-VIII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шешiмдерiмен.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Қазығұрт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31/188-VIII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шешiмдерiмен.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Қазығұрт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31/188-VIII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шешiмдерiмен.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Қазығұрт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31/188-VIII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шешiмдерiмен.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Қазығұрт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31/188-VIII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шешiмдерiмен.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Қазығұрт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31/188-VIII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шешiмдерiмен.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Қазығұрт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31/188-VIII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шешiмдерiмен.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Қазығұрт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31/188-VIII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шешiмдерiмен.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Қазығұрт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31/188-VIII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шешiмдерiмен.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Қазығұрт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31/188-VIII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шешiмдерiмен.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Түркістан облысы Қазығұрт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31/188-VIII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шешiмдерiмен.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Түркістан облысы Қазығұрт аудандық мәслихатының 28.07.2025 </w:t>
      </w:r>
      <w:r>
        <w:rPr>
          <w:rFonts w:ascii="Times New Roman"/>
          <w:b w:val="false"/>
          <w:i w:val="false"/>
          <w:color w:val="ff0000"/>
          <w:sz w:val="28"/>
        </w:rPr>
        <w:t>№ 31/188-VIII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шешiмдерiмен.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