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4c76" w14:textId="fea4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6 мамырдағы № 14/96-VIII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2) және 3) тармақшаларына, "Қазақстан Республикасындағы жергiлiктi мемлекеттiк басқару және өзiн-өзi басқару туралы" Қазақстан Республикасы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№347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және Қазақстан Республикасы Экология, геология және табиғи ресурстар министрінің 2021 жылғы 14 қыркүйектегі №377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бижәнеойынзалдары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өнеркәсіптіктауардүкендері,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бойынша халық үшін тұрмыстық қатты қалдықтарды жинауға, тасымалдауға, сұрыптауға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