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751f5" w14:textId="f6751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аудандық мәслихатының "2024-2026 жылдарға арналған ауылдық округтердің бюджеті туралы" 2023 жылғы 27 желтоқсандағы № 10/65-VIIІ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аудандық мәслихатының 2024 жылғы 6 мамырдағы № 14/95-VIII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Қазығұрт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Қазығұрт аудандық мәслихатының "2024-2026 жылдарға арналған ауылдық округтердің бюджеті туралы" 2023 жылғы 27 желтоқсандағы №10/65-VIII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25 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Қазығұрт ауылы округінің 2024-2026 жылдарға арналған бюджеті 1,2,3 қосымшаларға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203 516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198 034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5 315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203 735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-219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Сарапхана ауылдық округінің 2024-2026 жылдарға арналған бюджеті 4,5,6 қосымшаларға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95 053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75 524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19 529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98 840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-3 787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-3 787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3 787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3 787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Алтынтөбе ауылы округінің 2024-2026 жылдарға арналған бюджеті 7,8,9 қосымшаларға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92 078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88 977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3 101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92 078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Қарабау ауылы округінің 2024-2026 жылдарға арналған бюджеті 10,11,12 қосымшаларға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77 773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41 088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36 685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78 347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-574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Сабыр Рақымов ауылдық округінің 2024-2026 жылдарға арналған бюджеті 13,14,15 қосымшаларға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59 133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39 589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19 544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59 562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-429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Қарақозы Абдалиев ауылдық округінің 2024-2026 жылдарға арналған бюджеті 16,17,18 қосымшаларға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108 034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79 633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28 401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109 077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-1 043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-1 043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1 043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1 043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Қызылқия ауылы округінің 2024-2026 жылдарға арналған бюджеті 19,20,21 қосымшаларға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91 146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63 637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26 929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92 504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-1 358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-1 358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1 358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1 358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Шанақ ауылы округінің 2024-2026 жылдарға арналған бюджеті 22,23,24 қосымшаларға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60 022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29 787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30 235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61 709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-1 687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-1 687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1 687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1 687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Шарбұлақ ауылы округінің 2024-2026 жылдарға арналған бюджеті 25,26,27 қосымшаларға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63 186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38 252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24 934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63 856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-670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Жаңабазар ауылы округінің 2024-2026 жылдарға арналған бюджеті 28,29,30 қосымшаларға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126 253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91 008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35 245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126 653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-400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Тұрбат ауылы округінің 2024-2026 жылдарға арналған бюджеті 31,32,33 қосымшаларға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90 247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65 248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24 999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92 146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-1 899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-1 899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1 899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1 899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Қақпақ ауылы округінің 2024-2026 жылдарға арналған бюджеті 34,35,36 қосымшаларға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79 803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44 683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35120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80 335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-532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Жігерген ауылы округінің 2024-2026 жылдарға арналған бюджеті 37,38,39 қосымшаларға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61 431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30 787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30 644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62 936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-1 505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-1 505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1 505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1 505 мың теңге."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Т.Қалымбетов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мамырдағы №14/95-VIII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27желтоқсандағы №10/65-VІII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Қазығұрт ауылы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мамырдағы №14/95-VIII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№10/65-VІII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Cарапхана ауылы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мамырдағы №14/95-VIII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№10/65-VІII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Алтынтөбе ауылы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мамырдағы №14/95-VIII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№10/65-VІII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Қарабау ауылы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мамырдағы №14/95-VIII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№10/65-VІII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Сабыр Рақымов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мамырдағы №14/95-VIII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№10/65-VІII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Қарақозы Әбдалиев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мамырдағы №14/95-VIII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№10/65-VІII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Қызылқия ауылы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мамырдағы №14/95-VIII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№10/65-VІII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Шанақ ауылы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мамырдағы №14/95-VIII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№10/65-VІII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Шарбұлақ ауылы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мамырдағы №14/95-VIII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№10/65-VІII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Жаңабазар ауылы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мамырдағы №14/95-VIII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№10/65-VІII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Тұрбат ауылы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мамырдағы №14/95-VIII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№10/65-VІII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Қақпақ ауылы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мамырдағы №14/95-VIII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№10/65-VІII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Жігерген ауылы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