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962" w14:textId="e48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21 ақпандағы № 11/70-VIII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2024 жылға бір шаршы метр үшін айына 44,13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