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9138" w14:textId="d069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17 қыркүйектегі № 303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ауданы әкімінің аппараты" мемлекеттік мекемесі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К.Иматовқа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303 қаулысымен бекітілген</w:t>
            </w:r>
          </w:p>
        </w:tc>
      </w:tr>
    </w:tbl>
    <w:bookmarkStart w:name="z7" w:id="5"/>
    <w:p>
      <w:pPr>
        <w:spacing w:after="0"/>
        <w:ind w:left="0"/>
        <w:jc w:val="left"/>
      </w:pPr>
      <w:r>
        <w:rPr>
          <w:rFonts w:ascii="Times New Roman"/>
          <w:b/>
          <w:i w:val="false"/>
          <w:color w:val="000000"/>
        </w:rPr>
        <w:t xml:space="preserve"> Қазығұрт ауданы әкімдігінің регламентi</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Қазығұрт ауданы әкімдігінің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Қазығұрт ауданы әкімдігі (бұдан әрі – әкімдік) отырыстарын дайындау және өткізу, аудан әкімдігі мен Қазығұрт ауданы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әкімдігінің және әкімінің актілері мен тапсырмаларының орындалуын ұйымдастыру тәртібін белгілейді.</w:t>
      </w:r>
    </w:p>
    <w:bookmarkEnd w:id="7"/>
    <w:bookmarkStart w:name="z10"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8"/>
    <w:bookmarkStart w:name="z11"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2" w:id="10"/>
    <w:p>
      <w:pPr>
        <w:spacing w:after="0"/>
        <w:ind w:left="0"/>
        <w:jc w:val="both"/>
      </w:pPr>
      <w:r>
        <w:rPr>
          <w:rFonts w:ascii="Times New Roman"/>
          <w:b w:val="false"/>
          <w:i w:val="false"/>
          <w:color w:val="000000"/>
          <w:sz w:val="28"/>
        </w:rPr>
        <w:t xml:space="preserve">
      4. Әкiмдіктің қызметi Қазақстан Республикасының Конституциясымен, Заңымен,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10"/>
    <w:bookmarkStart w:name="z13"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1"/>
    <w:bookmarkStart w:name="z14"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15"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3"/>
    <w:bookmarkStart w:name="z16" w:id="14"/>
    <w:p>
      <w:pPr>
        <w:spacing w:after="0"/>
        <w:ind w:left="0"/>
        <w:jc w:val="both"/>
      </w:pPr>
      <w:r>
        <w:rPr>
          <w:rFonts w:ascii="Times New Roman"/>
          <w:b w:val="false"/>
          <w:i w:val="false"/>
          <w:color w:val="000000"/>
          <w:sz w:val="28"/>
        </w:rPr>
        <w:t xml:space="preserve">
      8. Әкімнің орынбасарлары мен аппарат басшысы әкімдік қаулыларының, әкімнің шешімдері мен өкімдерінің қарауға енгізілетін жобаларының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өту тәртібінің сақталуын қамтамасыз етеді.</w:t>
      </w:r>
    </w:p>
    <w:bookmarkEnd w:id="14"/>
    <w:bookmarkStart w:name="z17" w:id="15"/>
    <w:p>
      <w:pPr>
        <w:spacing w:after="0"/>
        <w:ind w:left="0"/>
        <w:jc w:val="left"/>
      </w:pPr>
      <w:r>
        <w:rPr>
          <w:rFonts w:ascii="Times New Roman"/>
          <w:b/>
          <w:i w:val="false"/>
          <w:color w:val="000000"/>
        </w:rPr>
        <w:t xml:space="preserve"> 2-тарау. Жұмысты жоспарлау</w:t>
      </w:r>
    </w:p>
    <w:bookmarkEnd w:id="15"/>
    <w:bookmarkStart w:name="z18"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9" w:id="17"/>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7"/>
    <w:bookmarkStart w:name="z20" w:id="18"/>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8"/>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21" w:id="19"/>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9"/>
    <w:bookmarkStart w:name="z22" w:id="20"/>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0"/>
    <w:bookmarkStart w:name="z23" w:id="21"/>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1"/>
    <w:bookmarkStart w:name="z24" w:id="22"/>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2"/>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5" w:id="23"/>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3"/>
    <w:bookmarkStart w:name="z26" w:id="24"/>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4"/>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7" w:id="25"/>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8" w:id="26"/>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6"/>
    <w:bookmarkStart w:name="z29" w:id="27"/>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7"/>
    <w:bookmarkStart w:name="z30" w:id="28"/>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8"/>
    <w:bookmarkStart w:name="z31" w:id="29"/>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9"/>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32" w:id="30"/>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30"/>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3" w:id="31"/>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31"/>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4" w:id="32"/>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32"/>
    <w:bookmarkStart w:name="z35" w:id="33"/>
    <w:p>
      <w:pPr>
        <w:spacing w:after="0"/>
        <w:ind w:left="0"/>
        <w:jc w:val="both"/>
      </w:pPr>
      <w:r>
        <w:rPr>
          <w:rFonts w:ascii="Times New Roman"/>
          <w:b w:val="false"/>
          <w:i w:val="false"/>
          <w:color w:val="000000"/>
          <w:sz w:val="28"/>
        </w:rPr>
        <w:t>
      23. Жобалар:</w:t>
      </w:r>
    </w:p>
    <w:bookmarkEnd w:id="33"/>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6" w:id="34"/>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4"/>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7" w:id="35"/>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5"/>
    <w:bookmarkStart w:name="z38" w:id="36"/>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6"/>
    <w:bookmarkStart w:name="z39" w:id="37"/>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7"/>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40" w:id="38"/>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8"/>
    <w:bookmarkStart w:name="z41" w:id="39"/>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9"/>
    <w:bookmarkStart w:name="z42" w:id="40"/>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40"/>
    <w:bookmarkStart w:name="z43" w:id="41"/>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41"/>
    <w:bookmarkStart w:name="z44" w:id="42"/>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3"/>
    <w:bookmarkStart w:name="z46" w:id="44"/>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4"/>
    <w:bookmarkStart w:name="z47" w:id="45"/>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5"/>
    <w:bookmarkStart w:name="z48" w:id="46"/>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6"/>
    <w:bookmarkStart w:name="z49" w:id="47"/>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7"/>
    <w:bookmarkStart w:name="z50" w:id="48"/>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8"/>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51" w:id="49"/>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9"/>
    <w:bookmarkStart w:name="z52" w:id="50"/>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