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84ed" w14:textId="c158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ауылдық округ әкімі аппараттарының ережелерін бекіту туралы</w:t>
      </w:r>
    </w:p>
    <w:p>
      <w:pPr>
        <w:spacing w:after="0"/>
        <w:ind w:left="0"/>
        <w:jc w:val="both"/>
      </w:pPr>
      <w:r>
        <w:rPr>
          <w:rFonts w:ascii="Times New Roman"/>
          <w:b w:val="false"/>
          <w:i w:val="false"/>
          <w:color w:val="000000"/>
          <w:sz w:val="28"/>
        </w:rPr>
        <w:t>Түркістан облысы Қазығұрт ауданы әкiмдiгiнiң 2024 жылғы 29 тамыздағы № 284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 қосымшаға</w:t>
      </w:r>
      <w:r>
        <w:rPr>
          <w:rFonts w:ascii="Times New Roman"/>
          <w:b w:val="false"/>
          <w:i w:val="false"/>
          <w:color w:val="000000"/>
          <w:sz w:val="28"/>
        </w:rPr>
        <w:t xml:space="preserve"> сәйкес "Алтынтөбе ауылы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 қосымшаға</w:t>
      </w:r>
      <w:r>
        <w:rPr>
          <w:rFonts w:ascii="Times New Roman"/>
          <w:b w:val="false"/>
          <w:i w:val="false"/>
          <w:color w:val="000000"/>
          <w:sz w:val="28"/>
        </w:rPr>
        <w:t xml:space="preserve"> сәйкес "Жаңабазар ауылы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 қосымшаға</w:t>
      </w:r>
      <w:r>
        <w:rPr>
          <w:rFonts w:ascii="Times New Roman"/>
          <w:b w:val="false"/>
          <w:i w:val="false"/>
          <w:color w:val="000000"/>
          <w:sz w:val="28"/>
        </w:rPr>
        <w:t xml:space="preserve"> сәйкес "Жігерген ауылы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 – қосымшаға</w:t>
      </w:r>
      <w:r>
        <w:rPr>
          <w:rFonts w:ascii="Times New Roman"/>
          <w:b w:val="false"/>
          <w:i w:val="false"/>
          <w:color w:val="000000"/>
          <w:sz w:val="28"/>
        </w:rPr>
        <w:t xml:space="preserve"> сәйкес "Қарақозы Әбдәлиев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 – қосымшаға</w:t>
      </w:r>
      <w:r>
        <w:rPr>
          <w:rFonts w:ascii="Times New Roman"/>
          <w:b w:val="false"/>
          <w:i w:val="false"/>
          <w:color w:val="000000"/>
          <w:sz w:val="28"/>
        </w:rPr>
        <w:t xml:space="preserve"> сәйкес "Қазығұрт ауылы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 – қосымшаға</w:t>
      </w:r>
      <w:r>
        <w:rPr>
          <w:rFonts w:ascii="Times New Roman"/>
          <w:b w:val="false"/>
          <w:i w:val="false"/>
          <w:color w:val="000000"/>
          <w:sz w:val="28"/>
        </w:rPr>
        <w:t xml:space="preserve"> сәйкес "Қақпақ ауылы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 – қосымшаға</w:t>
      </w:r>
      <w:r>
        <w:rPr>
          <w:rFonts w:ascii="Times New Roman"/>
          <w:b w:val="false"/>
          <w:i w:val="false"/>
          <w:color w:val="000000"/>
          <w:sz w:val="28"/>
        </w:rPr>
        <w:t xml:space="preserve"> сәйкес "Қарабау ауылы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 – қосымшаға</w:t>
      </w:r>
      <w:r>
        <w:rPr>
          <w:rFonts w:ascii="Times New Roman"/>
          <w:b w:val="false"/>
          <w:i w:val="false"/>
          <w:color w:val="000000"/>
          <w:sz w:val="28"/>
        </w:rPr>
        <w:t xml:space="preserve"> сәйкес "Қызылқия ауылы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 – қосымшаға</w:t>
      </w:r>
      <w:r>
        <w:rPr>
          <w:rFonts w:ascii="Times New Roman"/>
          <w:b w:val="false"/>
          <w:i w:val="false"/>
          <w:color w:val="000000"/>
          <w:sz w:val="28"/>
        </w:rPr>
        <w:t xml:space="preserve"> сәйкес "Сабыр Рақымов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 – қосымшаға</w:t>
      </w:r>
      <w:r>
        <w:rPr>
          <w:rFonts w:ascii="Times New Roman"/>
          <w:b w:val="false"/>
          <w:i w:val="false"/>
          <w:color w:val="000000"/>
          <w:sz w:val="28"/>
        </w:rPr>
        <w:t xml:space="preserve"> сәйкес "Тұрбат ауылы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 – қосымшаға</w:t>
      </w:r>
      <w:r>
        <w:rPr>
          <w:rFonts w:ascii="Times New Roman"/>
          <w:b w:val="false"/>
          <w:i w:val="false"/>
          <w:color w:val="000000"/>
          <w:sz w:val="28"/>
        </w:rPr>
        <w:t xml:space="preserve"> сәйкес "Шанақ ауылы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 – қосымшаға</w:t>
      </w:r>
      <w:r>
        <w:rPr>
          <w:rFonts w:ascii="Times New Roman"/>
          <w:b w:val="false"/>
          <w:i w:val="false"/>
          <w:color w:val="000000"/>
          <w:sz w:val="28"/>
        </w:rPr>
        <w:t xml:space="preserve"> сәйкес "Сарапхана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 – қосымшаға</w:t>
      </w:r>
      <w:r>
        <w:rPr>
          <w:rFonts w:ascii="Times New Roman"/>
          <w:b w:val="false"/>
          <w:i w:val="false"/>
          <w:color w:val="000000"/>
          <w:sz w:val="28"/>
        </w:rPr>
        <w:t xml:space="preserve"> сәйкес "Шарбұлақ ауылы округі әкімінің аппараты" мемлекеттік мекемесі туралы ереже (одан әрі – Ережелер) бекітілсін.</w:t>
      </w:r>
    </w:p>
    <w:bookmarkStart w:name="z3" w:id="2"/>
    <w:p>
      <w:pPr>
        <w:spacing w:after="0"/>
        <w:ind w:left="0"/>
        <w:jc w:val="both"/>
      </w:pPr>
      <w:r>
        <w:rPr>
          <w:rFonts w:ascii="Times New Roman"/>
          <w:b w:val="false"/>
          <w:i w:val="false"/>
          <w:color w:val="000000"/>
          <w:sz w:val="28"/>
        </w:rPr>
        <w:t>
      2. Ауыл, ауылдық округтердің әкімдері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Ережелердің заңнамада белгіленген тәртіпте әділет органдарында мемлекеттік тіркелуін және осы қаулыдан туындайтын өзге шараларды қабылдауды;</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Қазығұрт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1-қосымша</w:t>
            </w:r>
          </w:p>
        </w:tc>
      </w:tr>
    </w:tbl>
    <w:bookmarkStart w:name="z7" w:id="5"/>
    <w:p>
      <w:pPr>
        <w:spacing w:after="0"/>
        <w:ind w:left="0"/>
        <w:jc w:val="left"/>
      </w:pPr>
      <w:r>
        <w:rPr>
          <w:rFonts w:ascii="Times New Roman"/>
          <w:b/>
          <w:i w:val="false"/>
          <w:color w:val="000000"/>
        </w:rPr>
        <w:t xml:space="preserve"> "Алтынтөбе ауылы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"Алтынтөбе ауылы округі әкімінің аппараты" мемлекеттік мекемесі (бұдан әрі – әкімнің аппараты) Алтынтөбе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0" w:id="8"/>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8"/>
    <w:bookmarkStart w:name="z11" w:id="9"/>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12"/>
    <w:bookmarkStart w:name="z15" w:id="13"/>
    <w:p>
      <w:pPr>
        <w:spacing w:after="0"/>
        <w:ind w:left="0"/>
        <w:jc w:val="both"/>
      </w:pPr>
      <w:r>
        <w:rPr>
          <w:rFonts w:ascii="Times New Roman"/>
          <w:b w:val="false"/>
          <w:i w:val="false"/>
          <w:color w:val="000000"/>
          <w:sz w:val="28"/>
        </w:rPr>
        <w:t>
      7. Әкім аппаратының толық атауы - "Алтынтөбе ауылы округі әкімінің аппараты" мемлекеттік мекемесі. Заңды тұлғаның орналасқан жері: Қазақстан Республикасы Түркістан облысы, Қазығұрт ауданы, Алтынтөбе ауылы округі, Алтынтөбе ауылы, Ж.Жұматаев көшесі 45 үй, индекс 160308.</w:t>
      </w:r>
    </w:p>
    <w:bookmarkEnd w:id="13"/>
    <w:bookmarkStart w:name="z16" w:id="14"/>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14"/>
    <w:bookmarkStart w:name="z17" w:id="15"/>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5"/>
    <w:p>
      <w:pPr>
        <w:spacing w:after="0"/>
        <w:ind w:left="0"/>
        <w:jc w:val="both"/>
      </w:pPr>
      <w:r>
        <w:rPr>
          <w:rFonts w:ascii="Times New Roman"/>
          <w:b w:val="false"/>
          <w:i w:val="false"/>
          <w:color w:val="000000"/>
          <w:sz w:val="28"/>
        </w:rPr>
        <w:t>
      "Алтынтөбе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18" w:id="1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6"/>
    <w:bookmarkStart w:name="z19" w:id="1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7"/>
    <w:bookmarkStart w:name="z20" w:id="18"/>
    <w:p>
      <w:pPr>
        <w:spacing w:after="0"/>
        <w:ind w:left="0"/>
        <w:jc w:val="both"/>
      </w:pPr>
      <w:r>
        <w:rPr>
          <w:rFonts w:ascii="Times New Roman"/>
          <w:b w:val="false"/>
          <w:i w:val="false"/>
          <w:color w:val="000000"/>
          <w:sz w:val="28"/>
        </w:rPr>
        <w:t>
      11. Міндеттер:</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1" w:id="19"/>
    <w:p>
      <w:pPr>
        <w:spacing w:after="0"/>
        <w:ind w:left="0"/>
        <w:jc w:val="both"/>
      </w:pPr>
      <w:r>
        <w:rPr>
          <w:rFonts w:ascii="Times New Roman"/>
          <w:b w:val="false"/>
          <w:i w:val="false"/>
          <w:color w:val="000000"/>
          <w:sz w:val="28"/>
        </w:rPr>
        <w:t>
      12. Функциялар:</w:t>
      </w:r>
    </w:p>
    <w:bookmarkEnd w:id="19"/>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22" w:id="20"/>
    <w:p>
      <w:pPr>
        <w:spacing w:after="0"/>
        <w:ind w:left="0"/>
        <w:jc w:val="both"/>
      </w:pPr>
      <w:r>
        <w:rPr>
          <w:rFonts w:ascii="Times New Roman"/>
          <w:b w:val="false"/>
          <w:i w:val="false"/>
          <w:color w:val="000000"/>
          <w:sz w:val="28"/>
        </w:rPr>
        <w:t>
      13. Әкімнің аппараты өз құзыреті шегінде:</w:t>
      </w:r>
    </w:p>
    <w:bookmarkEnd w:id="20"/>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3" w:id="21"/>
    <w:p>
      <w:pPr>
        <w:spacing w:after="0"/>
        <w:ind w:left="0"/>
        <w:jc w:val="both"/>
      </w:pPr>
      <w:r>
        <w:rPr>
          <w:rFonts w:ascii="Times New Roman"/>
          <w:b w:val="false"/>
          <w:i w:val="false"/>
          <w:color w:val="000000"/>
          <w:sz w:val="28"/>
        </w:rPr>
        <w:t>
      14. Әкім аппаратының өз құзыреті шегіндегі міндеттері:</w:t>
      </w:r>
    </w:p>
    <w:bookmarkEnd w:id="2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4" w:id="22"/>
    <w:p>
      <w:pPr>
        <w:spacing w:after="0"/>
        <w:ind w:left="0"/>
        <w:jc w:val="left"/>
      </w:pPr>
      <w:r>
        <w:rPr>
          <w:rFonts w:ascii="Times New Roman"/>
          <w:b/>
          <w:i w:val="false"/>
          <w:color w:val="000000"/>
        </w:rPr>
        <w:t xml:space="preserve"> 3. Әкім аппаратының қызметін ұйымдастыру</w:t>
      </w:r>
    </w:p>
    <w:bookmarkEnd w:id="22"/>
    <w:bookmarkStart w:name="z25" w:id="23"/>
    <w:p>
      <w:pPr>
        <w:spacing w:after="0"/>
        <w:ind w:left="0"/>
        <w:jc w:val="both"/>
      </w:pPr>
      <w:r>
        <w:rPr>
          <w:rFonts w:ascii="Times New Roman"/>
          <w:b w:val="false"/>
          <w:i w:val="false"/>
          <w:color w:val="000000"/>
          <w:sz w:val="28"/>
        </w:rPr>
        <w:t>
      15. Әкімнің аппаратын әкім басқарады.</w:t>
      </w:r>
    </w:p>
    <w:bookmarkEnd w:id="23"/>
    <w:bookmarkStart w:name="z26" w:id="24"/>
    <w:p>
      <w:pPr>
        <w:spacing w:after="0"/>
        <w:ind w:left="0"/>
        <w:jc w:val="both"/>
      </w:pPr>
      <w:r>
        <w:rPr>
          <w:rFonts w:ascii="Times New Roman"/>
          <w:b w:val="false"/>
          <w:i w:val="false"/>
          <w:color w:val="000000"/>
          <w:sz w:val="28"/>
        </w:rPr>
        <w:t>
      16. Әкімнің өкілеттіктері:</w:t>
      </w:r>
    </w:p>
    <w:bookmarkEnd w:id="24"/>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27" w:id="25"/>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25"/>
    <w:bookmarkStart w:name="z28" w:id="26"/>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26"/>
    <w:bookmarkStart w:name="z29" w:id="27"/>
    <w:p>
      <w:pPr>
        <w:spacing w:after="0"/>
        <w:ind w:left="0"/>
        <w:jc w:val="both"/>
      </w:pPr>
      <w:r>
        <w:rPr>
          <w:rFonts w:ascii="Times New Roman"/>
          <w:b w:val="false"/>
          <w:i w:val="false"/>
          <w:color w:val="000000"/>
          <w:sz w:val="28"/>
        </w:rPr>
        <w:t>
      19. Әкім:</w:t>
      </w:r>
    </w:p>
    <w:bookmarkEnd w:id="27"/>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30" w:id="28"/>
    <w:p>
      <w:pPr>
        <w:spacing w:after="0"/>
        <w:ind w:left="0"/>
        <w:jc w:val="left"/>
      </w:pPr>
      <w:r>
        <w:rPr>
          <w:rFonts w:ascii="Times New Roman"/>
          <w:b/>
          <w:i w:val="false"/>
          <w:color w:val="000000"/>
        </w:rPr>
        <w:t xml:space="preserve"> 4. Әкім аппаратының мүлкі</w:t>
      </w:r>
    </w:p>
    <w:bookmarkEnd w:id="28"/>
    <w:bookmarkStart w:name="z31" w:id="29"/>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30"/>
    <w:bookmarkStart w:name="z33" w:id="31"/>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1"/>
    <w:bookmarkStart w:name="z34" w:id="32"/>
    <w:p>
      <w:pPr>
        <w:spacing w:after="0"/>
        <w:ind w:left="0"/>
        <w:jc w:val="left"/>
      </w:pPr>
      <w:r>
        <w:rPr>
          <w:rFonts w:ascii="Times New Roman"/>
          <w:b/>
          <w:i w:val="false"/>
          <w:color w:val="000000"/>
        </w:rPr>
        <w:t xml:space="preserve"> 5. Әкімнің аппаратын қайта ұйымдастыру және тарату</w:t>
      </w:r>
    </w:p>
    <w:bookmarkEnd w:id="32"/>
    <w:bookmarkStart w:name="z35" w:id="3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2-қосымша</w:t>
            </w:r>
          </w:p>
        </w:tc>
      </w:tr>
    </w:tbl>
    <w:bookmarkStart w:name="z37" w:id="34"/>
    <w:p>
      <w:pPr>
        <w:spacing w:after="0"/>
        <w:ind w:left="0"/>
        <w:jc w:val="left"/>
      </w:pPr>
      <w:r>
        <w:rPr>
          <w:rFonts w:ascii="Times New Roman"/>
          <w:b/>
          <w:i w:val="false"/>
          <w:color w:val="000000"/>
        </w:rPr>
        <w:t xml:space="preserve"> "Жаңабазар ауылы округі әкімінің аппараты" мемлекеттік мекемесі туралы ереже</w:t>
      </w:r>
    </w:p>
    <w:bookmarkEnd w:id="34"/>
    <w:bookmarkStart w:name="z38" w:id="35"/>
    <w:p>
      <w:pPr>
        <w:spacing w:after="0"/>
        <w:ind w:left="0"/>
        <w:jc w:val="left"/>
      </w:pPr>
      <w:r>
        <w:rPr>
          <w:rFonts w:ascii="Times New Roman"/>
          <w:b/>
          <w:i w:val="false"/>
          <w:color w:val="000000"/>
        </w:rPr>
        <w:t xml:space="preserve"> 1. Жалпы ережелер</w:t>
      </w:r>
    </w:p>
    <w:bookmarkEnd w:id="35"/>
    <w:bookmarkStart w:name="z39" w:id="36"/>
    <w:p>
      <w:pPr>
        <w:spacing w:after="0"/>
        <w:ind w:left="0"/>
        <w:jc w:val="both"/>
      </w:pPr>
      <w:r>
        <w:rPr>
          <w:rFonts w:ascii="Times New Roman"/>
          <w:b w:val="false"/>
          <w:i w:val="false"/>
          <w:color w:val="000000"/>
          <w:sz w:val="28"/>
        </w:rPr>
        <w:t>
      1. "Жаңабазар ауылы округі әкімінің аппараты" мемлекеттік мекемесі (бұдан әрі – әкімнің аппараты) Жаңабазар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36"/>
    <w:bookmarkStart w:name="z40" w:id="37"/>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37"/>
    <w:bookmarkStart w:name="z41" w:id="38"/>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38"/>
    <w:bookmarkStart w:name="z42" w:id="39"/>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39"/>
    <w:bookmarkStart w:name="z43" w:id="40"/>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40"/>
    <w:bookmarkStart w:name="z44" w:id="41"/>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41"/>
    <w:bookmarkStart w:name="z45" w:id="42"/>
    <w:p>
      <w:pPr>
        <w:spacing w:after="0"/>
        <w:ind w:left="0"/>
        <w:jc w:val="both"/>
      </w:pPr>
      <w:r>
        <w:rPr>
          <w:rFonts w:ascii="Times New Roman"/>
          <w:b w:val="false"/>
          <w:i w:val="false"/>
          <w:color w:val="000000"/>
          <w:sz w:val="28"/>
        </w:rPr>
        <w:t>
      7. Әкім аппаратының толық атауы - "Жаңабазар ауылы округі әкімінің аппараты" мемлекеттік мекемесі. Заңды тұлғаның орналасқан жері: Қазақстан Республикасы, Түркістан облысы, Қазығұрт ауданы, Жаңабазар ауылы округі, Жаңабазар ауылы, Р.Ханалы көшесі 1 үй, индекс 160304.</w:t>
      </w:r>
    </w:p>
    <w:bookmarkEnd w:id="42"/>
    <w:bookmarkStart w:name="z46" w:id="43"/>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43"/>
    <w:bookmarkStart w:name="z47" w:id="44"/>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44"/>
    <w:p>
      <w:pPr>
        <w:spacing w:after="0"/>
        <w:ind w:left="0"/>
        <w:jc w:val="both"/>
      </w:pPr>
      <w:r>
        <w:rPr>
          <w:rFonts w:ascii="Times New Roman"/>
          <w:b w:val="false"/>
          <w:i w:val="false"/>
          <w:color w:val="000000"/>
          <w:sz w:val="28"/>
        </w:rPr>
        <w:t>
      "Жаңабазар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48" w:id="45"/>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45"/>
    <w:bookmarkStart w:name="z49" w:id="46"/>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46"/>
    <w:bookmarkStart w:name="z50" w:id="47"/>
    <w:p>
      <w:pPr>
        <w:spacing w:after="0"/>
        <w:ind w:left="0"/>
        <w:jc w:val="both"/>
      </w:pPr>
      <w:r>
        <w:rPr>
          <w:rFonts w:ascii="Times New Roman"/>
          <w:b w:val="false"/>
          <w:i w:val="false"/>
          <w:color w:val="000000"/>
          <w:sz w:val="28"/>
        </w:rPr>
        <w:t>
      11. Міндеттер:</w:t>
      </w:r>
    </w:p>
    <w:bookmarkEnd w:id="4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51" w:id="48"/>
    <w:p>
      <w:pPr>
        <w:spacing w:after="0"/>
        <w:ind w:left="0"/>
        <w:jc w:val="both"/>
      </w:pPr>
      <w:r>
        <w:rPr>
          <w:rFonts w:ascii="Times New Roman"/>
          <w:b w:val="false"/>
          <w:i w:val="false"/>
          <w:color w:val="000000"/>
          <w:sz w:val="28"/>
        </w:rPr>
        <w:t>
      12. Функциялар:</w:t>
      </w:r>
    </w:p>
    <w:bookmarkEnd w:id="48"/>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52" w:id="49"/>
    <w:p>
      <w:pPr>
        <w:spacing w:after="0"/>
        <w:ind w:left="0"/>
        <w:jc w:val="both"/>
      </w:pPr>
      <w:r>
        <w:rPr>
          <w:rFonts w:ascii="Times New Roman"/>
          <w:b w:val="false"/>
          <w:i w:val="false"/>
          <w:color w:val="000000"/>
          <w:sz w:val="28"/>
        </w:rPr>
        <w:t>
      13. Әкімнің аппараты өз құзыреті шегінде:</w:t>
      </w:r>
    </w:p>
    <w:bookmarkEnd w:id="4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53" w:id="50"/>
    <w:p>
      <w:pPr>
        <w:spacing w:after="0"/>
        <w:ind w:left="0"/>
        <w:jc w:val="both"/>
      </w:pPr>
      <w:r>
        <w:rPr>
          <w:rFonts w:ascii="Times New Roman"/>
          <w:b w:val="false"/>
          <w:i w:val="false"/>
          <w:color w:val="000000"/>
          <w:sz w:val="28"/>
        </w:rPr>
        <w:t>
      14. Әкім аппаратының өз құзыреті шегіндегі міндеттері:</w:t>
      </w:r>
    </w:p>
    <w:bookmarkEnd w:id="50"/>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54" w:id="51"/>
    <w:p>
      <w:pPr>
        <w:spacing w:after="0"/>
        <w:ind w:left="0"/>
        <w:jc w:val="left"/>
      </w:pPr>
      <w:r>
        <w:rPr>
          <w:rFonts w:ascii="Times New Roman"/>
          <w:b/>
          <w:i w:val="false"/>
          <w:color w:val="000000"/>
        </w:rPr>
        <w:t xml:space="preserve"> 3. Әкім аппаратының қызметін ұйымдастыру</w:t>
      </w:r>
    </w:p>
    <w:bookmarkEnd w:id="51"/>
    <w:bookmarkStart w:name="z55" w:id="52"/>
    <w:p>
      <w:pPr>
        <w:spacing w:after="0"/>
        <w:ind w:left="0"/>
        <w:jc w:val="both"/>
      </w:pPr>
      <w:r>
        <w:rPr>
          <w:rFonts w:ascii="Times New Roman"/>
          <w:b w:val="false"/>
          <w:i w:val="false"/>
          <w:color w:val="000000"/>
          <w:sz w:val="28"/>
        </w:rPr>
        <w:t>
      15. Әкімнің аппаратын әкім басқарады.</w:t>
      </w:r>
    </w:p>
    <w:bookmarkEnd w:id="52"/>
    <w:bookmarkStart w:name="z56" w:id="53"/>
    <w:p>
      <w:pPr>
        <w:spacing w:after="0"/>
        <w:ind w:left="0"/>
        <w:jc w:val="both"/>
      </w:pPr>
      <w:r>
        <w:rPr>
          <w:rFonts w:ascii="Times New Roman"/>
          <w:b w:val="false"/>
          <w:i w:val="false"/>
          <w:color w:val="000000"/>
          <w:sz w:val="28"/>
        </w:rPr>
        <w:t>
      16. Әкімнің өкілеттіктері:</w:t>
      </w:r>
    </w:p>
    <w:bookmarkEnd w:id="53"/>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57" w:id="54"/>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54"/>
    <w:bookmarkStart w:name="z58" w:id="55"/>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55"/>
    <w:bookmarkStart w:name="z59" w:id="56"/>
    <w:p>
      <w:pPr>
        <w:spacing w:after="0"/>
        <w:ind w:left="0"/>
        <w:jc w:val="both"/>
      </w:pPr>
      <w:r>
        <w:rPr>
          <w:rFonts w:ascii="Times New Roman"/>
          <w:b w:val="false"/>
          <w:i w:val="false"/>
          <w:color w:val="000000"/>
          <w:sz w:val="28"/>
        </w:rPr>
        <w:t>
      19. Әкім:</w:t>
      </w:r>
    </w:p>
    <w:bookmarkEnd w:id="56"/>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60" w:id="57"/>
    <w:p>
      <w:pPr>
        <w:spacing w:after="0"/>
        <w:ind w:left="0"/>
        <w:jc w:val="left"/>
      </w:pPr>
      <w:r>
        <w:rPr>
          <w:rFonts w:ascii="Times New Roman"/>
          <w:b/>
          <w:i w:val="false"/>
          <w:color w:val="000000"/>
        </w:rPr>
        <w:t xml:space="preserve"> 4. Әкім аппаратының мүлкі</w:t>
      </w:r>
    </w:p>
    <w:bookmarkEnd w:id="57"/>
    <w:bookmarkStart w:name="z61" w:id="58"/>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58"/>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2" w:id="59"/>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59"/>
    <w:bookmarkStart w:name="z63" w:id="60"/>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60"/>
    <w:bookmarkStart w:name="z64" w:id="61"/>
    <w:p>
      <w:pPr>
        <w:spacing w:after="0"/>
        <w:ind w:left="0"/>
        <w:jc w:val="left"/>
      </w:pPr>
      <w:r>
        <w:rPr>
          <w:rFonts w:ascii="Times New Roman"/>
          <w:b/>
          <w:i w:val="false"/>
          <w:color w:val="000000"/>
        </w:rPr>
        <w:t xml:space="preserve"> 5. Әкімнің аппаратын қайта ұйымдастыру және тарату</w:t>
      </w:r>
    </w:p>
    <w:bookmarkEnd w:id="61"/>
    <w:bookmarkStart w:name="z65" w:id="62"/>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3-қосымша</w:t>
            </w:r>
          </w:p>
        </w:tc>
      </w:tr>
    </w:tbl>
    <w:bookmarkStart w:name="z67" w:id="63"/>
    <w:p>
      <w:pPr>
        <w:spacing w:after="0"/>
        <w:ind w:left="0"/>
        <w:jc w:val="left"/>
      </w:pPr>
      <w:r>
        <w:rPr>
          <w:rFonts w:ascii="Times New Roman"/>
          <w:b/>
          <w:i w:val="false"/>
          <w:color w:val="000000"/>
        </w:rPr>
        <w:t xml:space="preserve"> "Жігерген ауылы округі әкімінің аппараты" мемлекеттік мекемесі туралы ереже</w:t>
      </w:r>
    </w:p>
    <w:bookmarkEnd w:id="63"/>
    <w:bookmarkStart w:name="z68" w:id="64"/>
    <w:p>
      <w:pPr>
        <w:spacing w:after="0"/>
        <w:ind w:left="0"/>
        <w:jc w:val="left"/>
      </w:pPr>
      <w:r>
        <w:rPr>
          <w:rFonts w:ascii="Times New Roman"/>
          <w:b/>
          <w:i w:val="false"/>
          <w:color w:val="000000"/>
        </w:rPr>
        <w:t xml:space="preserve"> 1. Жалпы ережелер</w:t>
      </w:r>
    </w:p>
    <w:bookmarkEnd w:id="64"/>
    <w:bookmarkStart w:name="z69" w:id="65"/>
    <w:p>
      <w:pPr>
        <w:spacing w:after="0"/>
        <w:ind w:left="0"/>
        <w:jc w:val="both"/>
      </w:pPr>
      <w:r>
        <w:rPr>
          <w:rFonts w:ascii="Times New Roman"/>
          <w:b w:val="false"/>
          <w:i w:val="false"/>
          <w:color w:val="000000"/>
          <w:sz w:val="28"/>
        </w:rPr>
        <w:t>
      1. "Жігерген ауылы округі әкімінің аппараты" мемлекеттік мекемесі (бұдан әрі – әкімнің аппараты) Жігерген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65"/>
    <w:bookmarkStart w:name="z70" w:id="66"/>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66"/>
    <w:bookmarkStart w:name="z71" w:id="67"/>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67"/>
    <w:bookmarkStart w:name="z72" w:id="68"/>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68"/>
    <w:bookmarkStart w:name="z73" w:id="69"/>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69"/>
    <w:bookmarkStart w:name="z74" w:id="70"/>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70"/>
    <w:bookmarkStart w:name="z75" w:id="71"/>
    <w:p>
      <w:pPr>
        <w:spacing w:after="0"/>
        <w:ind w:left="0"/>
        <w:jc w:val="both"/>
      </w:pPr>
      <w:r>
        <w:rPr>
          <w:rFonts w:ascii="Times New Roman"/>
          <w:b w:val="false"/>
          <w:i w:val="false"/>
          <w:color w:val="000000"/>
          <w:sz w:val="28"/>
        </w:rPr>
        <w:t>
      7. Әкім аппаратының толық атауы - "Жігерген ауылы округі әкімінің аппараты" мемлекеттік мекемесі. Заңды тұлғаның орналасқан жері: Қазақстан Республикасы, Түркістан облысы, Қазығұрт ауданы, Жігерген ауылы округі, Жігерген ауылы, Т.Мырзабеков көшесі 9 үй, индекс 160305.</w:t>
      </w:r>
    </w:p>
    <w:bookmarkEnd w:id="71"/>
    <w:bookmarkStart w:name="z76" w:id="72"/>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72"/>
    <w:bookmarkStart w:name="z77" w:id="73"/>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73"/>
    <w:p>
      <w:pPr>
        <w:spacing w:after="0"/>
        <w:ind w:left="0"/>
        <w:jc w:val="both"/>
      </w:pPr>
      <w:r>
        <w:rPr>
          <w:rFonts w:ascii="Times New Roman"/>
          <w:b w:val="false"/>
          <w:i w:val="false"/>
          <w:color w:val="000000"/>
          <w:sz w:val="28"/>
        </w:rPr>
        <w:t>
      "Жігерген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78" w:id="7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74"/>
    <w:bookmarkStart w:name="z79" w:id="75"/>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75"/>
    <w:bookmarkStart w:name="z80" w:id="76"/>
    <w:p>
      <w:pPr>
        <w:spacing w:after="0"/>
        <w:ind w:left="0"/>
        <w:jc w:val="both"/>
      </w:pPr>
      <w:r>
        <w:rPr>
          <w:rFonts w:ascii="Times New Roman"/>
          <w:b w:val="false"/>
          <w:i w:val="false"/>
          <w:color w:val="000000"/>
          <w:sz w:val="28"/>
        </w:rPr>
        <w:t>
      11. Міндеттер:</w:t>
      </w:r>
    </w:p>
    <w:bookmarkEnd w:id="76"/>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81" w:id="77"/>
    <w:p>
      <w:pPr>
        <w:spacing w:after="0"/>
        <w:ind w:left="0"/>
        <w:jc w:val="both"/>
      </w:pPr>
      <w:r>
        <w:rPr>
          <w:rFonts w:ascii="Times New Roman"/>
          <w:b w:val="false"/>
          <w:i w:val="false"/>
          <w:color w:val="000000"/>
          <w:sz w:val="28"/>
        </w:rPr>
        <w:t>
      12. Функциялар:</w:t>
      </w:r>
    </w:p>
    <w:bookmarkEnd w:id="77"/>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82" w:id="78"/>
    <w:p>
      <w:pPr>
        <w:spacing w:after="0"/>
        <w:ind w:left="0"/>
        <w:jc w:val="both"/>
      </w:pPr>
      <w:r>
        <w:rPr>
          <w:rFonts w:ascii="Times New Roman"/>
          <w:b w:val="false"/>
          <w:i w:val="false"/>
          <w:color w:val="000000"/>
          <w:sz w:val="28"/>
        </w:rPr>
        <w:t>
      13. Әкімнің аппараты өз құзыреті шегінде:</w:t>
      </w:r>
    </w:p>
    <w:bookmarkEnd w:id="78"/>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83" w:id="79"/>
    <w:p>
      <w:pPr>
        <w:spacing w:after="0"/>
        <w:ind w:left="0"/>
        <w:jc w:val="both"/>
      </w:pPr>
      <w:r>
        <w:rPr>
          <w:rFonts w:ascii="Times New Roman"/>
          <w:b w:val="false"/>
          <w:i w:val="false"/>
          <w:color w:val="000000"/>
          <w:sz w:val="28"/>
        </w:rPr>
        <w:t>
      14. Әкім аппаратының өз құзыреті шегіндегі міндеттері:</w:t>
      </w:r>
    </w:p>
    <w:bookmarkEnd w:id="7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84" w:id="80"/>
    <w:p>
      <w:pPr>
        <w:spacing w:after="0"/>
        <w:ind w:left="0"/>
        <w:jc w:val="left"/>
      </w:pPr>
      <w:r>
        <w:rPr>
          <w:rFonts w:ascii="Times New Roman"/>
          <w:b/>
          <w:i w:val="false"/>
          <w:color w:val="000000"/>
        </w:rPr>
        <w:t xml:space="preserve"> 3. Әкім аппаратының қызметін ұйымдастыру</w:t>
      </w:r>
    </w:p>
    <w:bookmarkEnd w:id="80"/>
    <w:bookmarkStart w:name="z85" w:id="81"/>
    <w:p>
      <w:pPr>
        <w:spacing w:after="0"/>
        <w:ind w:left="0"/>
        <w:jc w:val="both"/>
      </w:pPr>
      <w:r>
        <w:rPr>
          <w:rFonts w:ascii="Times New Roman"/>
          <w:b w:val="false"/>
          <w:i w:val="false"/>
          <w:color w:val="000000"/>
          <w:sz w:val="28"/>
        </w:rPr>
        <w:t>
      15. Әкімнің аппаратын әкім басқарады.</w:t>
      </w:r>
    </w:p>
    <w:bookmarkEnd w:id="81"/>
    <w:bookmarkStart w:name="z86" w:id="82"/>
    <w:p>
      <w:pPr>
        <w:spacing w:after="0"/>
        <w:ind w:left="0"/>
        <w:jc w:val="both"/>
      </w:pPr>
      <w:r>
        <w:rPr>
          <w:rFonts w:ascii="Times New Roman"/>
          <w:b w:val="false"/>
          <w:i w:val="false"/>
          <w:color w:val="000000"/>
          <w:sz w:val="28"/>
        </w:rPr>
        <w:t>
      16. Әкімнің өкілеттіктері:</w:t>
      </w:r>
    </w:p>
    <w:bookmarkEnd w:id="82"/>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87" w:id="83"/>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83"/>
    <w:bookmarkStart w:name="z88" w:id="84"/>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84"/>
    <w:bookmarkStart w:name="z89" w:id="85"/>
    <w:p>
      <w:pPr>
        <w:spacing w:after="0"/>
        <w:ind w:left="0"/>
        <w:jc w:val="both"/>
      </w:pPr>
      <w:r>
        <w:rPr>
          <w:rFonts w:ascii="Times New Roman"/>
          <w:b w:val="false"/>
          <w:i w:val="false"/>
          <w:color w:val="000000"/>
          <w:sz w:val="28"/>
        </w:rPr>
        <w:t>
      19. Әкім:</w:t>
      </w:r>
    </w:p>
    <w:bookmarkEnd w:id="85"/>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90" w:id="86"/>
    <w:p>
      <w:pPr>
        <w:spacing w:after="0"/>
        <w:ind w:left="0"/>
        <w:jc w:val="left"/>
      </w:pPr>
      <w:r>
        <w:rPr>
          <w:rFonts w:ascii="Times New Roman"/>
          <w:b/>
          <w:i w:val="false"/>
          <w:color w:val="000000"/>
        </w:rPr>
        <w:t xml:space="preserve"> 4. Әкім аппаратының мүлкі</w:t>
      </w:r>
    </w:p>
    <w:bookmarkEnd w:id="86"/>
    <w:bookmarkStart w:name="z91" w:id="87"/>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8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2" w:id="88"/>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88"/>
    <w:bookmarkStart w:name="z93" w:id="89"/>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9"/>
    <w:bookmarkStart w:name="z94" w:id="90"/>
    <w:p>
      <w:pPr>
        <w:spacing w:after="0"/>
        <w:ind w:left="0"/>
        <w:jc w:val="left"/>
      </w:pPr>
      <w:r>
        <w:rPr>
          <w:rFonts w:ascii="Times New Roman"/>
          <w:b/>
          <w:i w:val="false"/>
          <w:color w:val="000000"/>
        </w:rPr>
        <w:t xml:space="preserve"> 5. Әкімнің аппаратын қайта ұйымдастыру және тарату</w:t>
      </w:r>
    </w:p>
    <w:bookmarkEnd w:id="90"/>
    <w:bookmarkStart w:name="z95" w:id="91"/>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4-қосымша</w:t>
            </w:r>
          </w:p>
        </w:tc>
      </w:tr>
    </w:tbl>
    <w:bookmarkStart w:name="z97" w:id="92"/>
    <w:p>
      <w:pPr>
        <w:spacing w:after="0"/>
        <w:ind w:left="0"/>
        <w:jc w:val="left"/>
      </w:pPr>
      <w:r>
        <w:rPr>
          <w:rFonts w:ascii="Times New Roman"/>
          <w:b/>
          <w:i w:val="false"/>
          <w:color w:val="000000"/>
        </w:rPr>
        <w:t xml:space="preserve"> "Қарақозы Әбдәлиев ауылдық округі әкімінің аппараты" мемлекеттік мекемесі туралы ереже</w:t>
      </w:r>
    </w:p>
    <w:bookmarkEnd w:id="92"/>
    <w:bookmarkStart w:name="z98" w:id="93"/>
    <w:p>
      <w:pPr>
        <w:spacing w:after="0"/>
        <w:ind w:left="0"/>
        <w:jc w:val="left"/>
      </w:pPr>
      <w:r>
        <w:rPr>
          <w:rFonts w:ascii="Times New Roman"/>
          <w:b/>
          <w:i w:val="false"/>
          <w:color w:val="000000"/>
        </w:rPr>
        <w:t xml:space="preserve"> 1. Жалпы ережелер</w:t>
      </w:r>
    </w:p>
    <w:bookmarkEnd w:id="93"/>
    <w:bookmarkStart w:name="z99" w:id="94"/>
    <w:p>
      <w:pPr>
        <w:spacing w:after="0"/>
        <w:ind w:left="0"/>
        <w:jc w:val="both"/>
      </w:pPr>
      <w:r>
        <w:rPr>
          <w:rFonts w:ascii="Times New Roman"/>
          <w:b w:val="false"/>
          <w:i w:val="false"/>
          <w:color w:val="000000"/>
          <w:sz w:val="28"/>
        </w:rPr>
        <w:t>
      1. "Қарақозы Әбдәлиев ауылдық округі әкімінің аппараты" мемлекеттік мекемесі (бұдан әрі – әкімнің аппараты) Қарақозы Әбдәлиев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4"/>
    <w:bookmarkStart w:name="z100" w:id="95"/>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95"/>
    <w:bookmarkStart w:name="z101" w:id="96"/>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6"/>
    <w:bookmarkStart w:name="z102" w:id="97"/>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97"/>
    <w:bookmarkStart w:name="z103" w:id="98"/>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98"/>
    <w:bookmarkStart w:name="z104" w:id="99"/>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99"/>
    <w:bookmarkStart w:name="z105" w:id="100"/>
    <w:p>
      <w:pPr>
        <w:spacing w:after="0"/>
        <w:ind w:left="0"/>
        <w:jc w:val="both"/>
      </w:pPr>
      <w:r>
        <w:rPr>
          <w:rFonts w:ascii="Times New Roman"/>
          <w:b w:val="false"/>
          <w:i w:val="false"/>
          <w:color w:val="000000"/>
          <w:sz w:val="28"/>
        </w:rPr>
        <w:t>
      7. Әкім аппаратының толық атауы - "Қарақозы Әбдәлиев ауылдық округі әкімінің аппараты" мемлекеттік мекемесі. Заңды тұлғаның орналасқан жері: Қазақстан Республикасы, Түркістан облысы, Қазығұрт ауданы, Қарақозы Әбдәлиев ауылдық округі, Рабат ауылы, Ақпан батыр көшесі 30 үй, индекс 160312.</w:t>
      </w:r>
    </w:p>
    <w:bookmarkEnd w:id="100"/>
    <w:bookmarkStart w:name="z106" w:id="101"/>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101"/>
    <w:bookmarkStart w:name="z107" w:id="102"/>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02"/>
    <w:p>
      <w:pPr>
        <w:spacing w:after="0"/>
        <w:ind w:left="0"/>
        <w:jc w:val="both"/>
      </w:pPr>
      <w:r>
        <w:rPr>
          <w:rFonts w:ascii="Times New Roman"/>
          <w:b w:val="false"/>
          <w:i w:val="false"/>
          <w:color w:val="000000"/>
          <w:sz w:val="28"/>
        </w:rPr>
        <w:t>
      "Қарақозы Әбдәлиев ауылдық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108" w:id="103"/>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03"/>
    <w:bookmarkStart w:name="z109" w:id="104"/>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04"/>
    <w:bookmarkStart w:name="z110" w:id="105"/>
    <w:p>
      <w:pPr>
        <w:spacing w:after="0"/>
        <w:ind w:left="0"/>
        <w:jc w:val="both"/>
      </w:pPr>
      <w:r>
        <w:rPr>
          <w:rFonts w:ascii="Times New Roman"/>
          <w:b w:val="false"/>
          <w:i w:val="false"/>
          <w:color w:val="000000"/>
          <w:sz w:val="28"/>
        </w:rPr>
        <w:t>
      11. Міндеттер:</w:t>
      </w:r>
    </w:p>
    <w:bookmarkEnd w:id="10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111" w:id="106"/>
    <w:p>
      <w:pPr>
        <w:spacing w:after="0"/>
        <w:ind w:left="0"/>
        <w:jc w:val="both"/>
      </w:pPr>
      <w:r>
        <w:rPr>
          <w:rFonts w:ascii="Times New Roman"/>
          <w:b w:val="false"/>
          <w:i w:val="false"/>
          <w:color w:val="000000"/>
          <w:sz w:val="28"/>
        </w:rPr>
        <w:t>
      12. Функциялар:</w:t>
      </w:r>
    </w:p>
    <w:bookmarkEnd w:id="106"/>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112" w:id="107"/>
    <w:p>
      <w:pPr>
        <w:spacing w:after="0"/>
        <w:ind w:left="0"/>
        <w:jc w:val="both"/>
      </w:pPr>
      <w:r>
        <w:rPr>
          <w:rFonts w:ascii="Times New Roman"/>
          <w:b w:val="false"/>
          <w:i w:val="false"/>
          <w:color w:val="000000"/>
          <w:sz w:val="28"/>
        </w:rPr>
        <w:t>
      13. Әкімнің аппараты өз құзыреті шегінде:</w:t>
      </w:r>
    </w:p>
    <w:bookmarkEnd w:id="107"/>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113" w:id="108"/>
    <w:p>
      <w:pPr>
        <w:spacing w:after="0"/>
        <w:ind w:left="0"/>
        <w:jc w:val="both"/>
      </w:pPr>
      <w:r>
        <w:rPr>
          <w:rFonts w:ascii="Times New Roman"/>
          <w:b w:val="false"/>
          <w:i w:val="false"/>
          <w:color w:val="000000"/>
          <w:sz w:val="28"/>
        </w:rPr>
        <w:t>
      14. Әкім аппаратының өз құзыреті шегіндегі міндеттері:</w:t>
      </w:r>
    </w:p>
    <w:bookmarkEnd w:id="108"/>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14" w:id="109"/>
    <w:p>
      <w:pPr>
        <w:spacing w:after="0"/>
        <w:ind w:left="0"/>
        <w:jc w:val="left"/>
      </w:pPr>
      <w:r>
        <w:rPr>
          <w:rFonts w:ascii="Times New Roman"/>
          <w:b/>
          <w:i w:val="false"/>
          <w:color w:val="000000"/>
        </w:rPr>
        <w:t xml:space="preserve"> 3. Әкім аппаратының қызметін ұйымдастыру</w:t>
      </w:r>
    </w:p>
    <w:bookmarkEnd w:id="109"/>
    <w:bookmarkStart w:name="z115" w:id="110"/>
    <w:p>
      <w:pPr>
        <w:spacing w:after="0"/>
        <w:ind w:left="0"/>
        <w:jc w:val="both"/>
      </w:pPr>
      <w:r>
        <w:rPr>
          <w:rFonts w:ascii="Times New Roman"/>
          <w:b w:val="false"/>
          <w:i w:val="false"/>
          <w:color w:val="000000"/>
          <w:sz w:val="28"/>
        </w:rPr>
        <w:t>
      15. Әкімнің аппаратын әкім басқарады.</w:t>
      </w:r>
    </w:p>
    <w:bookmarkEnd w:id="110"/>
    <w:bookmarkStart w:name="z116" w:id="111"/>
    <w:p>
      <w:pPr>
        <w:spacing w:after="0"/>
        <w:ind w:left="0"/>
        <w:jc w:val="both"/>
      </w:pPr>
      <w:r>
        <w:rPr>
          <w:rFonts w:ascii="Times New Roman"/>
          <w:b w:val="false"/>
          <w:i w:val="false"/>
          <w:color w:val="000000"/>
          <w:sz w:val="28"/>
        </w:rPr>
        <w:t>
      16. Әкімнің өкілеттіктері:</w:t>
      </w:r>
    </w:p>
    <w:bookmarkEnd w:id="111"/>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117" w:id="112"/>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112"/>
    <w:bookmarkStart w:name="z118" w:id="113"/>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113"/>
    <w:bookmarkStart w:name="z119" w:id="114"/>
    <w:p>
      <w:pPr>
        <w:spacing w:after="0"/>
        <w:ind w:left="0"/>
        <w:jc w:val="both"/>
      </w:pPr>
      <w:r>
        <w:rPr>
          <w:rFonts w:ascii="Times New Roman"/>
          <w:b w:val="false"/>
          <w:i w:val="false"/>
          <w:color w:val="000000"/>
          <w:sz w:val="28"/>
        </w:rPr>
        <w:t>
      19. Әкім:</w:t>
      </w:r>
    </w:p>
    <w:bookmarkEnd w:id="114"/>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120" w:id="115"/>
    <w:p>
      <w:pPr>
        <w:spacing w:after="0"/>
        <w:ind w:left="0"/>
        <w:jc w:val="left"/>
      </w:pPr>
      <w:r>
        <w:rPr>
          <w:rFonts w:ascii="Times New Roman"/>
          <w:b/>
          <w:i w:val="false"/>
          <w:color w:val="000000"/>
        </w:rPr>
        <w:t xml:space="preserve"> 4. Әкім аппаратының мүлкі</w:t>
      </w:r>
    </w:p>
    <w:bookmarkEnd w:id="115"/>
    <w:bookmarkStart w:name="z121" w:id="116"/>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11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2" w:id="117"/>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117"/>
    <w:bookmarkStart w:name="z123" w:id="118"/>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18"/>
    <w:bookmarkStart w:name="z124" w:id="119"/>
    <w:p>
      <w:pPr>
        <w:spacing w:after="0"/>
        <w:ind w:left="0"/>
        <w:jc w:val="left"/>
      </w:pPr>
      <w:r>
        <w:rPr>
          <w:rFonts w:ascii="Times New Roman"/>
          <w:b/>
          <w:i w:val="false"/>
          <w:color w:val="000000"/>
        </w:rPr>
        <w:t xml:space="preserve"> 5. Әкімнің аппаратын қайта ұйымдастыру және тарату</w:t>
      </w:r>
    </w:p>
    <w:bookmarkEnd w:id="119"/>
    <w:bookmarkStart w:name="z125" w:id="120"/>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5-қосымша</w:t>
            </w:r>
          </w:p>
        </w:tc>
      </w:tr>
    </w:tbl>
    <w:bookmarkStart w:name="z127" w:id="121"/>
    <w:p>
      <w:pPr>
        <w:spacing w:after="0"/>
        <w:ind w:left="0"/>
        <w:jc w:val="left"/>
      </w:pPr>
      <w:r>
        <w:rPr>
          <w:rFonts w:ascii="Times New Roman"/>
          <w:b/>
          <w:i w:val="false"/>
          <w:color w:val="000000"/>
        </w:rPr>
        <w:t xml:space="preserve"> "Қазығұрт ауылы округі әкімінің аппараты" мемлекеттік мекемесі туралы ереже</w:t>
      </w:r>
    </w:p>
    <w:bookmarkEnd w:id="121"/>
    <w:bookmarkStart w:name="z128" w:id="122"/>
    <w:p>
      <w:pPr>
        <w:spacing w:after="0"/>
        <w:ind w:left="0"/>
        <w:jc w:val="left"/>
      </w:pPr>
      <w:r>
        <w:rPr>
          <w:rFonts w:ascii="Times New Roman"/>
          <w:b/>
          <w:i w:val="false"/>
          <w:color w:val="000000"/>
        </w:rPr>
        <w:t xml:space="preserve"> 1. Жалпы ережелер</w:t>
      </w:r>
    </w:p>
    <w:bookmarkEnd w:id="122"/>
    <w:bookmarkStart w:name="z129" w:id="123"/>
    <w:p>
      <w:pPr>
        <w:spacing w:after="0"/>
        <w:ind w:left="0"/>
        <w:jc w:val="both"/>
      </w:pPr>
      <w:r>
        <w:rPr>
          <w:rFonts w:ascii="Times New Roman"/>
          <w:b w:val="false"/>
          <w:i w:val="false"/>
          <w:color w:val="000000"/>
          <w:sz w:val="28"/>
        </w:rPr>
        <w:t>
      1. "Қазығұрт ауылы округі әкімінің аппараты" мемлекеттік мекемесі (бұдан әрі – әкімнің аппараты) Қазығұрт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23"/>
    <w:bookmarkStart w:name="z130" w:id="124"/>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124"/>
    <w:bookmarkStart w:name="z131" w:id="125"/>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5"/>
    <w:bookmarkStart w:name="z132" w:id="126"/>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126"/>
    <w:bookmarkStart w:name="z133" w:id="127"/>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27"/>
    <w:bookmarkStart w:name="z134" w:id="128"/>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128"/>
    <w:bookmarkStart w:name="z135" w:id="129"/>
    <w:p>
      <w:pPr>
        <w:spacing w:after="0"/>
        <w:ind w:left="0"/>
        <w:jc w:val="both"/>
      </w:pPr>
      <w:r>
        <w:rPr>
          <w:rFonts w:ascii="Times New Roman"/>
          <w:b w:val="false"/>
          <w:i w:val="false"/>
          <w:color w:val="000000"/>
          <w:sz w:val="28"/>
        </w:rPr>
        <w:t>
      7. Әкім аппаратының толық атауы - "Қазығұрт ауылы округі әкімінің аппараты" мемлекеттік мекемесі. Заңды тұлғаның орналасқан жері: Қазақстан Республикасы, Түркістан облысы, Қазығұрт ауданы, Қазығұрт ауылы округі, Қазығұрт ауылы, Д.Қонаев көшесі 76 үй, индекс 160300.</w:t>
      </w:r>
    </w:p>
    <w:bookmarkEnd w:id="129"/>
    <w:bookmarkStart w:name="z136" w:id="130"/>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130"/>
    <w:bookmarkStart w:name="z137" w:id="131"/>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31"/>
    <w:p>
      <w:pPr>
        <w:spacing w:after="0"/>
        <w:ind w:left="0"/>
        <w:jc w:val="both"/>
      </w:pPr>
      <w:r>
        <w:rPr>
          <w:rFonts w:ascii="Times New Roman"/>
          <w:b w:val="false"/>
          <w:i w:val="false"/>
          <w:color w:val="000000"/>
          <w:sz w:val="28"/>
        </w:rPr>
        <w:t>
      "Қазығұрт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138" w:id="132"/>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32"/>
    <w:bookmarkStart w:name="z139" w:id="133"/>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33"/>
    <w:bookmarkStart w:name="z140" w:id="134"/>
    <w:p>
      <w:pPr>
        <w:spacing w:after="0"/>
        <w:ind w:left="0"/>
        <w:jc w:val="both"/>
      </w:pPr>
      <w:r>
        <w:rPr>
          <w:rFonts w:ascii="Times New Roman"/>
          <w:b w:val="false"/>
          <w:i w:val="false"/>
          <w:color w:val="000000"/>
          <w:sz w:val="28"/>
        </w:rPr>
        <w:t>
      11. Міндеттер:</w:t>
      </w:r>
    </w:p>
    <w:bookmarkEnd w:id="134"/>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141" w:id="135"/>
    <w:p>
      <w:pPr>
        <w:spacing w:after="0"/>
        <w:ind w:left="0"/>
        <w:jc w:val="both"/>
      </w:pPr>
      <w:r>
        <w:rPr>
          <w:rFonts w:ascii="Times New Roman"/>
          <w:b w:val="false"/>
          <w:i w:val="false"/>
          <w:color w:val="000000"/>
          <w:sz w:val="28"/>
        </w:rPr>
        <w:t>
      12. Функциялар:</w:t>
      </w:r>
    </w:p>
    <w:bookmarkEnd w:id="135"/>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142" w:id="136"/>
    <w:p>
      <w:pPr>
        <w:spacing w:after="0"/>
        <w:ind w:left="0"/>
        <w:jc w:val="both"/>
      </w:pPr>
      <w:r>
        <w:rPr>
          <w:rFonts w:ascii="Times New Roman"/>
          <w:b w:val="false"/>
          <w:i w:val="false"/>
          <w:color w:val="000000"/>
          <w:sz w:val="28"/>
        </w:rPr>
        <w:t>
      13. Әкімнің аппараты өз құзыреті шегінде:</w:t>
      </w:r>
    </w:p>
    <w:bookmarkEnd w:id="136"/>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143" w:id="137"/>
    <w:p>
      <w:pPr>
        <w:spacing w:after="0"/>
        <w:ind w:left="0"/>
        <w:jc w:val="both"/>
      </w:pPr>
      <w:r>
        <w:rPr>
          <w:rFonts w:ascii="Times New Roman"/>
          <w:b w:val="false"/>
          <w:i w:val="false"/>
          <w:color w:val="000000"/>
          <w:sz w:val="28"/>
        </w:rPr>
        <w:t>
      14. Әкім аппаратының өз құзыреті шегіндегі міндеттері:</w:t>
      </w:r>
    </w:p>
    <w:bookmarkEnd w:id="137"/>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44" w:id="138"/>
    <w:p>
      <w:pPr>
        <w:spacing w:after="0"/>
        <w:ind w:left="0"/>
        <w:jc w:val="left"/>
      </w:pPr>
      <w:r>
        <w:rPr>
          <w:rFonts w:ascii="Times New Roman"/>
          <w:b/>
          <w:i w:val="false"/>
          <w:color w:val="000000"/>
        </w:rPr>
        <w:t xml:space="preserve"> 3. Әкім аппаратының қызметін ұйымдастыру</w:t>
      </w:r>
    </w:p>
    <w:bookmarkEnd w:id="138"/>
    <w:bookmarkStart w:name="z145" w:id="139"/>
    <w:p>
      <w:pPr>
        <w:spacing w:after="0"/>
        <w:ind w:left="0"/>
        <w:jc w:val="both"/>
      </w:pPr>
      <w:r>
        <w:rPr>
          <w:rFonts w:ascii="Times New Roman"/>
          <w:b w:val="false"/>
          <w:i w:val="false"/>
          <w:color w:val="000000"/>
          <w:sz w:val="28"/>
        </w:rPr>
        <w:t>
      15. Әкімнің аппаратын әкім басқарады.</w:t>
      </w:r>
    </w:p>
    <w:bookmarkEnd w:id="139"/>
    <w:bookmarkStart w:name="z146" w:id="140"/>
    <w:p>
      <w:pPr>
        <w:spacing w:after="0"/>
        <w:ind w:left="0"/>
        <w:jc w:val="both"/>
      </w:pPr>
      <w:r>
        <w:rPr>
          <w:rFonts w:ascii="Times New Roman"/>
          <w:b w:val="false"/>
          <w:i w:val="false"/>
          <w:color w:val="000000"/>
          <w:sz w:val="28"/>
        </w:rPr>
        <w:t>
      16. Әкімнің өкілеттіктері:</w:t>
      </w:r>
    </w:p>
    <w:bookmarkEnd w:id="140"/>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147" w:id="141"/>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141"/>
    <w:bookmarkStart w:name="z148" w:id="142"/>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142"/>
    <w:bookmarkStart w:name="z149" w:id="143"/>
    <w:p>
      <w:pPr>
        <w:spacing w:after="0"/>
        <w:ind w:left="0"/>
        <w:jc w:val="both"/>
      </w:pPr>
      <w:r>
        <w:rPr>
          <w:rFonts w:ascii="Times New Roman"/>
          <w:b w:val="false"/>
          <w:i w:val="false"/>
          <w:color w:val="000000"/>
          <w:sz w:val="28"/>
        </w:rPr>
        <w:t>
      19. Әкім:</w:t>
      </w:r>
    </w:p>
    <w:bookmarkEnd w:id="143"/>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150" w:id="144"/>
    <w:p>
      <w:pPr>
        <w:spacing w:after="0"/>
        <w:ind w:left="0"/>
        <w:jc w:val="left"/>
      </w:pPr>
      <w:r>
        <w:rPr>
          <w:rFonts w:ascii="Times New Roman"/>
          <w:b/>
          <w:i w:val="false"/>
          <w:color w:val="000000"/>
        </w:rPr>
        <w:t xml:space="preserve"> 4. Әкім аппаратының мүлкі</w:t>
      </w:r>
    </w:p>
    <w:bookmarkEnd w:id="144"/>
    <w:bookmarkStart w:name="z151" w:id="145"/>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145"/>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2" w:id="146"/>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146"/>
    <w:bookmarkStart w:name="z153" w:id="147"/>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47"/>
    <w:bookmarkStart w:name="z154" w:id="148"/>
    <w:p>
      <w:pPr>
        <w:spacing w:after="0"/>
        <w:ind w:left="0"/>
        <w:jc w:val="left"/>
      </w:pPr>
      <w:r>
        <w:rPr>
          <w:rFonts w:ascii="Times New Roman"/>
          <w:b/>
          <w:i w:val="false"/>
          <w:color w:val="000000"/>
        </w:rPr>
        <w:t xml:space="preserve"> 5. Әкімнің аппаратын қайта ұйымдастыру және тарату</w:t>
      </w:r>
    </w:p>
    <w:bookmarkEnd w:id="148"/>
    <w:bookmarkStart w:name="z155" w:id="149"/>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6-қосымша</w:t>
            </w:r>
          </w:p>
        </w:tc>
      </w:tr>
    </w:tbl>
    <w:bookmarkStart w:name="z157" w:id="150"/>
    <w:p>
      <w:pPr>
        <w:spacing w:after="0"/>
        <w:ind w:left="0"/>
        <w:jc w:val="left"/>
      </w:pPr>
      <w:r>
        <w:rPr>
          <w:rFonts w:ascii="Times New Roman"/>
          <w:b/>
          <w:i w:val="false"/>
          <w:color w:val="000000"/>
        </w:rPr>
        <w:t xml:space="preserve"> "Қақпақ ауылы округі әкімінің аппараты" мемлекеттік мекемесі туралы ереже</w:t>
      </w:r>
    </w:p>
    <w:bookmarkEnd w:id="150"/>
    <w:bookmarkStart w:name="z158" w:id="151"/>
    <w:p>
      <w:pPr>
        <w:spacing w:after="0"/>
        <w:ind w:left="0"/>
        <w:jc w:val="left"/>
      </w:pPr>
      <w:r>
        <w:rPr>
          <w:rFonts w:ascii="Times New Roman"/>
          <w:b/>
          <w:i w:val="false"/>
          <w:color w:val="000000"/>
        </w:rPr>
        <w:t xml:space="preserve"> 1. Жалпы ережелер</w:t>
      </w:r>
    </w:p>
    <w:bookmarkEnd w:id="151"/>
    <w:bookmarkStart w:name="z159" w:id="152"/>
    <w:p>
      <w:pPr>
        <w:spacing w:after="0"/>
        <w:ind w:left="0"/>
        <w:jc w:val="both"/>
      </w:pPr>
      <w:r>
        <w:rPr>
          <w:rFonts w:ascii="Times New Roman"/>
          <w:b w:val="false"/>
          <w:i w:val="false"/>
          <w:color w:val="000000"/>
          <w:sz w:val="28"/>
        </w:rPr>
        <w:t>
      1. "Қақпақ ауылы округі әкімінің аппараты" мемлекеттік мекемесі (бұдан әрі – әкімнің аппараты) Қақпақ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52"/>
    <w:bookmarkStart w:name="z160" w:id="153"/>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153"/>
    <w:bookmarkStart w:name="z161" w:id="154"/>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54"/>
    <w:bookmarkStart w:name="z162" w:id="155"/>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155"/>
    <w:bookmarkStart w:name="z163" w:id="156"/>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56"/>
    <w:bookmarkStart w:name="z164" w:id="157"/>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157"/>
    <w:bookmarkStart w:name="z165" w:id="158"/>
    <w:p>
      <w:pPr>
        <w:spacing w:after="0"/>
        <w:ind w:left="0"/>
        <w:jc w:val="both"/>
      </w:pPr>
      <w:r>
        <w:rPr>
          <w:rFonts w:ascii="Times New Roman"/>
          <w:b w:val="false"/>
          <w:i w:val="false"/>
          <w:color w:val="000000"/>
          <w:sz w:val="28"/>
        </w:rPr>
        <w:t>
      7. Әкім аппаратының толық атауы - "Қақпақ ауылы округі әкімінің аппараты" мемлекеттік мекемесі. Заңды тұлғаның орналасқан жері: Қазақстан Республикасы, Түркістан облысы, Қазығұрт ауданы, Қақпақ ауылы округі, Қақпақ ауылы, Қазыбек би көшесі 1 үй, индекс 160306.</w:t>
      </w:r>
    </w:p>
    <w:bookmarkEnd w:id="158"/>
    <w:bookmarkStart w:name="z166" w:id="159"/>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159"/>
    <w:bookmarkStart w:name="z167" w:id="160"/>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60"/>
    <w:p>
      <w:pPr>
        <w:spacing w:after="0"/>
        <w:ind w:left="0"/>
        <w:jc w:val="both"/>
      </w:pPr>
      <w:r>
        <w:rPr>
          <w:rFonts w:ascii="Times New Roman"/>
          <w:b w:val="false"/>
          <w:i w:val="false"/>
          <w:color w:val="000000"/>
          <w:sz w:val="28"/>
        </w:rPr>
        <w:t>
      "Қақпақ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168" w:id="161"/>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61"/>
    <w:bookmarkStart w:name="z169" w:id="162"/>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62"/>
    <w:bookmarkStart w:name="z170" w:id="163"/>
    <w:p>
      <w:pPr>
        <w:spacing w:after="0"/>
        <w:ind w:left="0"/>
        <w:jc w:val="both"/>
      </w:pPr>
      <w:r>
        <w:rPr>
          <w:rFonts w:ascii="Times New Roman"/>
          <w:b w:val="false"/>
          <w:i w:val="false"/>
          <w:color w:val="000000"/>
          <w:sz w:val="28"/>
        </w:rPr>
        <w:t>
      11. Міндеттер:</w:t>
      </w:r>
    </w:p>
    <w:bookmarkEnd w:id="16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171" w:id="164"/>
    <w:p>
      <w:pPr>
        <w:spacing w:after="0"/>
        <w:ind w:left="0"/>
        <w:jc w:val="both"/>
      </w:pPr>
      <w:r>
        <w:rPr>
          <w:rFonts w:ascii="Times New Roman"/>
          <w:b w:val="false"/>
          <w:i w:val="false"/>
          <w:color w:val="000000"/>
          <w:sz w:val="28"/>
        </w:rPr>
        <w:t>
      12. Функциялар:</w:t>
      </w:r>
    </w:p>
    <w:bookmarkEnd w:id="164"/>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172" w:id="165"/>
    <w:p>
      <w:pPr>
        <w:spacing w:after="0"/>
        <w:ind w:left="0"/>
        <w:jc w:val="both"/>
      </w:pPr>
      <w:r>
        <w:rPr>
          <w:rFonts w:ascii="Times New Roman"/>
          <w:b w:val="false"/>
          <w:i w:val="false"/>
          <w:color w:val="000000"/>
          <w:sz w:val="28"/>
        </w:rPr>
        <w:t>
      13. Әкімнің аппараты өз құзыреті шегінде:</w:t>
      </w:r>
    </w:p>
    <w:bookmarkEnd w:id="16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173" w:id="166"/>
    <w:p>
      <w:pPr>
        <w:spacing w:after="0"/>
        <w:ind w:left="0"/>
        <w:jc w:val="both"/>
      </w:pPr>
      <w:r>
        <w:rPr>
          <w:rFonts w:ascii="Times New Roman"/>
          <w:b w:val="false"/>
          <w:i w:val="false"/>
          <w:color w:val="000000"/>
          <w:sz w:val="28"/>
        </w:rPr>
        <w:t>
      14. Әкім аппаратының өз құзыреті шегіндегі міндеттері:</w:t>
      </w:r>
    </w:p>
    <w:bookmarkEnd w:id="166"/>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74" w:id="167"/>
    <w:p>
      <w:pPr>
        <w:spacing w:after="0"/>
        <w:ind w:left="0"/>
        <w:jc w:val="left"/>
      </w:pPr>
      <w:r>
        <w:rPr>
          <w:rFonts w:ascii="Times New Roman"/>
          <w:b/>
          <w:i w:val="false"/>
          <w:color w:val="000000"/>
        </w:rPr>
        <w:t xml:space="preserve"> 3. Әкім аппаратының қызметін ұйымдастыру</w:t>
      </w:r>
    </w:p>
    <w:bookmarkEnd w:id="167"/>
    <w:bookmarkStart w:name="z175" w:id="168"/>
    <w:p>
      <w:pPr>
        <w:spacing w:after="0"/>
        <w:ind w:left="0"/>
        <w:jc w:val="both"/>
      </w:pPr>
      <w:r>
        <w:rPr>
          <w:rFonts w:ascii="Times New Roman"/>
          <w:b w:val="false"/>
          <w:i w:val="false"/>
          <w:color w:val="000000"/>
          <w:sz w:val="28"/>
        </w:rPr>
        <w:t>
      15. Әкімнің аппаратын әкім басқарады.</w:t>
      </w:r>
    </w:p>
    <w:bookmarkEnd w:id="168"/>
    <w:bookmarkStart w:name="z176" w:id="169"/>
    <w:p>
      <w:pPr>
        <w:spacing w:after="0"/>
        <w:ind w:left="0"/>
        <w:jc w:val="both"/>
      </w:pPr>
      <w:r>
        <w:rPr>
          <w:rFonts w:ascii="Times New Roman"/>
          <w:b w:val="false"/>
          <w:i w:val="false"/>
          <w:color w:val="000000"/>
          <w:sz w:val="28"/>
        </w:rPr>
        <w:t>
      16. Әкімнің өкілеттіктері:</w:t>
      </w:r>
    </w:p>
    <w:bookmarkEnd w:id="169"/>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177" w:id="170"/>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170"/>
    <w:bookmarkStart w:name="z178" w:id="171"/>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171"/>
    <w:bookmarkStart w:name="z179" w:id="172"/>
    <w:p>
      <w:pPr>
        <w:spacing w:after="0"/>
        <w:ind w:left="0"/>
        <w:jc w:val="both"/>
      </w:pPr>
      <w:r>
        <w:rPr>
          <w:rFonts w:ascii="Times New Roman"/>
          <w:b w:val="false"/>
          <w:i w:val="false"/>
          <w:color w:val="000000"/>
          <w:sz w:val="28"/>
        </w:rPr>
        <w:t>
      19. Әкім:</w:t>
      </w:r>
    </w:p>
    <w:bookmarkEnd w:id="172"/>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180" w:id="173"/>
    <w:p>
      <w:pPr>
        <w:spacing w:after="0"/>
        <w:ind w:left="0"/>
        <w:jc w:val="left"/>
      </w:pPr>
      <w:r>
        <w:rPr>
          <w:rFonts w:ascii="Times New Roman"/>
          <w:b/>
          <w:i w:val="false"/>
          <w:color w:val="000000"/>
        </w:rPr>
        <w:t xml:space="preserve"> 4. Әкім аппаратының мүлкі</w:t>
      </w:r>
    </w:p>
    <w:bookmarkEnd w:id="173"/>
    <w:bookmarkStart w:name="z181" w:id="174"/>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17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2" w:id="175"/>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175"/>
    <w:bookmarkStart w:name="z183" w:id="176"/>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76"/>
    <w:bookmarkStart w:name="z184" w:id="177"/>
    <w:p>
      <w:pPr>
        <w:spacing w:after="0"/>
        <w:ind w:left="0"/>
        <w:jc w:val="left"/>
      </w:pPr>
      <w:r>
        <w:rPr>
          <w:rFonts w:ascii="Times New Roman"/>
          <w:b/>
          <w:i w:val="false"/>
          <w:color w:val="000000"/>
        </w:rPr>
        <w:t xml:space="preserve"> 5. Әкімнің аппаратын қайта ұйымдастыру және тарату</w:t>
      </w:r>
    </w:p>
    <w:bookmarkEnd w:id="177"/>
    <w:bookmarkStart w:name="z185" w:id="178"/>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7-қосымша</w:t>
            </w:r>
          </w:p>
        </w:tc>
      </w:tr>
    </w:tbl>
    <w:bookmarkStart w:name="z187" w:id="179"/>
    <w:p>
      <w:pPr>
        <w:spacing w:after="0"/>
        <w:ind w:left="0"/>
        <w:jc w:val="left"/>
      </w:pPr>
      <w:r>
        <w:rPr>
          <w:rFonts w:ascii="Times New Roman"/>
          <w:b/>
          <w:i w:val="false"/>
          <w:color w:val="000000"/>
        </w:rPr>
        <w:t xml:space="preserve"> "Қарабау ауылы округі әкімінің аппараты" мемлекеттік мекемесі туралы ереже</w:t>
      </w:r>
    </w:p>
    <w:bookmarkEnd w:id="179"/>
    <w:bookmarkStart w:name="z188" w:id="180"/>
    <w:p>
      <w:pPr>
        <w:spacing w:after="0"/>
        <w:ind w:left="0"/>
        <w:jc w:val="left"/>
      </w:pPr>
      <w:r>
        <w:rPr>
          <w:rFonts w:ascii="Times New Roman"/>
          <w:b/>
          <w:i w:val="false"/>
          <w:color w:val="000000"/>
        </w:rPr>
        <w:t xml:space="preserve"> 1. Жалпы ережелер</w:t>
      </w:r>
    </w:p>
    <w:bookmarkEnd w:id="180"/>
    <w:bookmarkStart w:name="z189" w:id="181"/>
    <w:p>
      <w:pPr>
        <w:spacing w:after="0"/>
        <w:ind w:left="0"/>
        <w:jc w:val="both"/>
      </w:pPr>
      <w:r>
        <w:rPr>
          <w:rFonts w:ascii="Times New Roman"/>
          <w:b w:val="false"/>
          <w:i w:val="false"/>
          <w:color w:val="000000"/>
          <w:sz w:val="28"/>
        </w:rPr>
        <w:t>
      1. "Қарабау ауылы округі әкімінің аппараты" мемлекеттік мекемесі (бұдан әрі – әкімнің аппараты) Қарабау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81"/>
    <w:bookmarkStart w:name="z190" w:id="182"/>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182"/>
    <w:bookmarkStart w:name="z191" w:id="183"/>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83"/>
    <w:bookmarkStart w:name="z192" w:id="184"/>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184"/>
    <w:bookmarkStart w:name="z193" w:id="185"/>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85"/>
    <w:bookmarkStart w:name="z194" w:id="186"/>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186"/>
    <w:bookmarkStart w:name="z195" w:id="187"/>
    <w:p>
      <w:pPr>
        <w:spacing w:after="0"/>
        <w:ind w:left="0"/>
        <w:jc w:val="both"/>
      </w:pPr>
      <w:r>
        <w:rPr>
          <w:rFonts w:ascii="Times New Roman"/>
          <w:b w:val="false"/>
          <w:i w:val="false"/>
          <w:color w:val="000000"/>
          <w:sz w:val="28"/>
        </w:rPr>
        <w:t>
      7. Әкім аппаратының толық атауы - "Қарабау ауылы округі әкімінің аппараты" мемлекеттік мекемесі. Заңды тұлғаның орналасқан жері: Қазақстан Республикасы, Түркістан облысы, Қазығұрт ауданы, Қарабау ауылы округі, Сынтас ауылы, Е.Сарыпбеков көшесі 60 үй, индекс 160313.</w:t>
      </w:r>
    </w:p>
    <w:bookmarkEnd w:id="187"/>
    <w:bookmarkStart w:name="z196" w:id="188"/>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188"/>
    <w:bookmarkStart w:name="z197" w:id="189"/>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89"/>
    <w:p>
      <w:pPr>
        <w:spacing w:after="0"/>
        <w:ind w:left="0"/>
        <w:jc w:val="both"/>
      </w:pPr>
      <w:r>
        <w:rPr>
          <w:rFonts w:ascii="Times New Roman"/>
          <w:b w:val="false"/>
          <w:i w:val="false"/>
          <w:color w:val="000000"/>
          <w:sz w:val="28"/>
        </w:rPr>
        <w:t>
      "Қарабау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198" w:id="190"/>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90"/>
    <w:bookmarkStart w:name="z199" w:id="191"/>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91"/>
    <w:bookmarkStart w:name="z200" w:id="192"/>
    <w:p>
      <w:pPr>
        <w:spacing w:after="0"/>
        <w:ind w:left="0"/>
        <w:jc w:val="both"/>
      </w:pPr>
      <w:r>
        <w:rPr>
          <w:rFonts w:ascii="Times New Roman"/>
          <w:b w:val="false"/>
          <w:i w:val="false"/>
          <w:color w:val="000000"/>
          <w:sz w:val="28"/>
        </w:rPr>
        <w:t>
      11. Міндеттер:</w:t>
      </w:r>
    </w:p>
    <w:bookmarkEnd w:id="19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01" w:id="193"/>
    <w:p>
      <w:pPr>
        <w:spacing w:after="0"/>
        <w:ind w:left="0"/>
        <w:jc w:val="both"/>
      </w:pPr>
      <w:r>
        <w:rPr>
          <w:rFonts w:ascii="Times New Roman"/>
          <w:b w:val="false"/>
          <w:i w:val="false"/>
          <w:color w:val="000000"/>
          <w:sz w:val="28"/>
        </w:rPr>
        <w:t>
      12. Функциялар:</w:t>
      </w:r>
    </w:p>
    <w:bookmarkEnd w:id="193"/>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202" w:id="194"/>
    <w:p>
      <w:pPr>
        <w:spacing w:after="0"/>
        <w:ind w:left="0"/>
        <w:jc w:val="both"/>
      </w:pPr>
      <w:r>
        <w:rPr>
          <w:rFonts w:ascii="Times New Roman"/>
          <w:b w:val="false"/>
          <w:i w:val="false"/>
          <w:color w:val="000000"/>
          <w:sz w:val="28"/>
        </w:rPr>
        <w:t>
      13. Әкімнің аппараты өз құзыреті шегінде:</w:t>
      </w:r>
    </w:p>
    <w:bookmarkEnd w:id="194"/>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03" w:id="195"/>
    <w:p>
      <w:pPr>
        <w:spacing w:after="0"/>
        <w:ind w:left="0"/>
        <w:jc w:val="both"/>
      </w:pPr>
      <w:r>
        <w:rPr>
          <w:rFonts w:ascii="Times New Roman"/>
          <w:b w:val="false"/>
          <w:i w:val="false"/>
          <w:color w:val="000000"/>
          <w:sz w:val="28"/>
        </w:rPr>
        <w:t>
      14. Әкім аппаратының өз құзыреті шегіндегі міндеттері:</w:t>
      </w:r>
    </w:p>
    <w:bookmarkEnd w:id="19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04" w:id="196"/>
    <w:p>
      <w:pPr>
        <w:spacing w:after="0"/>
        <w:ind w:left="0"/>
        <w:jc w:val="left"/>
      </w:pPr>
      <w:r>
        <w:rPr>
          <w:rFonts w:ascii="Times New Roman"/>
          <w:b/>
          <w:i w:val="false"/>
          <w:color w:val="000000"/>
        </w:rPr>
        <w:t xml:space="preserve"> 3. Әкім аппаратының қызметін ұйымдастыру</w:t>
      </w:r>
    </w:p>
    <w:bookmarkEnd w:id="196"/>
    <w:bookmarkStart w:name="z205" w:id="197"/>
    <w:p>
      <w:pPr>
        <w:spacing w:after="0"/>
        <w:ind w:left="0"/>
        <w:jc w:val="both"/>
      </w:pPr>
      <w:r>
        <w:rPr>
          <w:rFonts w:ascii="Times New Roman"/>
          <w:b w:val="false"/>
          <w:i w:val="false"/>
          <w:color w:val="000000"/>
          <w:sz w:val="28"/>
        </w:rPr>
        <w:t>
      15. Әкімнің аппаратын әкім басқарады.</w:t>
      </w:r>
    </w:p>
    <w:bookmarkEnd w:id="197"/>
    <w:bookmarkStart w:name="z206" w:id="198"/>
    <w:p>
      <w:pPr>
        <w:spacing w:after="0"/>
        <w:ind w:left="0"/>
        <w:jc w:val="both"/>
      </w:pPr>
      <w:r>
        <w:rPr>
          <w:rFonts w:ascii="Times New Roman"/>
          <w:b w:val="false"/>
          <w:i w:val="false"/>
          <w:color w:val="000000"/>
          <w:sz w:val="28"/>
        </w:rPr>
        <w:t>
      16. Әкімнің өкілеттіктері:</w:t>
      </w:r>
    </w:p>
    <w:bookmarkEnd w:id="198"/>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207" w:id="199"/>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199"/>
    <w:bookmarkStart w:name="z208" w:id="200"/>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200"/>
    <w:bookmarkStart w:name="z209" w:id="201"/>
    <w:p>
      <w:pPr>
        <w:spacing w:after="0"/>
        <w:ind w:left="0"/>
        <w:jc w:val="both"/>
      </w:pPr>
      <w:r>
        <w:rPr>
          <w:rFonts w:ascii="Times New Roman"/>
          <w:b w:val="false"/>
          <w:i w:val="false"/>
          <w:color w:val="000000"/>
          <w:sz w:val="28"/>
        </w:rPr>
        <w:t>
      19. Әкім:</w:t>
      </w:r>
    </w:p>
    <w:bookmarkEnd w:id="201"/>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210" w:id="202"/>
    <w:p>
      <w:pPr>
        <w:spacing w:after="0"/>
        <w:ind w:left="0"/>
        <w:jc w:val="left"/>
      </w:pPr>
      <w:r>
        <w:rPr>
          <w:rFonts w:ascii="Times New Roman"/>
          <w:b/>
          <w:i w:val="false"/>
          <w:color w:val="000000"/>
        </w:rPr>
        <w:t xml:space="preserve"> 4. Әкім аппаратының мүлкі</w:t>
      </w:r>
    </w:p>
    <w:bookmarkEnd w:id="202"/>
    <w:bookmarkStart w:name="z211" w:id="203"/>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20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2" w:id="204"/>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204"/>
    <w:bookmarkStart w:name="z213" w:id="205"/>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05"/>
    <w:bookmarkStart w:name="z214" w:id="206"/>
    <w:p>
      <w:pPr>
        <w:spacing w:after="0"/>
        <w:ind w:left="0"/>
        <w:jc w:val="left"/>
      </w:pPr>
      <w:r>
        <w:rPr>
          <w:rFonts w:ascii="Times New Roman"/>
          <w:b/>
          <w:i w:val="false"/>
          <w:color w:val="000000"/>
        </w:rPr>
        <w:t xml:space="preserve"> 5. Әкімнің аппаратын қайта ұйымдастыру және тарату</w:t>
      </w:r>
    </w:p>
    <w:bookmarkEnd w:id="206"/>
    <w:bookmarkStart w:name="z215" w:id="207"/>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8-қосымша</w:t>
            </w:r>
          </w:p>
        </w:tc>
      </w:tr>
    </w:tbl>
    <w:bookmarkStart w:name="z217" w:id="208"/>
    <w:p>
      <w:pPr>
        <w:spacing w:after="0"/>
        <w:ind w:left="0"/>
        <w:jc w:val="left"/>
      </w:pPr>
      <w:r>
        <w:rPr>
          <w:rFonts w:ascii="Times New Roman"/>
          <w:b/>
          <w:i w:val="false"/>
          <w:color w:val="000000"/>
        </w:rPr>
        <w:t xml:space="preserve"> "Қызылқия ауылы округі әкімінің аппараты" мемлекеттік мекемесі туралы ереже</w:t>
      </w:r>
    </w:p>
    <w:bookmarkEnd w:id="208"/>
    <w:bookmarkStart w:name="z218" w:id="209"/>
    <w:p>
      <w:pPr>
        <w:spacing w:after="0"/>
        <w:ind w:left="0"/>
        <w:jc w:val="left"/>
      </w:pPr>
      <w:r>
        <w:rPr>
          <w:rFonts w:ascii="Times New Roman"/>
          <w:b/>
          <w:i w:val="false"/>
          <w:color w:val="000000"/>
        </w:rPr>
        <w:t xml:space="preserve"> 1. Жалпы ережелер</w:t>
      </w:r>
    </w:p>
    <w:bookmarkEnd w:id="209"/>
    <w:bookmarkStart w:name="z219" w:id="210"/>
    <w:p>
      <w:pPr>
        <w:spacing w:after="0"/>
        <w:ind w:left="0"/>
        <w:jc w:val="both"/>
      </w:pPr>
      <w:r>
        <w:rPr>
          <w:rFonts w:ascii="Times New Roman"/>
          <w:b w:val="false"/>
          <w:i w:val="false"/>
          <w:color w:val="000000"/>
          <w:sz w:val="28"/>
        </w:rPr>
        <w:t>
      1. "Қызылқия ауылы округі әкімінің аппараты" мемлекеттік мекемесі (бұдан әрі – әкімнің аппараты) Қызылқия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10"/>
    <w:bookmarkStart w:name="z220" w:id="211"/>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211"/>
    <w:bookmarkStart w:name="z221" w:id="212"/>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212"/>
    <w:bookmarkStart w:name="z222" w:id="213"/>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213"/>
    <w:bookmarkStart w:name="z223" w:id="214"/>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214"/>
    <w:bookmarkStart w:name="z224" w:id="215"/>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215"/>
    <w:bookmarkStart w:name="z225" w:id="216"/>
    <w:p>
      <w:pPr>
        <w:spacing w:after="0"/>
        <w:ind w:left="0"/>
        <w:jc w:val="both"/>
      </w:pPr>
      <w:r>
        <w:rPr>
          <w:rFonts w:ascii="Times New Roman"/>
          <w:b w:val="false"/>
          <w:i w:val="false"/>
          <w:color w:val="000000"/>
          <w:sz w:val="28"/>
        </w:rPr>
        <w:t>
      7. Әкім аппаратының толық атауы - "Қызылқия ауылы округі әкімінің аппараты" мемлекеттік мекемесі. Заңды тұлғаның орналасқан жері: Қазақстан Республикасы, Түркістан облысы, Қазығұрт ауданы, Қызылқия ауылы округі, Қызылқия ауылы, Ұ.Сақұлы көшесі №42 үй, 160311.</w:t>
      </w:r>
    </w:p>
    <w:bookmarkEnd w:id="216"/>
    <w:bookmarkStart w:name="z226" w:id="217"/>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217"/>
    <w:bookmarkStart w:name="z227" w:id="218"/>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218"/>
    <w:p>
      <w:pPr>
        <w:spacing w:after="0"/>
        <w:ind w:left="0"/>
        <w:jc w:val="both"/>
      </w:pPr>
      <w:r>
        <w:rPr>
          <w:rFonts w:ascii="Times New Roman"/>
          <w:b w:val="false"/>
          <w:i w:val="false"/>
          <w:color w:val="000000"/>
          <w:sz w:val="28"/>
        </w:rPr>
        <w:t>
      "Қызылқия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228" w:id="219"/>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19"/>
    <w:bookmarkStart w:name="z229" w:id="220"/>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220"/>
    <w:bookmarkStart w:name="z230" w:id="221"/>
    <w:p>
      <w:pPr>
        <w:spacing w:after="0"/>
        <w:ind w:left="0"/>
        <w:jc w:val="both"/>
      </w:pPr>
      <w:r>
        <w:rPr>
          <w:rFonts w:ascii="Times New Roman"/>
          <w:b w:val="false"/>
          <w:i w:val="false"/>
          <w:color w:val="000000"/>
          <w:sz w:val="28"/>
        </w:rPr>
        <w:t>
      11. Міндеттер:</w:t>
      </w:r>
    </w:p>
    <w:bookmarkEnd w:id="2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31" w:id="222"/>
    <w:p>
      <w:pPr>
        <w:spacing w:after="0"/>
        <w:ind w:left="0"/>
        <w:jc w:val="both"/>
      </w:pPr>
      <w:r>
        <w:rPr>
          <w:rFonts w:ascii="Times New Roman"/>
          <w:b w:val="false"/>
          <w:i w:val="false"/>
          <w:color w:val="000000"/>
          <w:sz w:val="28"/>
        </w:rPr>
        <w:t>
      12. Функциялар:</w:t>
      </w:r>
    </w:p>
    <w:bookmarkEnd w:id="222"/>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232" w:id="223"/>
    <w:p>
      <w:pPr>
        <w:spacing w:after="0"/>
        <w:ind w:left="0"/>
        <w:jc w:val="both"/>
      </w:pPr>
      <w:r>
        <w:rPr>
          <w:rFonts w:ascii="Times New Roman"/>
          <w:b w:val="false"/>
          <w:i w:val="false"/>
          <w:color w:val="000000"/>
          <w:sz w:val="28"/>
        </w:rPr>
        <w:t>
      13. Әкімнің аппараты өз құзыреті шегінде:</w:t>
      </w:r>
    </w:p>
    <w:bookmarkEnd w:id="22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33" w:id="224"/>
    <w:p>
      <w:pPr>
        <w:spacing w:after="0"/>
        <w:ind w:left="0"/>
        <w:jc w:val="both"/>
      </w:pPr>
      <w:r>
        <w:rPr>
          <w:rFonts w:ascii="Times New Roman"/>
          <w:b w:val="false"/>
          <w:i w:val="false"/>
          <w:color w:val="000000"/>
          <w:sz w:val="28"/>
        </w:rPr>
        <w:t>
      14. Әкім аппаратының өз құзыреті шегіндегі міндеттері:</w:t>
      </w:r>
    </w:p>
    <w:bookmarkEnd w:id="224"/>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34" w:id="225"/>
    <w:p>
      <w:pPr>
        <w:spacing w:after="0"/>
        <w:ind w:left="0"/>
        <w:jc w:val="left"/>
      </w:pPr>
      <w:r>
        <w:rPr>
          <w:rFonts w:ascii="Times New Roman"/>
          <w:b/>
          <w:i w:val="false"/>
          <w:color w:val="000000"/>
        </w:rPr>
        <w:t xml:space="preserve"> 3. Әкім аппаратының қызметін ұйымдастыру</w:t>
      </w:r>
    </w:p>
    <w:bookmarkEnd w:id="225"/>
    <w:bookmarkStart w:name="z235" w:id="226"/>
    <w:p>
      <w:pPr>
        <w:spacing w:after="0"/>
        <w:ind w:left="0"/>
        <w:jc w:val="both"/>
      </w:pPr>
      <w:r>
        <w:rPr>
          <w:rFonts w:ascii="Times New Roman"/>
          <w:b w:val="false"/>
          <w:i w:val="false"/>
          <w:color w:val="000000"/>
          <w:sz w:val="28"/>
        </w:rPr>
        <w:t>
      15. Әкімнің аппаратын әкім басқарады.</w:t>
      </w:r>
    </w:p>
    <w:bookmarkEnd w:id="226"/>
    <w:bookmarkStart w:name="z236" w:id="227"/>
    <w:p>
      <w:pPr>
        <w:spacing w:after="0"/>
        <w:ind w:left="0"/>
        <w:jc w:val="both"/>
      </w:pPr>
      <w:r>
        <w:rPr>
          <w:rFonts w:ascii="Times New Roman"/>
          <w:b w:val="false"/>
          <w:i w:val="false"/>
          <w:color w:val="000000"/>
          <w:sz w:val="28"/>
        </w:rPr>
        <w:t>
      16. Әкімнің өкілеттіктері:</w:t>
      </w:r>
    </w:p>
    <w:bookmarkEnd w:id="227"/>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237" w:id="228"/>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228"/>
    <w:bookmarkStart w:name="z238" w:id="229"/>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229"/>
    <w:bookmarkStart w:name="z239" w:id="230"/>
    <w:p>
      <w:pPr>
        <w:spacing w:after="0"/>
        <w:ind w:left="0"/>
        <w:jc w:val="both"/>
      </w:pPr>
      <w:r>
        <w:rPr>
          <w:rFonts w:ascii="Times New Roman"/>
          <w:b w:val="false"/>
          <w:i w:val="false"/>
          <w:color w:val="000000"/>
          <w:sz w:val="28"/>
        </w:rPr>
        <w:t>
      19. Әкім:</w:t>
      </w:r>
    </w:p>
    <w:bookmarkEnd w:id="230"/>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240" w:id="231"/>
    <w:p>
      <w:pPr>
        <w:spacing w:after="0"/>
        <w:ind w:left="0"/>
        <w:jc w:val="left"/>
      </w:pPr>
      <w:r>
        <w:rPr>
          <w:rFonts w:ascii="Times New Roman"/>
          <w:b/>
          <w:i w:val="false"/>
          <w:color w:val="000000"/>
        </w:rPr>
        <w:t xml:space="preserve"> 4. Әкім аппаратының мүлкі</w:t>
      </w:r>
    </w:p>
    <w:bookmarkEnd w:id="231"/>
    <w:bookmarkStart w:name="z241" w:id="232"/>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232"/>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42" w:id="233"/>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233"/>
    <w:bookmarkStart w:name="z243" w:id="234"/>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34"/>
    <w:bookmarkStart w:name="z244" w:id="235"/>
    <w:p>
      <w:pPr>
        <w:spacing w:after="0"/>
        <w:ind w:left="0"/>
        <w:jc w:val="left"/>
      </w:pPr>
      <w:r>
        <w:rPr>
          <w:rFonts w:ascii="Times New Roman"/>
          <w:b/>
          <w:i w:val="false"/>
          <w:color w:val="000000"/>
        </w:rPr>
        <w:t xml:space="preserve"> 5. Әкімнің аппаратын қайта ұйымдастыру және тарату</w:t>
      </w:r>
    </w:p>
    <w:bookmarkEnd w:id="235"/>
    <w:bookmarkStart w:name="z245" w:id="236"/>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9-қосымша</w:t>
            </w:r>
          </w:p>
        </w:tc>
      </w:tr>
    </w:tbl>
    <w:bookmarkStart w:name="z247" w:id="237"/>
    <w:p>
      <w:pPr>
        <w:spacing w:after="0"/>
        <w:ind w:left="0"/>
        <w:jc w:val="left"/>
      </w:pPr>
      <w:r>
        <w:rPr>
          <w:rFonts w:ascii="Times New Roman"/>
          <w:b/>
          <w:i w:val="false"/>
          <w:color w:val="000000"/>
        </w:rPr>
        <w:t xml:space="preserve"> "Сабыр Рақымов ауылдық округі әкімінің аппараты" мемлекеттік мекемесі туралы ереже</w:t>
      </w:r>
    </w:p>
    <w:bookmarkEnd w:id="237"/>
    <w:bookmarkStart w:name="z248" w:id="238"/>
    <w:p>
      <w:pPr>
        <w:spacing w:after="0"/>
        <w:ind w:left="0"/>
        <w:jc w:val="left"/>
      </w:pPr>
      <w:r>
        <w:rPr>
          <w:rFonts w:ascii="Times New Roman"/>
          <w:b/>
          <w:i w:val="false"/>
          <w:color w:val="000000"/>
        </w:rPr>
        <w:t xml:space="preserve"> 1. Жалпы ережелер</w:t>
      </w:r>
    </w:p>
    <w:bookmarkEnd w:id="238"/>
    <w:bookmarkStart w:name="z249" w:id="239"/>
    <w:p>
      <w:pPr>
        <w:spacing w:after="0"/>
        <w:ind w:left="0"/>
        <w:jc w:val="both"/>
      </w:pPr>
      <w:r>
        <w:rPr>
          <w:rFonts w:ascii="Times New Roman"/>
          <w:b w:val="false"/>
          <w:i w:val="false"/>
          <w:color w:val="000000"/>
          <w:sz w:val="28"/>
        </w:rPr>
        <w:t>
      1. "Сабыр Рақымов ауылдық округі әкімінің аппараты" мемлекеттік мекемесі (бұдан әрі – әкімнің аппараты) Сабыр Рақымов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39"/>
    <w:bookmarkStart w:name="z250" w:id="240"/>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240"/>
    <w:bookmarkStart w:name="z251" w:id="241"/>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241"/>
    <w:bookmarkStart w:name="z252" w:id="242"/>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242"/>
    <w:bookmarkStart w:name="z253" w:id="243"/>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243"/>
    <w:bookmarkStart w:name="z254" w:id="244"/>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244"/>
    <w:bookmarkStart w:name="z255" w:id="245"/>
    <w:p>
      <w:pPr>
        <w:spacing w:after="0"/>
        <w:ind w:left="0"/>
        <w:jc w:val="both"/>
      </w:pPr>
      <w:r>
        <w:rPr>
          <w:rFonts w:ascii="Times New Roman"/>
          <w:b w:val="false"/>
          <w:i w:val="false"/>
          <w:color w:val="000000"/>
          <w:sz w:val="28"/>
        </w:rPr>
        <w:t>
      7. Әкім аппаратының толық атауы - "Сабыр Рақымов ауылдық округі әкімінің аппараты" мемлекеттік мекемесі. Заңды тұлғаның орналасқан жері: Қазақстан Республикасы, Түркістан облысы, Қазығұрт ауданы, Сабыр Рақымов ауылдық округі, Көкібел ауылы, Ә.Әзімқұлов көшесі 7 үй, индекс 160309.</w:t>
      </w:r>
    </w:p>
    <w:bookmarkEnd w:id="245"/>
    <w:bookmarkStart w:name="z256" w:id="246"/>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246"/>
    <w:bookmarkStart w:name="z257" w:id="247"/>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247"/>
    <w:p>
      <w:pPr>
        <w:spacing w:after="0"/>
        <w:ind w:left="0"/>
        <w:jc w:val="both"/>
      </w:pPr>
      <w:r>
        <w:rPr>
          <w:rFonts w:ascii="Times New Roman"/>
          <w:b w:val="false"/>
          <w:i w:val="false"/>
          <w:color w:val="000000"/>
          <w:sz w:val="28"/>
        </w:rPr>
        <w:t>
      "Сабыр Рақымов ауылдық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258" w:id="248"/>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48"/>
    <w:bookmarkStart w:name="z259" w:id="249"/>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249"/>
    <w:bookmarkStart w:name="z260" w:id="250"/>
    <w:p>
      <w:pPr>
        <w:spacing w:after="0"/>
        <w:ind w:left="0"/>
        <w:jc w:val="both"/>
      </w:pPr>
      <w:r>
        <w:rPr>
          <w:rFonts w:ascii="Times New Roman"/>
          <w:b w:val="false"/>
          <w:i w:val="false"/>
          <w:color w:val="000000"/>
          <w:sz w:val="28"/>
        </w:rPr>
        <w:t>
      11. Міндеттер:</w:t>
      </w:r>
    </w:p>
    <w:bookmarkEnd w:id="25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61" w:id="251"/>
    <w:p>
      <w:pPr>
        <w:spacing w:after="0"/>
        <w:ind w:left="0"/>
        <w:jc w:val="both"/>
      </w:pPr>
      <w:r>
        <w:rPr>
          <w:rFonts w:ascii="Times New Roman"/>
          <w:b w:val="false"/>
          <w:i w:val="false"/>
          <w:color w:val="000000"/>
          <w:sz w:val="28"/>
        </w:rPr>
        <w:t>
      12. Функциялар:</w:t>
      </w:r>
    </w:p>
    <w:bookmarkEnd w:id="251"/>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262" w:id="252"/>
    <w:p>
      <w:pPr>
        <w:spacing w:after="0"/>
        <w:ind w:left="0"/>
        <w:jc w:val="both"/>
      </w:pPr>
      <w:r>
        <w:rPr>
          <w:rFonts w:ascii="Times New Roman"/>
          <w:b w:val="false"/>
          <w:i w:val="false"/>
          <w:color w:val="000000"/>
          <w:sz w:val="28"/>
        </w:rPr>
        <w:t>
      13. Әкімнің аппараты өз құзыреті шегінде:</w:t>
      </w:r>
    </w:p>
    <w:bookmarkEnd w:id="252"/>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63" w:id="253"/>
    <w:p>
      <w:pPr>
        <w:spacing w:after="0"/>
        <w:ind w:left="0"/>
        <w:jc w:val="both"/>
      </w:pPr>
      <w:r>
        <w:rPr>
          <w:rFonts w:ascii="Times New Roman"/>
          <w:b w:val="false"/>
          <w:i w:val="false"/>
          <w:color w:val="000000"/>
          <w:sz w:val="28"/>
        </w:rPr>
        <w:t>
      14. Әкім аппаратының өз құзыреті шегіндегі міндеттері:</w:t>
      </w:r>
    </w:p>
    <w:bookmarkEnd w:id="253"/>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64" w:id="254"/>
    <w:p>
      <w:pPr>
        <w:spacing w:after="0"/>
        <w:ind w:left="0"/>
        <w:jc w:val="left"/>
      </w:pPr>
      <w:r>
        <w:rPr>
          <w:rFonts w:ascii="Times New Roman"/>
          <w:b/>
          <w:i w:val="false"/>
          <w:color w:val="000000"/>
        </w:rPr>
        <w:t xml:space="preserve"> 3. Әкім аппаратының қызметін ұйымдастыру</w:t>
      </w:r>
    </w:p>
    <w:bookmarkEnd w:id="254"/>
    <w:bookmarkStart w:name="z265" w:id="255"/>
    <w:p>
      <w:pPr>
        <w:spacing w:after="0"/>
        <w:ind w:left="0"/>
        <w:jc w:val="both"/>
      </w:pPr>
      <w:r>
        <w:rPr>
          <w:rFonts w:ascii="Times New Roman"/>
          <w:b w:val="false"/>
          <w:i w:val="false"/>
          <w:color w:val="000000"/>
          <w:sz w:val="28"/>
        </w:rPr>
        <w:t>
      15. Әкімнің аппаратын әкім басқарады.</w:t>
      </w:r>
    </w:p>
    <w:bookmarkEnd w:id="255"/>
    <w:bookmarkStart w:name="z266" w:id="256"/>
    <w:p>
      <w:pPr>
        <w:spacing w:after="0"/>
        <w:ind w:left="0"/>
        <w:jc w:val="both"/>
      </w:pPr>
      <w:r>
        <w:rPr>
          <w:rFonts w:ascii="Times New Roman"/>
          <w:b w:val="false"/>
          <w:i w:val="false"/>
          <w:color w:val="000000"/>
          <w:sz w:val="28"/>
        </w:rPr>
        <w:t>
      16. Әкімнің өкілеттіктері:</w:t>
      </w:r>
    </w:p>
    <w:bookmarkEnd w:id="256"/>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267" w:id="257"/>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257"/>
    <w:bookmarkStart w:name="z268" w:id="258"/>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258"/>
    <w:bookmarkStart w:name="z269" w:id="259"/>
    <w:p>
      <w:pPr>
        <w:spacing w:after="0"/>
        <w:ind w:left="0"/>
        <w:jc w:val="both"/>
      </w:pPr>
      <w:r>
        <w:rPr>
          <w:rFonts w:ascii="Times New Roman"/>
          <w:b w:val="false"/>
          <w:i w:val="false"/>
          <w:color w:val="000000"/>
          <w:sz w:val="28"/>
        </w:rPr>
        <w:t>
      19. Әкім:</w:t>
      </w:r>
    </w:p>
    <w:bookmarkEnd w:id="259"/>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270" w:id="260"/>
    <w:p>
      <w:pPr>
        <w:spacing w:after="0"/>
        <w:ind w:left="0"/>
        <w:jc w:val="left"/>
      </w:pPr>
      <w:r>
        <w:rPr>
          <w:rFonts w:ascii="Times New Roman"/>
          <w:b/>
          <w:i w:val="false"/>
          <w:color w:val="000000"/>
        </w:rPr>
        <w:t xml:space="preserve"> 4. Әкім аппаратының мүлкі</w:t>
      </w:r>
    </w:p>
    <w:bookmarkEnd w:id="260"/>
    <w:bookmarkStart w:name="z271" w:id="261"/>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26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2" w:id="262"/>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262"/>
    <w:bookmarkStart w:name="z273" w:id="263"/>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63"/>
    <w:bookmarkStart w:name="z274" w:id="264"/>
    <w:p>
      <w:pPr>
        <w:spacing w:after="0"/>
        <w:ind w:left="0"/>
        <w:jc w:val="left"/>
      </w:pPr>
      <w:r>
        <w:rPr>
          <w:rFonts w:ascii="Times New Roman"/>
          <w:b/>
          <w:i w:val="false"/>
          <w:color w:val="000000"/>
        </w:rPr>
        <w:t xml:space="preserve"> 5. Әкімнің аппаратын қайта ұйымдастыру және тарату</w:t>
      </w:r>
    </w:p>
    <w:bookmarkEnd w:id="264"/>
    <w:bookmarkStart w:name="z275" w:id="265"/>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10-қосымша</w:t>
            </w:r>
          </w:p>
        </w:tc>
      </w:tr>
    </w:tbl>
    <w:bookmarkStart w:name="z277" w:id="266"/>
    <w:p>
      <w:pPr>
        <w:spacing w:after="0"/>
        <w:ind w:left="0"/>
        <w:jc w:val="left"/>
      </w:pPr>
      <w:r>
        <w:rPr>
          <w:rFonts w:ascii="Times New Roman"/>
          <w:b/>
          <w:i w:val="false"/>
          <w:color w:val="000000"/>
        </w:rPr>
        <w:t xml:space="preserve"> "Тұрбат ауылы округі әкімінің аппараты" мемлекеттік мекемесі туралы ереже</w:t>
      </w:r>
    </w:p>
    <w:bookmarkEnd w:id="266"/>
    <w:bookmarkStart w:name="z278" w:id="267"/>
    <w:p>
      <w:pPr>
        <w:spacing w:after="0"/>
        <w:ind w:left="0"/>
        <w:jc w:val="left"/>
      </w:pPr>
      <w:r>
        <w:rPr>
          <w:rFonts w:ascii="Times New Roman"/>
          <w:b/>
          <w:i w:val="false"/>
          <w:color w:val="000000"/>
        </w:rPr>
        <w:t xml:space="preserve"> 1. Жалпы ережелер</w:t>
      </w:r>
    </w:p>
    <w:bookmarkEnd w:id="267"/>
    <w:bookmarkStart w:name="z279" w:id="268"/>
    <w:p>
      <w:pPr>
        <w:spacing w:after="0"/>
        <w:ind w:left="0"/>
        <w:jc w:val="both"/>
      </w:pPr>
      <w:r>
        <w:rPr>
          <w:rFonts w:ascii="Times New Roman"/>
          <w:b w:val="false"/>
          <w:i w:val="false"/>
          <w:color w:val="000000"/>
          <w:sz w:val="28"/>
        </w:rPr>
        <w:t>
      1. "Тұрбат ауылы округі әкімінің аппараты" мемлекеттік мекемесі (бұдан әрі – әкімнің аппараты) Тұрбат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68"/>
    <w:bookmarkStart w:name="z280" w:id="269"/>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269"/>
    <w:bookmarkStart w:name="z281" w:id="270"/>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270"/>
    <w:bookmarkStart w:name="z282" w:id="271"/>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271"/>
    <w:bookmarkStart w:name="z283" w:id="272"/>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272"/>
    <w:bookmarkStart w:name="z284" w:id="273"/>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273"/>
    <w:bookmarkStart w:name="z285" w:id="274"/>
    <w:p>
      <w:pPr>
        <w:spacing w:after="0"/>
        <w:ind w:left="0"/>
        <w:jc w:val="both"/>
      </w:pPr>
      <w:r>
        <w:rPr>
          <w:rFonts w:ascii="Times New Roman"/>
          <w:b w:val="false"/>
          <w:i w:val="false"/>
          <w:color w:val="000000"/>
          <w:sz w:val="28"/>
        </w:rPr>
        <w:t>
      7. Әкім аппаратының толық атауы - "Тұрбат ауылы округі әкімінің аппараты" мемлекеттік мекемесі. Заңды тұлғаның орналасқан жері: Қазақстан Республикасы, Түркістан облысы, Қазығұрт ауданы, Тұрбат ауылы округі, Тұрбат ауылы, Бейбітшілік көшесі 98 үй, индекс 160314.</w:t>
      </w:r>
    </w:p>
    <w:bookmarkEnd w:id="274"/>
    <w:bookmarkStart w:name="z286" w:id="275"/>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275"/>
    <w:bookmarkStart w:name="z287" w:id="276"/>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276"/>
    <w:p>
      <w:pPr>
        <w:spacing w:after="0"/>
        <w:ind w:left="0"/>
        <w:jc w:val="both"/>
      </w:pPr>
      <w:r>
        <w:rPr>
          <w:rFonts w:ascii="Times New Roman"/>
          <w:b w:val="false"/>
          <w:i w:val="false"/>
          <w:color w:val="000000"/>
          <w:sz w:val="28"/>
        </w:rPr>
        <w:t>
      "Тұрбат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288" w:id="277"/>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77"/>
    <w:bookmarkStart w:name="z289" w:id="27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278"/>
    <w:bookmarkStart w:name="z290" w:id="279"/>
    <w:p>
      <w:pPr>
        <w:spacing w:after="0"/>
        <w:ind w:left="0"/>
        <w:jc w:val="both"/>
      </w:pPr>
      <w:r>
        <w:rPr>
          <w:rFonts w:ascii="Times New Roman"/>
          <w:b w:val="false"/>
          <w:i w:val="false"/>
          <w:color w:val="000000"/>
          <w:sz w:val="28"/>
        </w:rPr>
        <w:t>
      11. Міндеттер:</w:t>
      </w:r>
    </w:p>
    <w:bookmarkEnd w:id="27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91" w:id="280"/>
    <w:p>
      <w:pPr>
        <w:spacing w:after="0"/>
        <w:ind w:left="0"/>
        <w:jc w:val="both"/>
      </w:pPr>
      <w:r>
        <w:rPr>
          <w:rFonts w:ascii="Times New Roman"/>
          <w:b w:val="false"/>
          <w:i w:val="false"/>
          <w:color w:val="000000"/>
          <w:sz w:val="28"/>
        </w:rPr>
        <w:t>
      12. Функциялар:</w:t>
      </w:r>
    </w:p>
    <w:bookmarkEnd w:id="280"/>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292" w:id="281"/>
    <w:p>
      <w:pPr>
        <w:spacing w:after="0"/>
        <w:ind w:left="0"/>
        <w:jc w:val="both"/>
      </w:pPr>
      <w:r>
        <w:rPr>
          <w:rFonts w:ascii="Times New Roman"/>
          <w:b w:val="false"/>
          <w:i w:val="false"/>
          <w:color w:val="000000"/>
          <w:sz w:val="28"/>
        </w:rPr>
        <w:t>
      13. Әкімнің аппараты өз құзыреті шегінде:</w:t>
      </w:r>
    </w:p>
    <w:bookmarkEnd w:id="281"/>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93" w:id="282"/>
    <w:p>
      <w:pPr>
        <w:spacing w:after="0"/>
        <w:ind w:left="0"/>
        <w:jc w:val="both"/>
      </w:pPr>
      <w:r>
        <w:rPr>
          <w:rFonts w:ascii="Times New Roman"/>
          <w:b w:val="false"/>
          <w:i w:val="false"/>
          <w:color w:val="000000"/>
          <w:sz w:val="28"/>
        </w:rPr>
        <w:t>
      14. Әкім аппаратының өз құзыреті шегіндегі міндеттері:</w:t>
      </w:r>
    </w:p>
    <w:bookmarkEnd w:id="282"/>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94" w:id="283"/>
    <w:p>
      <w:pPr>
        <w:spacing w:after="0"/>
        <w:ind w:left="0"/>
        <w:jc w:val="left"/>
      </w:pPr>
      <w:r>
        <w:rPr>
          <w:rFonts w:ascii="Times New Roman"/>
          <w:b/>
          <w:i w:val="false"/>
          <w:color w:val="000000"/>
        </w:rPr>
        <w:t xml:space="preserve"> 3. Әкім аппаратының қызметін ұйымдастыру</w:t>
      </w:r>
    </w:p>
    <w:bookmarkEnd w:id="283"/>
    <w:bookmarkStart w:name="z295" w:id="284"/>
    <w:p>
      <w:pPr>
        <w:spacing w:after="0"/>
        <w:ind w:left="0"/>
        <w:jc w:val="both"/>
      </w:pPr>
      <w:r>
        <w:rPr>
          <w:rFonts w:ascii="Times New Roman"/>
          <w:b w:val="false"/>
          <w:i w:val="false"/>
          <w:color w:val="000000"/>
          <w:sz w:val="28"/>
        </w:rPr>
        <w:t>
      15. Әкімнің аппаратын әкім басқарады.</w:t>
      </w:r>
    </w:p>
    <w:bookmarkEnd w:id="284"/>
    <w:bookmarkStart w:name="z296" w:id="285"/>
    <w:p>
      <w:pPr>
        <w:spacing w:after="0"/>
        <w:ind w:left="0"/>
        <w:jc w:val="both"/>
      </w:pPr>
      <w:r>
        <w:rPr>
          <w:rFonts w:ascii="Times New Roman"/>
          <w:b w:val="false"/>
          <w:i w:val="false"/>
          <w:color w:val="000000"/>
          <w:sz w:val="28"/>
        </w:rPr>
        <w:t>
      16. Әкімнің өкілеттіктері:</w:t>
      </w:r>
    </w:p>
    <w:bookmarkEnd w:id="285"/>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297" w:id="286"/>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286"/>
    <w:bookmarkStart w:name="z298" w:id="287"/>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287"/>
    <w:bookmarkStart w:name="z299" w:id="288"/>
    <w:p>
      <w:pPr>
        <w:spacing w:after="0"/>
        <w:ind w:left="0"/>
        <w:jc w:val="both"/>
      </w:pPr>
      <w:r>
        <w:rPr>
          <w:rFonts w:ascii="Times New Roman"/>
          <w:b w:val="false"/>
          <w:i w:val="false"/>
          <w:color w:val="000000"/>
          <w:sz w:val="28"/>
        </w:rPr>
        <w:t>
      19. Әкім:</w:t>
      </w:r>
    </w:p>
    <w:bookmarkEnd w:id="288"/>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300" w:id="289"/>
    <w:p>
      <w:pPr>
        <w:spacing w:after="0"/>
        <w:ind w:left="0"/>
        <w:jc w:val="left"/>
      </w:pPr>
      <w:r>
        <w:rPr>
          <w:rFonts w:ascii="Times New Roman"/>
          <w:b/>
          <w:i w:val="false"/>
          <w:color w:val="000000"/>
        </w:rPr>
        <w:t xml:space="preserve"> 4. Әкім аппаратының мүлкі</w:t>
      </w:r>
    </w:p>
    <w:bookmarkEnd w:id="289"/>
    <w:bookmarkStart w:name="z301" w:id="290"/>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29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02" w:id="291"/>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291"/>
    <w:bookmarkStart w:name="z303" w:id="292"/>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92"/>
    <w:bookmarkStart w:name="z304" w:id="293"/>
    <w:p>
      <w:pPr>
        <w:spacing w:after="0"/>
        <w:ind w:left="0"/>
        <w:jc w:val="left"/>
      </w:pPr>
      <w:r>
        <w:rPr>
          <w:rFonts w:ascii="Times New Roman"/>
          <w:b/>
          <w:i w:val="false"/>
          <w:color w:val="000000"/>
        </w:rPr>
        <w:t xml:space="preserve"> 5. Әкімнің аппаратын қайта ұйымдастыру және тарату</w:t>
      </w:r>
    </w:p>
    <w:bookmarkEnd w:id="293"/>
    <w:bookmarkStart w:name="z305" w:id="294"/>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11-қосымша</w:t>
            </w:r>
          </w:p>
        </w:tc>
      </w:tr>
    </w:tbl>
    <w:bookmarkStart w:name="z307" w:id="295"/>
    <w:p>
      <w:pPr>
        <w:spacing w:after="0"/>
        <w:ind w:left="0"/>
        <w:jc w:val="left"/>
      </w:pPr>
      <w:r>
        <w:rPr>
          <w:rFonts w:ascii="Times New Roman"/>
          <w:b/>
          <w:i w:val="false"/>
          <w:color w:val="000000"/>
        </w:rPr>
        <w:t xml:space="preserve"> "Шанақ ауылы округі әкімінің аппараты" мемлекеттік мекемесі туралы ереже</w:t>
      </w:r>
    </w:p>
    <w:bookmarkEnd w:id="295"/>
    <w:bookmarkStart w:name="z308" w:id="296"/>
    <w:p>
      <w:pPr>
        <w:spacing w:after="0"/>
        <w:ind w:left="0"/>
        <w:jc w:val="left"/>
      </w:pPr>
      <w:r>
        <w:rPr>
          <w:rFonts w:ascii="Times New Roman"/>
          <w:b/>
          <w:i w:val="false"/>
          <w:color w:val="000000"/>
        </w:rPr>
        <w:t xml:space="preserve"> 1. Жалпы ережелер</w:t>
      </w:r>
    </w:p>
    <w:bookmarkEnd w:id="296"/>
    <w:bookmarkStart w:name="z309" w:id="297"/>
    <w:p>
      <w:pPr>
        <w:spacing w:after="0"/>
        <w:ind w:left="0"/>
        <w:jc w:val="both"/>
      </w:pPr>
      <w:r>
        <w:rPr>
          <w:rFonts w:ascii="Times New Roman"/>
          <w:b w:val="false"/>
          <w:i w:val="false"/>
          <w:color w:val="000000"/>
          <w:sz w:val="28"/>
        </w:rPr>
        <w:t>
      1. "Шанақ ауылы округі әкімінің аппараты" мемлекеттік мекемесі (бұдан әрі – әкімнің аппараты) Шанақ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97"/>
    <w:bookmarkStart w:name="z310" w:id="298"/>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298"/>
    <w:bookmarkStart w:name="z311" w:id="299"/>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299"/>
    <w:bookmarkStart w:name="z312" w:id="300"/>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300"/>
    <w:bookmarkStart w:name="z313" w:id="301"/>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301"/>
    <w:bookmarkStart w:name="z314" w:id="302"/>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302"/>
    <w:bookmarkStart w:name="z315" w:id="303"/>
    <w:p>
      <w:pPr>
        <w:spacing w:after="0"/>
        <w:ind w:left="0"/>
        <w:jc w:val="both"/>
      </w:pPr>
      <w:r>
        <w:rPr>
          <w:rFonts w:ascii="Times New Roman"/>
          <w:b w:val="false"/>
          <w:i w:val="false"/>
          <w:color w:val="000000"/>
          <w:sz w:val="28"/>
        </w:rPr>
        <w:t>
      7. Әкім аппаратының толық атауы - "Шанақ ауылы округі әкімінің аппараты" мемлекеттік мекемесі. Заңды тұлғаның орналасқан жері: Қазақстан Республикасы, Түркістан облысы, Қазығұрт ауданы, Шанақ ауылы округі, Шанақ ауылы, Келдібек би көшесі 13 үй, индекс 160315.</w:t>
      </w:r>
    </w:p>
    <w:bookmarkEnd w:id="303"/>
    <w:bookmarkStart w:name="z316" w:id="304"/>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304"/>
    <w:bookmarkStart w:name="z317" w:id="305"/>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305"/>
    <w:p>
      <w:pPr>
        <w:spacing w:after="0"/>
        <w:ind w:left="0"/>
        <w:jc w:val="both"/>
      </w:pPr>
      <w:r>
        <w:rPr>
          <w:rFonts w:ascii="Times New Roman"/>
          <w:b w:val="false"/>
          <w:i w:val="false"/>
          <w:color w:val="000000"/>
          <w:sz w:val="28"/>
        </w:rPr>
        <w:t>
      "Шанақ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318" w:id="30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306"/>
    <w:bookmarkStart w:name="z319" w:id="307"/>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307"/>
    <w:bookmarkStart w:name="z320" w:id="308"/>
    <w:p>
      <w:pPr>
        <w:spacing w:after="0"/>
        <w:ind w:left="0"/>
        <w:jc w:val="both"/>
      </w:pPr>
      <w:r>
        <w:rPr>
          <w:rFonts w:ascii="Times New Roman"/>
          <w:b w:val="false"/>
          <w:i w:val="false"/>
          <w:color w:val="000000"/>
          <w:sz w:val="28"/>
        </w:rPr>
        <w:t>
      11. Міндеттер:</w:t>
      </w:r>
    </w:p>
    <w:bookmarkEnd w:id="30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321" w:id="309"/>
    <w:p>
      <w:pPr>
        <w:spacing w:after="0"/>
        <w:ind w:left="0"/>
        <w:jc w:val="both"/>
      </w:pPr>
      <w:r>
        <w:rPr>
          <w:rFonts w:ascii="Times New Roman"/>
          <w:b w:val="false"/>
          <w:i w:val="false"/>
          <w:color w:val="000000"/>
          <w:sz w:val="28"/>
        </w:rPr>
        <w:t>
      12. Функциялар:</w:t>
      </w:r>
    </w:p>
    <w:bookmarkEnd w:id="309"/>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322" w:id="310"/>
    <w:p>
      <w:pPr>
        <w:spacing w:after="0"/>
        <w:ind w:left="0"/>
        <w:jc w:val="both"/>
      </w:pPr>
      <w:r>
        <w:rPr>
          <w:rFonts w:ascii="Times New Roman"/>
          <w:b w:val="false"/>
          <w:i w:val="false"/>
          <w:color w:val="000000"/>
          <w:sz w:val="28"/>
        </w:rPr>
        <w:t>
      13. Әкімнің аппараты өз құзыреті шегінде:</w:t>
      </w:r>
    </w:p>
    <w:bookmarkEnd w:id="310"/>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323" w:id="311"/>
    <w:p>
      <w:pPr>
        <w:spacing w:after="0"/>
        <w:ind w:left="0"/>
        <w:jc w:val="both"/>
      </w:pPr>
      <w:r>
        <w:rPr>
          <w:rFonts w:ascii="Times New Roman"/>
          <w:b w:val="false"/>
          <w:i w:val="false"/>
          <w:color w:val="000000"/>
          <w:sz w:val="28"/>
        </w:rPr>
        <w:t>
      14. Әкім аппаратының өз құзыреті шегіндегі міндеттері:</w:t>
      </w:r>
    </w:p>
    <w:bookmarkEnd w:id="31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324" w:id="312"/>
    <w:p>
      <w:pPr>
        <w:spacing w:after="0"/>
        <w:ind w:left="0"/>
        <w:jc w:val="left"/>
      </w:pPr>
      <w:r>
        <w:rPr>
          <w:rFonts w:ascii="Times New Roman"/>
          <w:b/>
          <w:i w:val="false"/>
          <w:color w:val="000000"/>
        </w:rPr>
        <w:t xml:space="preserve"> 3. Әкім аппаратының қызметін ұйымдастыру</w:t>
      </w:r>
    </w:p>
    <w:bookmarkEnd w:id="312"/>
    <w:bookmarkStart w:name="z325" w:id="313"/>
    <w:p>
      <w:pPr>
        <w:spacing w:after="0"/>
        <w:ind w:left="0"/>
        <w:jc w:val="both"/>
      </w:pPr>
      <w:r>
        <w:rPr>
          <w:rFonts w:ascii="Times New Roman"/>
          <w:b w:val="false"/>
          <w:i w:val="false"/>
          <w:color w:val="000000"/>
          <w:sz w:val="28"/>
        </w:rPr>
        <w:t>
      15. Әкімнің аппаратын әкім басқарады.</w:t>
      </w:r>
    </w:p>
    <w:bookmarkEnd w:id="313"/>
    <w:bookmarkStart w:name="z326" w:id="314"/>
    <w:p>
      <w:pPr>
        <w:spacing w:after="0"/>
        <w:ind w:left="0"/>
        <w:jc w:val="both"/>
      </w:pPr>
      <w:r>
        <w:rPr>
          <w:rFonts w:ascii="Times New Roman"/>
          <w:b w:val="false"/>
          <w:i w:val="false"/>
          <w:color w:val="000000"/>
          <w:sz w:val="28"/>
        </w:rPr>
        <w:t>
      16. Әкімнің өкілеттіктері:</w:t>
      </w:r>
    </w:p>
    <w:bookmarkEnd w:id="314"/>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327" w:id="315"/>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315"/>
    <w:bookmarkStart w:name="z328" w:id="316"/>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316"/>
    <w:bookmarkStart w:name="z329" w:id="317"/>
    <w:p>
      <w:pPr>
        <w:spacing w:after="0"/>
        <w:ind w:left="0"/>
        <w:jc w:val="both"/>
      </w:pPr>
      <w:r>
        <w:rPr>
          <w:rFonts w:ascii="Times New Roman"/>
          <w:b w:val="false"/>
          <w:i w:val="false"/>
          <w:color w:val="000000"/>
          <w:sz w:val="28"/>
        </w:rPr>
        <w:t>
      19. Әкім:</w:t>
      </w:r>
    </w:p>
    <w:bookmarkEnd w:id="317"/>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330" w:id="318"/>
    <w:p>
      <w:pPr>
        <w:spacing w:after="0"/>
        <w:ind w:left="0"/>
        <w:jc w:val="left"/>
      </w:pPr>
      <w:r>
        <w:rPr>
          <w:rFonts w:ascii="Times New Roman"/>
          <w:b/>
          <w:i w:val="false"/>
          <w:color w:val="000000"/>
        </w:rPr>
        <w:t xml:space="preserve"> 4. Әкім аппаратының мүлкі</w:t>
      </w:r>
    </w:p>
    <w:bookmarkEnd w:id="318"/>
    <w:bookmarkStart w:name="z331" w:id="319"/>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31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2" w:id="320"/>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320"/>
    <w:bookmarkStart w:name="z333" w:id="321"/>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21"/>
    <w:bookmarkStart w:name="z334" w:id="322"/>
    <w:p>
      <w:pPr>
        <w:spacing w:after="0"/>
        <w:ind w:left="0"/>
        <w:jc w:val="left"/>
      </w:pPr>
      <w:r>
        <w:rPr>
          <w:rFonts w:ascii="Times New Roman"/>
          <w:b/>
          <w:i w:val="false"/>
          <w:color w:val="000000"/>
        </w:rPr>
        <w:t xml:space="preserve"> 5. Әкімнің аппаратын қайта ұйымдастыру және тарату</w:t>
      </w:r>
    </w:p>
    <w:bookmarkEnd w:id="322"/>
    <w:bookmarkStart w:name="z335" w:id="32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12-қосымша</w:t>
            </w:r>
          </w:p>
        </w:tc>
      </w:tr>
    </w:tbl>
    <w:bookmarkStart w:name="z337" w:id="324"/>
    <w:p>
      <w:pPr>
        <w:spacing w:after="0"/>
        <w:ind w:left="0"/>
        <w:jc w:val="left"/>
      </w:pPr>
      <w:r>
        <w:rPr>
          <w:rFonts w:ascii="Times New Roman"/>
          <w:b/>
          <w:i w:val="false"/>
          <w:color w:val="000000"/>
        </w:rPr>
        <w:t xml:space="preserve"> "Сарапхана ауылы округі әкімінің аппараты" мемлекеттік мекемесі туралы ереже</w:t>
      </w:r>
    </w:p>
    <w:bookmarkEnd w:id="324"/>
    <w:bookmarkStart w:name="z338" w:id="325"/>
    <w:p>
      <w:pPr>
        <w:spacing w:after="0"/>
        <w:ind w:left="0"/>
        <w:jc w:val="left"/>
      </w:pPr>
      <w:r>
        <w:rPr>
          <w:rFonts w:ascii="Times New Roman"/>
          <w:b/>
          <w:i w:val="false"/>
          <w:color w:val="000000"/>
        </w:rPr>
        <w:t xml:space="preserve"> 1. Жалпы ережелер</w:t>
      </w:r>
    </w:p>
    <w:bookmarkEnd w:id="325"/>
    <w:bookmarkStart w:name="z339" w:id="326"/>
    <w:p>
      <w:pPr>
        <w:spacing w:after="0"/>
        <w:ind w:left="0"/>
        <w:jc w:val="both"/>
      </w:pPr>
      <w:r>
        <w:rPr>
          <w:rFonts w:ascii="Times New Roman"/>
          <w:b w:val="false"/>
          <w:i w:val="false"/>
          <w:color w:val="000000"/>
          <w:sz w:val="28"/>
        </w:rPr>
        <w:t>
      1. "Сарапхана ауылы округі әкімінің аппараты" мемлекеттік мекемесі (бұдан әрі – әкімнің аппараты) Шарапхана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326"/>
    <w:bookmarkStart w:name="z340" w:id="327"/>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327"/>
    <w:bookmarkStart w:name="z341" w:id="328"/>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328"/>
    <w:bookmarkStart w:name="z342" w:id="329"/>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329"/>
    <w:bookmarkStart w:name="z343" w:id="330"/>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330"/>
    <w:bookmarkStart w:name="z344" w:id="331"/>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331"/>
    <w:bookmarkStart w:name="z345" w:id="332"/>
    <w:p>
      <w:pPr>
        <w:spacing w:after="0"/>
        <w:ind w:left="0"/>
        <w:jc w:val="both"/>
      </w:pPr>
      <w:r>
        <w:rPr>
          <w:rFonts w:ascii="Times New Roman"/>
          <w:b w:val="false"/>
          <w:i w:val="false"/>
          <w:color w:val="000000"/>
          <w:sz w:val="28"/>
        </w:rPr>
        <w:t>
      7. Әкім аппаратының толық атауы - "Сарапхана ауылы округі әкімінің аппараты" мемлекеттік мекемесі. Заңды тұлғаның орналасқан жері: Қазақстан Республикасы, Түркістан облысы, Қазығұрт ауданы, Сарапхана ауылы округі, Сарапхана ауылы, Ж.Әкішұлы көшесі 2 үй, индекс 160317.</w:t>
      </w:r>
    </w:p>
    <w:bookmarkEnd w:id="332"/>
    <w:bookmarkStart w:name="z346" w:id="333"/>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333"/>
    <w:bookmarkStart w:name="z347" w:id="334"/>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334"/>
    <w:p>
      <w:pPr>
        <w:spacing w:after="0"/>
        <w:ind w:left="0"/>
        <w:jc w:val="both"/>
      </w:pPr>
      <w:r>
        <w:rPr>
          <w:rFonts w:ascii="Times New Roman"/>
          <w:b w:val="false"/>
          <w:i w:val="false"/>
          <w:color w:val="000000"/>
          <w:sz w:val="28"/>
        </w:rPr>
        <w:t>
      "Сарапхана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348" w:id="335"/>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335"/>
    <w:bookmarkStart w:name="z349" w:id="336"/>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336"/>
    <w:bookmarkStart w:name="z350" w:id="337"/>
    <w:p>
      <w:pPr>
        <w:spacing w:after="0"/>
        <w:ind w:left="0"/>
        <w:jc w:val="both"/>
      </w:pPr>
      <w:r>
        <w:rPr>
          <w:rFonts w:ascii="Times New Roman"/>
          <w:b w:val="false"/>
          <w:i w:val="false"/>
          <w:color w:val="000000"/>
          <w:sz w:val="28"/>
        </w:rPr>
        <w:t>
      11. Міндеттер:</w:t>
      </w:r>
    </w:p>
    <w:bookmarkEnd w:id="33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351" w:id="338"/>
    <w:p>
      <w:pPr>
        <w:spacing w:after="0"/>
        <w:ind w:left="0"/>
        <w:jc w:val="both"/>
      </w:pPr>
      <w:r>
        <w:rPr>
          <w:rFonts w:ascii="Times New Roman"/>
          <w:b w:val="false"/>
          <w:i w:val="false"/>
          <w:color w:val="000000"/>
          <w:sz w:val="28"/>
        </w:rPr>
        <w:t>
      12. Функциялар:</w:t>
      </w:r>
    </w:p>
    <w:bookmarkEnd w:id="338"/>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352" w:id="339"/>
    <w:p>
      <w:pPr>
        <w:spacing w:after="0"/>
        <w:ind w:left="0"/>
        <w:jc w:val="both"/>
      </w:pPr>
      <w:r>
        <w:rPr>
          <w:rFonts w:ascii="Times New Roman"/>
          <w:b w:val="false"/>
          <w:i w:val="false"/>
          <w:color w:val="000000"/>
          <w:sz w:val="28"/>
        </w:rPr>
        <w:t>
      13. Әкімнің аппараты өз құзыреті шегінде:</w:t>
      </w:r>
    </w:p>
    <w:bookmarkEnd w:id="33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353" w:id="340"/>
    <w:p>
      <w:pPr>
        <w:spacing w:after="0"/>
        <w:ind w:left="0"/>
        <w:jc w:val="both"/>
      </w:pPr>
      <w:r>
        <w:rPr>
          <w:rFonts w:ascii="Times New Roman"/>
          <w:b w:val="false"/>
          <w:i w:val="false"/>
          <w:color w:val="000000"/>
          <w:sz w:val="28"/>
        </w:rPr>
        <w:t>
      14. Әкім аппаратының өз құзыреті шегіндегі міндеттері:</w:t>
      </w:r>
    </w:p>
    <w:bookmarkEnd w:id="340"/>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354" w:id="341"/>
    <w:p>
      <w:pPr>
        <w:spacing w:after="0"/>
        <w:ind w:left="0"/>
        <w:jc w:val="left"/>
      </w:pPr>
      <w:r>
        <w:rPr>
          <w:rFonts w:ascii="Times New Roman"/>
          <w:b/>
          <w:i w:val="false"/>
          <w:color w:val="000000"/>
        </w:rPr>
        <w:t xml:space="preserve"> 3. Әкім аппаратының қызметін ұйымдастыру</w:t>
      </w:r>
    </w:p>
    <w:bookmarkEnd w:id="341"/>
    <w:bookmarkStart w:name="z355" w:id="342"/>
    <w:p>
      <w:pPr>
        <w:spacing w:after="0"/>
        <w:ind w:left="0"/>
        <w:jc w:val="both"/>
      </w:pPr>
      <w:r>
        <w:rPr>
          <w:rFonts w:ascii="Times New Roman"/>
          <w:b w:val="false"/>
          <w:i w:val="false"/>
          <w:color w:val="000000"/>
          <w:sz w:val="28"/>
        </w:rPr>
        <w:t>
      15. Әкімнің аппаратын әкім басқарады.</w:t>
      </w:r>
    </w:p>
    <w:bookmarkEnd w:id="342"/>
    <w:bookmarkStart w:name="z356" w:id="343"/>
    <w:p>
      <w:pPr>
        <w:spacing w:after="0"/>
        <w:ind w:left="0"/>
        <w:jc w:val="both"/>
      </w:pPr>
      <w:r>
        <w:rPr>
          <w:rFonts w:ascii="Times New Roman"/>
          <w:b w:val="false"/>
          <w:i w:val="false"/>
          <w:color w:val="000000"/>
          <w:sz w:val="28"/>
        </w:rPr>
        <w:t>
      16. Әкімнің өкілеттіктері:</w:t>
      </w:r>
    </w:p>
    <w:bookmarkEnd w:id="343"/>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357" w:id="344"/>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344"/>
    <w:bookmarkStart w:name="z358" w:id="345"/>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345"/>
    <w:bookmarkStart w:name="z359" w:id="346"/>
    <w:p>
      <w:pPr>
        <w:spacing w:after="0"/>
        <w:ind w:left="0"/>
        <w:jc w:val="both"/>
      </w:pPr>
      <w:r>
        <w:rPr>
          <w:rFonts w:ascii="Times New Roman"/>
          <w:b w:val="false"/>
          <w:i w:val="false"/>
          <w:color w:val="000000"/>
          <w:sz w:val="28"/>
        </w:rPr>
        <w:t>
      19. Әкім:</w:t>
      </w:r>
    </w:p>
    <w:bookmarkEnd w:id="346"/>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360" w:id="347"/>
    <w:p>
      <w:pPr>
        <w:spacing w:after="0"/>
        <w:ind w:left="0"/>
        <w:jc w:val="left"/>
      </w:pPr>
      <w:r>
        <w:rPr>
          <w:rFonts w:ascii="Times New Roman"/>
          <w:b/>
          <w:i w:val="false"/>
          <w:color w:val="000000"/>
        </w:rPr>
        <w:t xml:space="preserve"> 4. Әкім аппаратының мүлкі</w:t>
      </w:r>
    </w:p>
    <w:bookmarkEnd w:id="347"/>
    <w:bookmarkStart w:name="z361" w:id="348"/>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348"/>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2" w:id="349"/>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349"/>
    <w:bookmarkStart w:name="z363" w:id="350"/>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50"/>
    <w:bookmarkStart w:name="z364" w:id="351"/>
    <w:p>
      <w:pPr>
        <w:spacing w:after="0"/>
        <w:ind w:left="0"/>
        <w:jc w:val="left"/>
      </w:pPr>
      <w:r>
        <w:rPr>
          <w:rFonts w:ascii="Times New Roman"/>
          <w:b/>
          <w:i w:val="false"/>
          <w:color w:val="000000"/>
        </w:rPr>
        <w:t xml:space="preserve"> 5. Әкімнің аппаратын қайта ұйымдастыру және тарату</w:t>
      </w:r>
    </w:p>
    <w:bookmarkEnd w:id="351"/>
    <w:bookmarkStart w:name="z365" w:id="352"/>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284 қаулысына 13-қосымша</w:t>
            </w:r>
          </w:p>
        </w:tc>
      </w:tr>
    </w:tbl>
    <w:bookmarkStart w:name="z367" w:id="353"/>
    <w:p>
      <w:pPr>
        <w:spacing w:after="0"/>
        <w:ind w:left="0"/>
        <w:jc w:val="left"/>
      </w:pPr>
      <w:r>
        <w:rPr>
          <w:rFonts w:ascii="Times New Roman"/>
          <w:b/>
          <w:i w:val="false"/>
          <w:color w:val="000000"/>
        </w:rPr>
        <w:t xml:space="preserve"> "Шарбұлақ ауылы округі әкімінің аппараты" мемлекеттік мекемесі туралы ереже</w:t>
      </w:r>
    </w:p>
    <w:bookmarkEnd w:id="353"/>
    <w:bookmarkStart w:name="z368" w:id="354"/>
    <w:p>
      <w:pPr>
        <w:spacing w:after="0"/>
        <w:ind w:left="0"/>
        <w:jc w:val="left"/>
      </w:pPr>
      <w:r>
        <w:rPr>
          <w:rFonts w:ascii="Times New Roman"/>
          <w:b/>
          <w:i w:val="false"/>
          <w:color w:val="000000"/>
        </w:rPr>
        <w:t xml:space="preserve"> 1. Жалпы ережелер</w:t>
      </w:r>
    </w:p>
    <w:bookmarkEnd w:id="354"/>
    <w:bookmarkStart w:name="z369" w:id="355"/>
    <w:p>
      <w:pPr>
        <w:spacing w:after="0"/>
        <w:ind w:left="0"/>
        <w:jc w:val="both"/>
      </w:pPr>
      <w:r>
        <w:rPr>
          <w:rFonts w:ascii="Times New Roman"/>
          <w:b w:val="false"/>
          <w:i w:val="false"/>
          <w:color w:val="000000"/>
          <w:sz w:val="28"/>
        </w:rPr>
        <w:t>
      1. "Шарбұлақ ауылы округі әкімінің аппараты" мемлекеттік мекемесі (бұдан әрі – әкімнің аппараты) Шарбұлақ ауылы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355"/>
    <w:bookmarkStart w:name="z370" w:id="356"/>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356"/>
    <w:bookmarkStart w:name="z371" w:id="357"/>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357"/>
    <w:bookmarkStart w:name="z372" w:id="358"/>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358"/>
    <w:bookmarkStart w:name="z373" w:id="359"/>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359"/>
    <w:bookmarkStart w:name="z374" w:id="360"/>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bookmarkEnd w:id="360"/>
    <w:bookmarkStart w:name="z375" w:id="361"/>
    <w:p>
      <w:pPr>
        <w:spacing w:after="0"/>
        <w:ind w:left="0"/>
        <w:jc w:val="both"/>
      </w:pPr>
      <w:r>
        <w:rPr>
          <w:rFonts w:ascii="Times New Roman"/>
          <w:b w:val="false"/>
          <w:i w:val="false"/>
          <w:color w:val="000000"/>
          <w:sz w:val="28"/>
        </w:rPr>
        <w:t>
      7. Әкім аппаратының толық атауы - "Шарбұлақ ауылы округі әкімінің аппараты" мемлекеттік мекемесі. Заңды тұлғаның орналасқан жері: Қазақстан Республикасы, Түркістан облысы, Қазығұрт ауданы, Шарбұлақ ауылы округі, Шарбұлақ ауылы, Т.Батырбаев көшесі 21 үй, индекс 160318.</w:t>
      </w:r>
    </w:p>
    <w:bookmarkEnd w:id="361"/>
    <w:bookmarkStart w:name="z376" w:id="362"/>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bookmarkEnd w:id="362"/>
    <w:bookmarkStart w:name="z377" w:id="363"/>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363"/>
    <w:p>
      <w:pPr>
        <w:spacing w:after="0"/>
        <w:ind w:left="0"/>
        <w:jc w:val="both"/>
      </w:pPr>
      <w:r>
        <w:rPr>
          <w:rFonts w:ascii="Times New Roman"/>
          <w:b w:val="false"/>
          <w:i w:val="false"/>
          <w:color w:val="000000"/>
          <w:sz w:val="28"/>
        </w:rPr>
        <w:t>
      "Шарбұлақ ауылы округі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Start w:name="z378" w:id="36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364"/>
    <w:bookmarkStart w:name="z379" w:id="365"/>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365"/>
    <w:bookmarkStart w:name="z380" w:id="366"/>
    <w:p>
      <w:pPr>
        <w:spacing w:after="0"/>
        <w:ind w:left="0"/>
        <w:jc w:val="both"/>
      </w:pPr>
      <w:r>
        <w:rPr>
          <w:rFonts w:ascii="Times New Roman"/>
          <w:b w:val="false"/>
          <w:i w:val="false"/>
          <w:color w:val="000000"/>
          <w:sz w:val="28"/>
        </w:rPr>
        <w:t>
      11. Міндеттер:</w:t>
      </w:r>
    </w:p>
    <w:bookmarkEnd w:id="366"/>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381" w:id="367"/>
    <w:p>
      <w:pPr>
        <w:spacing w:after="0"/>
        <w:ind w:left="0"/>
        <w:jc w:val="both"/>
      </w:pPr>
      <w:r>
        <w:rPr>
          <w:rFonts w:ascii="Times New Roman"/>
          <w:b w:val="false"/>
          <w:i w:val="false"/>
          <w:color w:val="000000"/>
          <w:sz w:val="28"/>
        </w:rPr>
        <w:t>
      12. Функциялар:</w:t>
      </w:r>
    </w:p>
    <w:bookmarkEnd w:id="367"/>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bookmarkStart w:name="z382" w:id="368"/>
    <w:p>
      <w:pPr>
        <w:spacing w:after="0"/>
        <w:ind w:left="0"/>
        <w:jc w:val="both"/>
      </w:pPr>
      <w:r>
        <w:rPr>
          <w:rFonts w:ascii="Times New Roman"/>
          <w:b w:val="false"/>
          <w:i w:val="false"/>
          <w:color w:val="000000"/>
          <w:sz w:val="28"/>
        </w:rPr>
        <w:t>
      13. Әкімнің аппараты өз құзыреті шегінде:</w:t>
      </w:r>
    </w:p>
    <w:bookmarkEnd w:id="368"/>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383" w:id="369"/>
    <w:p>
      <w:pPr>
        <w:spacing w:after="0"/>
        <w:ind w:left="0"/>
        <w:jc w:val="both"/>
      </w:pPr>
      <w:r>
        <w:rPr>
          <w:rFonts w:ascii="Times New Roman"/>
          <w:b w:val="false"/>
          <w:i w:val="false"/>
          <w:color w:val="000000"/>
          <w:sz w:val="28"/>
        </w:rPr>
        <w:t>
      14. Әкім аппаратының өз құзыреті шегіндегі міндеттері:</w:t>
      </w:r>
    </w:p>
    <w:bookmarkEnd w:id="36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384" w:id="370"/>
    <w:p>
      <w:pPr>
        <w:spacing w:after="0"/>
        <w:ind w:left="0"/>
        <w:jc w:val="left"/>
      </w:pPr>
      <w:r>
        <w:rPr>
          <w:rFonts w:ascii="Times New Roman"/>
          <w:b/>
          <w:i w:val="false"/>
          <w:color w:val="000000"/>
        </w:rPr>
        <w:t xml:space="preserve"> 3. Әкім аппаратының қызметін ұйымдастыру</w:t>
      </w:r>
    </w:p>
    <w:bookmarkEnd w:id="370"/>
    <w:bookmarkStart w:name="z385" w:id="371"/>
    <w:p>
      <w:pPr>
        <w:spacing w:after="0"/>
        <w:ind w:left="0"/>
        <w:jc w:val="both"/>
      </w:pPr>
      <w:r>
        <w:rPr>
          <w:rFonts w:ascii="Times New Roman"/>
          <w:b w:val="false"/>
          <w:i w:val="false"/>
          <w:color w:val="000000"/>
          <w:sz w:val="28"/>
        </w:rPr>
        <w:t>
      15. Әкімнің аппаратын әкім басқарады.</w:t>
      </w:r>
    </w:p>
    <w:bookmarkEnd w:id="371"/>
    <w:bookmarkStart w:name="z386" w:id="372"/>
    <w:p>
      <w:pPr>
        <w:spacing w:after="0"/>
        <w:ind w:left="0"/>
        <w:jc w:val="both"/>
      </w:pPr>
      <w:r>
        <w:rPr>
          <w:rFonts w:ascii="Times New Roman"/>
          <w:b w:val="false"/>
          <w:i w:val="false"/>
          <w:color w:val="000000"/>
          <w:sz w:val="28"/>
        </w:rPr>
        <w:t>
      16. Әкімнің өкілеттіктері:</w:t>
      </w:r>
    </w:p>
    <w:bookmarkEnd w:id="372"/>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ауылдың, ауылдық округтiң коммуналдық тұрғын үй қорының сақталуын, сондай-ақ ауылдарда, ауылдық округтерде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Ауыл, ауылдық округ әкімінің құзырына Қазақстан Республикасының заңдарымен өзге де мәселелерді шешу жатқызылуы мүмкін.</w:t>
      </w:r>
    </w:p>
    <w:bookmarkStart w:name="z387" w:id="373"/>
    <w:p>
      <w:pPr>
        <w:spacing w:after="0"/>
        <w:ind w:left="0"/>
        <w:jc w:val="both"/>
      </w:pPr>
      <w:r>
        <w:rPr>
          <w:rFonts w:ascii="Times New Roman"/>
          <w:b w:val="false"/>
          <w:i w:val="false"/>
          <w:color w:val="000000"/>
          <w:sz w:val="28"/>
        </w:rPr>
        <w:t>
      17. Ауыл, ауылдық округ әкiмi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bookmarkEnd w:id="373"/>
    <w:bookmarkStart w:name="z388" w:id="374"/>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bookmarkEnd w:id="374"/>
    <w:bookmarkStart w:name="z389" w:id="375"/>
    <w:p>
      <w:pPr>
        <w:spacing w:after="0"/>
        <w:ind w:left="0"/>
        <w:jc w:val="both"/>
      </w:pPr>
      <w:r>
        <w:rPr>
          <w:rFonts w:ascii="Times New Roman"/>
          <w:b w:val="false"/>
          <w:i w:val="false"/>
          <w:color w:val="000000"/>
          <w:sz w:val="28"/>
        </w:rPr>
        <w:t>
      19. Әкім:</w:t>
      </w:r>
    </w:p>
    <w:bookmarkEnd w:id="375"/>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bookmarkStart w:name="z390" w:id="376"/>
    <w:p>
      <w:pPr>
        <w:spacing w:after="0"/>
        <w:ind w:left="0"/>
        <w:jc w:val="left"/>
      </w:pPr>
      <w:r>
        <w:rPr>
          <w:rFonts w:ascii="Times New Roman"/>
          <w:b/>
          <w:i w:val="false"/>
          <w:color w:val="000000"/>
        </w:rPr>
        <w:t xml:space="preserve"> 4. Әкім аппаратының мүлкі</w:t>
      </w:r>
    </w:p>
    <w:bookmarkEnd w:id="376"/>
    <w:bookmarkStart w:name="z391" w:id="377"/>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37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2" w:id="378"/>
    <w:p>
      <w:pPr>
        <w:spacing w:after="0"/>
        <w:ind w:left="0"/>
        <w:jc w:val="both"/>
      </w:pPr>
      <w:r>
        <w:rPr>
          <w:rFonts w:ascii="Times New Roman"/>
          <w:b w:val="false"/>
          <w:i w:val="false"/>
          <w:color w:val="000000"/>
          <w:sz w:val="28"/>
        </w:rPr>
        <w:t>
      21. Әкімнің аппаратына бекітіліп берілген мүлік ауылдың, ауылдық округтің (жергілікті өзін-өзі басқарудың) коммуналдық меншігіне жатады.</w:t>
      </w:r>
    </w:p>
    <w:bookmarkEnd w:id="378"/>
    <w:bookmarkStart w:name="z393" w:id="379"/>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79"/>
    <w:bookmarkStart w:name="z394" w:id="380"/>
    <w:p>
      <w:pPr>
        <w:spacing w:after="0"/>
        <w:ind w:left="0"/>
        <w:jc w:val="left"/>
      </w:pPr>
      <w:r>
        <w:rPr>
          <w:rFonts w:ascii="Times New Roman"/>
          <w:b/>
          <w:i w:val="false"/>
          <w:color w:val="000000"/>
        </w:rPr>
        <w:t xml:space="preserve"> 5. Әкімнің аппаратын қайта ұйымдастыру және тарату</w:t>
      </w:r>
    </w:p>
    <w:bookmarkEnd w:id="380"/>
    <w:bookmarkStart w:name="z395" w:id="381"/>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3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