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59a6" w14:textId="73c5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ережелерін бекіту туралы</w:t>
      </w:r>
    </w:p>
    <w:p>
      <w:pPr>
        <w:spacing w:after="0"/>
        <w:ind w:left="0"/>
        <w:jc w:val="both"/>
      </w:pPr>
      <w:r>
        <w:rPr>
          <w:rFonts w:ascii="Times New Roman"/>
          <w:b w:val="false"/>
          <w:i w:val="false"/>
          <w:color w:val="000000"/>
          <w:sz w:val="28"/>
        </w:rPr>
        <w:t>Түркістан облысы Қазығұрт ауданы әкiмдiгiнiң 2024 жылғы 29 тамыздағы № 283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мекемелердің Ережелері осы қаулының қосымшаларына сәйкес бекітілсін: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Қазығұрт ауданы әкімдігінің "Қазығұрт аудандық экономика және қаржы бөлімі" мемлекеттік мекемесі туралы ереже;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Қазығұрт ауданы әкімдігінің "Қазығұрт аудандық жұмыспен қамту және әлеуметтік бағдарламалар бөлімі" мемлекеттік мекемесі туралы ереже;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Қазығұрт ауданы әкімдігінің "Қазығұрт аудандық тұрғын үй-коммуналдық шаруашылық, жолаушылар көлігі және автомобиль жолдары бөлімі" мемлекеттік мекемесі туралы ереже;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Қазығұрт ауданы әкімдігінің "Қазығұрт аудандық ішкі саясат бөлімі" мемлекеттік мекемесі туралы ереже;</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Қазығұрт ауданы әкімдігінің "Қазығұрт аудандық</w:t>
      </w:r>
    </w:p>
    <w:p>
      <w:pPr>
        <w:spacing w:after="0"/>
        <w:ind w:left="0"/>
        <w:jc w:val="both"/>
      </w:pPr>
      <w:r>
        <w:rPr>
          <w:rFonts w:ascii="Times New Roman"/>
          <w:b w:val="false"/>
          <w:i w:val="false"/>
          <w:color w:val="000000"/>
          <w:sz w:val="28"/>
        </w:rPr>
        <w:t>
      жер қатынастары бөлімі" мемлекеттік мекемесі туралы ереже;</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Қазығұрт ауданы әкімдігінің "Қазығұрт аудандық кәсіпкерлік және ауыл шаруашылығы бөлімі" мемлекеттік мекемесі туралы ереже;</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Қазығұрт ауданы әкімдігінің "Қазығұрт аудандық құрылыс, сәулет және қала құрылысы бөлімі" мемлекеттік мекемесі туралы ереже;</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Қазығұрт ауданы әкімдігінің "Қазығұрт аудандық мәдениет, тілдерді дамыту, дене шынықтыру және спорт бөлімі" мемлекеттік мекемесі туралы ереже бекітілсін.</w:t>
      </w:r>
    </w:p>
    <w:bookmarkStart w:name="z3" w:id="2"/>
    <w:p>
      <w:pPr>
        <w:spacing w:after="0"/>
        <w:ind w:left="0"/>
        <w:jc w:val="both"/>
      </w:pPr>
      <w:r>
        <w:rPr>
          <w:rFonts w:ascii="Times New Roman"/>
          <w:b w:val="false"/>
          <w:i w:val="false"/>
          <w:color w:val="000000"/>
          <w:sz w:val="28"/>
        </w:rPr>
        <w:t>
      2. Осы қаулының бірінші тармағында көрсетілген мемлекеттік мекемелер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Қазығұрт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 283 қаулысына 1 – қосымша </w:t>
            </w:r>
          </w:p>
        </w:tc>
      </w:tr>
    </w:tbl>
    <w:bookmarkStart w:name="z7" w:id="5"/>
    <w:p>
      <w:pPr>
        <w:spacing w:after="0"/>
        <w:ind w:left="0"/>
        <w:jc w:val="left"/>
      </w:pPr>
      <w:r>
        <w:rPr>
          <w:rFonts w:ascii="Times New Roman"/>
          <w:b/>
          <w:i w:val="false"/>
          <w:color w:val="000000"/>
        </w:rPr>
        <w:t xml:space="preserve"> "Қазығұрт аудандық экономика және қаржы бөлімі" мемлекеттік мекемесі туралы ЕРЕЖЕ</w:t>
      </w:r>
    </w:p>
    <w:bookmarkEnd w:id="5"/>
    <w:bookmarkStart w:name="z8" w:id="6"/>
    <w:p>
      <w:pPr>
        <w:spacing w:after="0"/>
        <w:ind w:left="0"/>
        <w:jc w:val="both"/>
      </w:pPr>
      <w:r>
        <w:rPr>
          <w:rFonts w:ascii="Times New Roman"/>
          <w:b w:val="false"/>
          <w:i w:val="false"/>
          <w:color w:val="000000"/>
          <w:sz w:val="28"/>
        </w:rPr>
        <w:t>
      1. Жалпы ережелер</w:t>
      </w:r>
    </w:p>
    <w:bookmarkEnd w:id="6"/>
    <w:bookmarkStart w:name="z9" w:id="7"/>
    <w:p>
      <w:pPr>
        <w:spacing w:after="0"/>
        <w:ind w:left="0"/>
        <w:jc w:val="both"/>
      </w:pPr>
      <w:r>
        <w:rPr>
          <w:rFonts w:ascii="Times New Roman"/>
          <w:b w:val="false"/>
          <w:i w:val="false"/>
          <w:color w:val="000000"/>
          <w:sz w:val="28"/>
        </w:rPr>
        <w:t>
      1. "Қазығұрт аудандық экономика және қаржы бөлімі" мемлекеттік мекемесі экономика және қаржы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қаржыландырылатын атқарушы орган болып табылады.</w:t>
      </w:r>
    </w:p>
    <w:bookmarkEnd w:id="7"/>
    <w:bookmarkStart w:name="z10" w:id="8"/>
    <w:p>
      <w:pPr>
        <w:spacing w:after="0"/>
        <w:ind w:left="0"/>
        <w:jc w:val="both"/>
      </w:pPr>
      <w:r>
        <w:rPr>
          <w:rFonts w:ascii="Times New Roman"/>
          <w:b w:val="false"/>
          <w:i w:val="false"/>
          <w:color w:val="000000"/>
          <w:sz w:val="28"/>
        </w:rPr>
        <w:t>
      2. "Қазығұрт аудандық экономика және қаржы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"Қазығұрт аудандық экономика және қаржы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"Қазығұрт аудандық экономика және қаржы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"Қазығұрт аудандық экономика және қаржы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"Қазығұрт аудандық экономика және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"Қазығұрт аудандық экономика және қаржы бөлімі" мемлекеттік мекемесі өз құзыретінің мәселелері бойынша заңнамада белгіленген тәртіппен "Қазығұрт аудандық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"Қазығұрт аудандық экономика және қаржы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Қазығұрт ауданы, Қазығұрт ауыл округі, Қазығұрт ауылы, Ә.Тоғаев көшесі №2 үй, индекс 160300.</w:t>
      </w:r>
    </w:p>
    <w:bookmarkEnd w:id="15"/>
    <w:bookmarkStart w:name="z18" w:id="16"/>
    <w:p>
      <w:pPr>
        <w:spacing w:after="0"/>
        <w:ind w:left="0"/>
        <w:jc w:val="both"/>
      </w:pPr>
      <w:r>
        <w:rPr>
          <w:rFonts w:ascii="Times New Roman"/>
          <w:b w:val="false"/>
          <w:i w:val="false"/>
          <w:color w:val="000000"/>
          <w:sz w:val="28"/>
        </w:rPr>
        <w:t>
      10. Мемлекеттік органның толық атауы – "Қазығұрт аудандық экономика және қаржы бөлімі" мемлекеттік мекемесі.</w:t>
      </w:r>
    </w:p>
    <w:bookmarkEnd w:id="16"/>
    <w:bookmarkStart w:name="z19" w:id="17"/>
    <w:p>
      <w:pPr>
        <w:spacing w:after="0"/>
        <w:ind w:left="0"/>
        <w:jc w:val="both"/>
      </w:pPr>
      <w:r>
        <w:rPr>
          <w:rFonts w:ascii="Times New Roman"/>
          <w:b w:val="false"/>
          <w:i w:val="false"/>
          <w:color w:val="000000"/>
          <w:sz w:val="28"/>
        </w:rPr>
        <w:t>
      11. "Қазығұрт аудандық экономика және қаржы бөлімі" мемлекеттік мекемесінің құрылтайшысы Қазығұрт ауданының әкімдігі болып табылады. Осы Ереже "Қазығұрт аудандық экономика және қаржы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"Қазығұрт аудандық экономика және қаржы бөлімі" мемлекеттік мекемесінің қызметін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"Қазығұрт аудандық экономика және қаржы бөлімі" мемлекеттік мекемесіне кәсіпкерлік субъектілерімен "Қазығұрт аудандық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"Қазығұрт аудандық экономика және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 "Қазығұрт аудандық экономика және қаржы бөлімі" мемлекеттік мекемесінің миссиясы, негізгі мақсаттары, 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14. "Қазығұрт аудандық экономика және қаржы бөлімі" мемлекеттік мекемесінің миссиясы: аудандық бюджетті атқару саласындағы мемлекеттік саясатты қалыптастыру және іске асыру, ауданның коммуналдық меншігі мен бюджеттік қаражаттарды басқару, ауданның аумағында экономикалық саясатты, мемлекеттік жоспарлау және басқару жүйесін қалыптастыру және дамыту саласында мемлекеттік басқару.</w:t>
      </w:r>
    </w:p>
    <w:bookmarkEnd w:id="21"/>
    <w:bookmarkStart w:name="z24" w:id="22"/>
    <w:p>
      <w:pPr>
        <w:spacing w:after="0"/>
        <w:ind w:left="0"/>
        <w:jc w:val="both"/>
      </w:pPr>
      <w:r>
        <w:rPr>
          <w:rFonts w:ascii="Times New Roman"/>
          <w:b w:val="false"/>
          <w:i w:val="false"/>
          <w:color w:val="000000"/>
          <w:sz w:val="28"/>
        </w:rPr>
        <w:t>
      15. Мақсаттары:</w:t>
      </w:r>
    </w:p>
    <w:bookmarkEnd w:id="22"/>
    <w:p>
      <w:pPr>
        <w:spacing w:after="0"/>
        <w:ind w:left="0"/>
        <w:jc w:val="both"/>
      </w:pPr>
      <w:r>
        <w:rPr>
          <w:rFonts w:ascii="Times New Roman"/>
          <w:b w:val="false"/>
          <w:i w:val="false"/>
          <w:color w:val="000000"/>
          <w:sz w:val="28"/>
        </w:rPr>
        <w:t>
      1) аудандық бюджеттің атқарылуы, мемлекеттік меншікті басқару саласындағы мемлекеттік саясаттың қалыптасуы мен іске асырылуын қамтамасыз ету;</w:t>
      </w:r>
    </w:p>
    <w:p>
      <w:pPr>
        <w:spacing w:after="0"/>
        <w:ind w:left="0"/>
        <w:jc w:val="both"/>
      </w:pPr>
      <w:r>
        <w:rPr>
          <w:rFonts w:ascii="Times New Roman"/>
          <w:b w:val="false"/>
          <w:i w:val="false"/>
          <w:color w:val="000000"/>
          <w:sz w:val="28"/>
        </w:rPr>
        <w:t xml:space="preserve">
      2) ауданның бюджеттік қаражаттарын және Аудан әкімдігінің коммуналдық меншік объектілерін басқару; </w:t>
      </w:r>
    </w:p>
    <w:p>
      <w:pPr>
        <w:spacing w:after="0"/>
        <w:ind w:left="0"/>
        <w:jc w:val="both"/>
      </w:pPr>
      <w:r>
        <w:rPr>
          <w:rFonts w:ascii="Times New Roman"/>
          <w:b w:val="false"/>
          <w:i w:val="false"/>
          <w:color w:val="000000"/>
          <w:sz w:val="28"/>
        </w:rPr>
        <w:t>
      3) ауданның әлеуметтік-экономикалық дамуының негізгі бағыттары, стратегиялық мақсаттары мен басымдықтарын қалыптастыру;</w:t>
      </w:r>
    </w:p>
    <w:p>
      <w:pPr>
        <w:spacing w:after="0"/>
        <w:ind w:left="0"/>
        <w:jc w:val="both"/>
      </w:pPr>
      <w:r>
        <w:rPr>
          <w:rFonts w:ascii="Times New Roman"/>
          <w:b w:val="false"/>
          <w:i w:val="false"/>
          <w:color w:val="000000"/>
          <w:sz w:val="28"/>
        </w:rPr>
        <w:t>
      4) ауданның әлеуметтік-экономикалық даму басымдықтарымен өзара әрекеттестікте бюджеттік инвестициялық саясатты қалыптастыру;</w:t>
      </w:r>
    </w:p>
    <w:p>
      <w:pPr>
        <w:spacing w:after="0"/>
        <w:ind w:left="0"/>
        <w:jc w:val="both"/>
      </w:pPr>
      <w:r>
        <w:rPr>
          <w:rFonts w:ascii="Times New Roman"/>
          <w:b w:val="false"/>
          <w:i w:val="false"/>
          <w:color w:val="000000"/>
          <w:sz w:val="28"/>
        </w:rPr>
        <w:t>
      5) аудан әкімі мен әкімдігінің тапсырмасы бойынша аса маңызды бағдарламаларды әзірлеуге және іске асыруға қатысу.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аудан бюджетінің атқарылуын қамтамасыз ету;</w:t>
      </w:r>
    </w:p>
    <w:p>
      <w:pPr>
        <w:spacing w:after="0"/>
        <w:ind w:left="0"/>
        <w:jc w:val="both"/>
      </w:pPr>
      <w:r>
        <w:rPr>
          <w:rFonts w:ascii="Times New Roman"/>
          <w:b w:val="false"/>
          <w:i w:val="false"/>
          <w:color w:val="000000"/>
          <w:sz w:val="28"/>
        </w:rPr>
        <w:t>
      2) аудан бюджетін нақтылау бойынша ұсыныстар дайындауға қатысу;</w:t>
      </w:r>
    </w:p>
    <w:p>
      <w:pPr>
        <w:spacing w:after="0"/>
        <w:ind w:left="0"/>
        <w:jc w:val="both"/>
      </w:pPr>
      <w:r>
        <w:rPr>
          <w:rFonts w:ascii="Times New Roman"/>
          <w:b w:val="false"/>
          <w:i w:val="false"/>
          <w:color w:val="000000"/>
          <w:sz w:val="28"/>
        </w:rPr>
        <w:t>
      3) бюджеттің атқарылуы жөніндегі бюджеттік бағдарлама әкімшілерінің қызметін үйлестіру;</w:t>
      </w:r>
    </w:p>
    <w:p>
      <w:pPr>
        <w:spacing w:after="0"/>
        <w:ind w:left="0"/>
        <w:jc w:val="both"/>
      </w:pPr>
      <w:r>
        <w:rPr>
          <w:rFonts w:ascii="Times New Roman"/>
          <w:b w:val="false"/>
          <w:i w:val="false"/>
          <w:color w:val="000000"/>
          <w:sz w:val="28"/>
        </w:rPr>
        <w:t>
      4) аудандық бюджетті атқару барысында бюджеттік бағдарламалар әкімшілерімен бюджеттік бағдарламаларды іске асырудың тиімділігін бағалауды қорытындылау;</w:t>
      </w:r>
    </w:p>
    <w:p>
      <w:pPr>
        <w:spacing w:after="0"/>
        <w:ind w:left="0"/>
        <w:jc w:val="both"/>
      </w:pPr>
      <w:r>
        <w:rPr>
          <w:rFonts w:ascii="Times New Roman"/>
          <w:b w:val="false"/>
          <w:i w:val="false"/>
          <w:color w:val="000000"/>
          <w:sz w:val="28"/>
        </w:rPr>
        <w:t>
      5) аудан бюджетінің атқарылуы бойынша есеп-қисап жасау;</w:t>
      </w:r>
    </w:p>
    <w:p>
      <w:pPr>
        <w:spacing w:after="0"/>
        <w:ind w:left="0"/>
        <w:jc w:val="both"/>
      </w:pPr>
      <w:r>
        <w:rPr>
          <w:rFonts w:ascii="Times New Roman"/>
          <w:b w:val="false"/>
          <w:i w:val="false"/>
          <w:color w:val="000000"/>
          <w:sz w:val="28"/>
        </w:rPr>
        <w:t>
      6) бюджеттік есеп жүргізуді қамтамасыз ету;</w:t>
      </w:r>
    </w:p>
    <w:p>
      <w:pPr>
        <w:spacing w:after="0"/>
        <w:ind w:left="0"/>
        <w:jc w:val="both"/>
      </w:pPr>
      <w:r>
        <w:rPr>
          <w:rFonts w:ascii="Times New Roman"/>
          <w:b w:val="false"/>
          <w:i w:val="false"/>
          <w:color w:val="000000"/>
          <w:sz w:val="28"/>
        </w:rPr>
        <w:t>
      7) бюджеттік жүйедегі бюджеттік және бухгалтерлік есеп пен есептілікті дамытуға және жетілдіруге қатысу;</w:t>
      </w:r>
    </w:p>
    <w:p>
      <w:pPr>
        <w:spacing w:after="0"/>
        <w:ind w:left="0"/>
        <w:jc w:val="both"/>
      </w:pPr>
      <w:r>
        <w:rPr>
          <w:rFonts w:ascii="Times New Roman"/>
          <w:b w:val="false"/>
          <w:i w:val="false"/>
          <w:color w:val="000000"/>
          <w:sz w:val="28"/>
        </w:rPr>
        <w:t>
      8) аудандық бюджетті қаржыландыру және түсімдердің жиынтық жоспарын бекіту және өзгерістер енгізу жөніндегі жұмыстарды қамтамасыз ету;</w:t>
      </w:r>
    </w:p>
    <w:p>
      <w:pPr>
        <w:spacing w:after="0"/>
        <w:ind w:left="0"/>
        <w:jc w:val="both"/>
      </w:pPr>
      <w:r>
        <w:rPr>
          <w:rFonts w:ascii="Times New Roman"/>
          <w:b w:val="false"/>
          <w:i w:val="false"/>
          <w:color w:val="000000"/>
          <w:sz w:val="28"/>
        </w:rPr>
        <w:t>
      9) міндеттемелерді уақытында қабылдамау, бюджеттік бағдарламалар бойынша төлемдерді уақытында өткізбеу себептерін анықтау мақсатында аудан бюджетінің атқарылуының күнделікті және ай сайынғы мониторингін жүргізу, аудан бюджетінің түсімдері мен шығыстарының атқарылу болжамын жасау;</w:t>
      </w:r>
    </w:p>
    <w:p>
      <w:pPr>
        <w:spacing w:after="0"/>
        <w:ind w:left="0"/>
        <w:jc w:val="both"/>
      </w:pPr>
      <w:r>
        <w:rPr>
          <w:rFonts w:ascii="Times New Roman"/>
          <w:b w:val="false"/>
          <w:i w:val="false"/>
          <w:color w:val="000000"/>
          <w:sz w:val="28"/>
        </w:rPr>
        <w:t>
      10) мемлекеттік мекемелердің тіркелген, орындалмаған және төленбеген міндеттемелерін талдау;</w:t>
      </w:r>
    </w:p>
    <w:p>
      <w:pPr>
        <w:spacing w:after="0"/>
        <w:ind w:left="0"/>
        <w:jc w:val="both"/>
      </w:pPr>
      <w:r>
        <w:rPr>
          <w:rFonts w:ascii="Times New Roman"/>
          <w:b w:val="false"/>
          <w:i w:val="false"/>
          <w:color w:val="000000"/>
          <w:sz w:val="28"/>
        </w:rPr>
        <w:t>
      11) мемлекеттік мекемелер міндеттемелерінің уақытында орындалуы бойынша ұсыныстар әзірлеу және шешімдер қабылдау;</w:t>
      </w:r>
    </w:p>
    <w:p>
      <w:pPr>
        <w:spacing w:after="0"/>
        <w:ind w:left="0"/>
        <w:jc w:val="both"/>
      </w:pPr>
      <w:r>
        <w:rPr>
          <w:rFonts w:ascii="Times New Roman"/>
          <w:b w:val="false"/>
          <w:i w:val="false"/>
          <w:color w:val="000000"/>
          <w:sz w:val="28"/>
        </w:rPr>
        <w:t>
      12) жергілікті бюджет бойынша қолма - қол ақша ресурстарын талдау және болжам жасау;</w:t>
      </w:r>
    </w:p>
    <w:p>
      <w:pPr>
        <w:spacing w:after="0"/>
        <w:ind w:left="0"/>
        <w:jc w:val="both"/>
      </w:pPr>
      <w:r>
        <w:rPr>
          <w:rFonts w:ascii="Times New Roman"/>
          <w:b w:val="false"/>
          <w:i w:val="false"/>
          <w:color w:val="000000"/>
          <w:sz w:val="28"/>
        </w:rPr>
        <w:t>
      13) мемлекеттік мекемелермен тауарларды (жұмыстарды, қызметтерді) сатудан түсетін, мемлекеттік мекемелер бойынша олардың иелігінде қалған, бюджеттік бағдарлама әкімшілерімен ұсынылған ақшаның түсімдері мен шығыстарының жиынтық жоспарларын келісу;</w:t>
      </w:r>
    </w:p>
    <w:p>
      <w:pPr>
        <w:spacing w:after="0"/>
        <w:ind w:left="0"/>
        <w:jc w:val="both"/>
      </w:pPr>
      <w:r>
        <w:rPr>
          <w:rFonts w:ascii="Times New Roman"/>
          <w:b w:val="false"/>
          <w:i w:val="false"/>
          <w:color w:val="000000"/>
          <w:sz w:val="28"/>
        </w:rPr>
        <w:t>
      14) бюджеттік бағдарламалар әкімшілерінің өтінімдерін қарау және оларды мақұлдаған жағдайда төлемдер мен міндеттемелер бойынша қаржыландырудың жиынтық жоспарына өзгерістер енгізу туралы анықтамаларды ресімдеу;</w:t>
      </w:r>
    </w:p>
    <w:p>
      <w:pPr>
        <w:spacing w:after="0"/>
        <w:ind w:left="0"/>
        <w:jc w:val="both"/>
      </w:pPr>
      <w:r>
        <w:rPr>
          <w:rFonts w:ascii="Times New Roman"/>
          <w:b w:val="false"/>
          <w:i w:val="false"/>
          <w:color w:val="000000"/>
          <w:sz w:val="28"/>
        </w:rPr>
        <w:t>
      15) аудан бюджетінің ай сайынғы және жылдық түсімдері мен шығыстарын түзетуді қажет ететін факторлар пайда болған жағдайда, аудан бюджетінің түсімдері мен қаржыландырудың жиынтық жоспарларын бекіту және өзгерістер енгізу;</w:t>
      </w:r>
    </w:p>
    <w:p>
      <w:pPr>
        <w:spacing w:after="0"/>
        <w:ind w:left="0"/>
        <w:jc w:val="both"/>
      </w:pPr>
      <w:r>
        <w:rPr>
          <w:rFonts w:ascii="Times New Roman"/>
          <w:b w:val="false"/>
          <w:i w:val="false"/>
          <w:color w:val="000000"/>
          <w:sz w:val="28"/>
        </w:rPr>
        <w:t>
      16) ауданда мемлекеттік сатып алу мәселелері бойынша мониторинг жүргізу;</w:t>
      </w:r>
    </w:p>
    <w:p>
      <w:pPr>
        <w:spacing w:after="0"/>
        <w:ind w:left="0"/>
        <w:jc w:val="both"/>
      </w:pPr>
      <w:r>
        <w:rPr>
          <w:rFonts w:ascii="Times New Roman"/>
          <w:b w:val="false"/>
          <w:i w:val="false"/>
          <w:color w:val="000000"/>
          <w:sz w:val="28"/>
        </w:rPr>
        <w:t>
      17) берілген бюджеттік кредиттердің есебін жүргізу, мониторингін жүргізу және қайтару;</w:t>
      </w:r>
    </w:p>
    <w:p>
      <w:pPr>
        <w:spacing w:after="0"/>
        <w:ind w:left="0"/>
        <w:jc w:val="both"/>
      </w:pPr>
      <w:r>
        <w:rPr>
          <w:rFonts w:ascii="Times New Roman"/>
          <w:b w:val="false"/>
          <w:i w:val="false"/>
          <w:color w:val="000000"/>
          <w:sz w:val="28"/>
        </w:rPr>
        <w:t>
      18) бюджеттік бағдарлама әкімшілері бойынша бюджеттің атқарылуы жөнінде ай сайынғы талдау есебін дайындау;</w:t>
      </w:r>
    </w:p>
    <w:p>
      <w:pPr>
        <w:spacing w:after="0"/>
        <w:ind w:left="0"/>
        <w:jc w:val="both"/>
      </w:pPr>
      <w:r>
        <w:rPr>
          <w:rFonts w:ascii="Times New Roman"/>
          <w:b w:val="false"/>
          <w:i w:val="false"/>
          <w:color w:val="000000"/>
          <w:sz w:val="28"/>
        </w:rPr>
        <w:t>
      19) аудан бюджетінің атқарылуы жөніндегі есеп-қисап және ауданның мемлекеттік мекемелерінің дебиторлық және кредиторлық қарыздары жөнінде есептер құрастыру;</w:t>
      </w:r>
    </w:p>
    <w:p>
      <w:pPr>
        <w:spacing w:after="0"/>
        <w:ind w:left="0"/>
        <w:jc w:val="both"/>
      </w:pPr>
      <w:r>
        <w:rPr>
          <w:rFonts w:ascii="Times New Roman"/>
          <w:b w:val="false"/>
          <w:i w:val="false"/>
          <w:color w:val="000000"/>
          <w:sz w:val="28"/>
        </w:rPr>
        <w:t>
      20) Мекеменің бюджеттік жобаларын әзірлеу және оны аудан әкімдігіне бекітуге ұсыну, өзгерістер мен толықтырулар енгізу;</w:t>
      </w:r>
    </w:p>
    <w:p>
      <w:pPr>
        <w:spacing w:after="0"/>
        <w:ind w:left="0"/>
        <w:jc w:val="both"/>
      </w:pPr>
      <w:r>
        <w:rPr>
          <w:rFonts w:ascii="Times New Roman"/>
          <w:b w:val="false"/>
          <w:i w:val="false"/>
          <w:color w:val="000000"/>
          <w:sz w:val="28"/>
        </w:rPr>
        <w:t>
      21) Мекеменің операциялық жоспарын бекіту;</w:t>
      </w:r>
    </w:p>
    <w:p>
      <w:pPr>
        <w:spacing w:after="0"/>
        <w:ind w:left="0"/>
        <w:jc w:val="both"/>
      </w:pPr>
      <w:r>
        <w:rPr>
          <w:rFonts w:ascii="Times New Roman"/>
          <w:b w:val="false"/>
          <w:i w:val="false"/>
          <w:color w:val="000000"/>
          <w:sz w:val="28"/>
        </w:rPr>
        <w:t>
      22) өз құзыреті шегінде Аудан әкімі мен әкімдігінің нормативтік, нормативтік құқықтық актілерінің жобаларын әзірлеу және дайындау;</w:t>
      </w:r>
    </w:p>
    <w:p>
      <w:pPr>
        <w:spacing w:after="0"/>
        <w:ind w:left="0"/>
        <w:jc w:val="both"/>
      </w:pPr>
      <w:r>
        <w:rPr>
          <w:rFonts w:ascii="Times New Roman"/>
          <w:b w:val="false"/>
          <w:i w:val="false"/>
          <w:color w:val="000000"/>
          <w:sz w:val="28"/>
        </w:rPr>
        <w:t>
      23) заңнамалық актілерге сәйкес Аудан әкімдігінің коммуналдық меншігін басқару, оны қорғау жөніндегі шараларды жүзеге асыру, мемлекеттік мүлікті тиімді және ұтымды пайдалану мәселелері бойынша жұмыс жүргізу;</w:t>
      </w:r>
    </w:p>
    <w:p>
      <w:pPr>
        <w:spacing w:after="0"/>
        <w:ind w:left="0"/>
        <w:jc w:val="both"/>
      </w:pPr>
      <w:r>
        <w:rPr>
          <w:rFonts w:ascii="Times New Roman"/>
          <w:b w:val="false"/>
          <w:i w:val="false"/>
          <w:color w:val="000000"/>
          <w:sz w:val="28"/>
        </w:rPr>
        <w:t>
      24) жеке тұлғаларға және мемлекеттік емес заңды тұлғаларға кейіннен сатып алу құқығынсыз немесе кейіннен сатып алу құқығымен аудан әкімдігінің коммуналдық мүлкін мүліктік жалдау (жалға беру), сенімді басқаруға беру;</w:t>
      </w:r>
    </w:p>
    <w:p>
      <w:pPr>
        <w:spacing w:after="0"/>
        <w:ind w:left="0"/>
        <w:jc w:val="both"/>
      </w:pPr>
      <w:r>
        <w:rPr>
          <w:rFonts w:ascii="Times New Roman"/>
          <w:b w:val="false"/>
          <w:i w:val="false"/>
          <w:color w:val="000000"/>
          <w:sz w:val="28"/>
        </w:rPr>
        <w:t>
      25) сауда жүргізу, тендер жағдайында аудан әкімдігінің коммуналдық мүлкін мүліктік жалға немесе сенімді басқаруға беру жөніндегі ведомствоаралық комиссиялардың құрамы бойынша ұсыныстар енгізу;</w:t>
      </w:r>
    </w:p>
    <w:p>
      <w:pPr>
        <w:spacing w:after="0"/>
        <w:ind w:left="0"/>
        <w:jc w:val="both"/>
      </w:pPr>
      <w:r>
        <w:rPr>
          <w:rFonts w:ascii="Times New Roman"/>
          <w:b w:val="false"/>
          <w:i w:val="false"/>
          <w:color w:val="000000"/>
          <w:sz w:val="28"/>
        </w:rPr>
        <w:t>
      26) сенімді басқарушымен аудан әкімдігінің коммуналдық мүлкін сенімді басқару шарты бойынша міндеттемелердің орындалуына бақылауды жүзеге асыру;</w:t>
      </w:r>
    </w:p>
    <w:p>
      <w:pPr>
        <w:spacing w:after="0"/>
        <w:ind w:left="0"/>
        <w:jc w:val="both"/>
      </w:pPr>
      <w:r>
        <w:rPr>
          <w:rFonts w:ascii="Times New Roman"/>
          <w:b w:val="false"/>
          <w:i w:val="false"/>
          <w:color w:val="000000"/>
          <w:sz w:val="28"/>
        </w:rPr>
        <w:t>
      27) аудан әкімдігінің коммуналдық мүлкін сатудан, аудан әкімдігінің коммуналдық мүлкін мүліктік жалдау (жалға беру), сенімді басқаруға беруден аудандық бюджеттің кірісіне түсетін түсімдердің толықтығы және уақытында түсуіне бақылауды жүзеге асыру, қарыздарды өндіріп алу бойынша шаралар қолдану;</w:t>
      </w:r>
    </w:p>
    <w:p>
      <w:pPr>
        <w:spacing w:after="0"/>
        <w:ind w:left="0"/>
        <w:jc w:val="both"/>
      </w:pPr>
      <w:r>
        <w:rPr>
          <w:rFonts w:ascii="Times New Roman"/>
          <w:b w:val="false"/>
          <w:i w:val="false"/>
          <w:color w:val="000000"/>
          <w:sz w:val="28"/>
        </w:rPr>
        <w:t>
      28) аудан әкімдігінің коммуналдық мүлкін коммуналдық заңды тұлғаларға бекіту жөніндегі аудан әкімдігі қаулыларының жобаларын дайындау;</w:t>
      </w:r>
    </w:p>
    <w:p>
      <w:pPr>
        <w:spacing w:after="0"/>
        <w:ind w:left="0"/>
        <w:jc w:val="both"/>
      </w:pPr>
      <w:r>
        <w:rPr>
          <w:rFonts w:ascii="Times New Roman"/>
          <w:b w:val="false"/>
          <w:i w:val="false"/>
          <w:color w:val="000000"/>
          <w:sz w:val="28"/>
        </w:rPr>
        <w:t>
      29) активтерді мемлекеттік мекемелердің теңгерімінен теңгеріміне беруді жүзеге асыру, негізгі құрал-жабдықтарды олардың теңгерімдерінен есептен шығару бойынша жұмысты жүргізу, мемлекеттік меншік объектілеріне меншік құқығын растауды жүзеге асыру;</w:t>
      </w:r>
    </w:p>
    <w:p>
      <w:pPr>
        <w:spacing w:after="0"/>
        <w:ind w:left="0"/>
        <w:jc w:val="both"/>
      </w:pPr>
      <w:r>
        <w:rPr>
          <w:rFonts w:ascii="Times New Roman"/>
          <w:b w:val="false"/>
          <w:i w:val="false"/>
          <w:color w:val="000000"/>
          <w:sz w:val="28"/>
        </w:rPr>
        <w:t>
      30) аудан әкімдігінің коммуналдық мүлігінің пайдаланылуы және сақталуына бақылауды қамтамасыз ету;</w:t>
      </w:r>
    </w:p>
    <w:p>
      <w:pPr>
        <w:spacing w:after="0"/>
        <w:ind w:left="0"/>
        <w:jc w:val="both"/>
      </w:pPr>
      <w:r>
        <w:rPr>
          <w:rFonts w:ascii="Times New Roman"/>
          <w:b w:val="false"/>
          <w:i w:val="false"/>
          <w:color w:val="000000"/>
          <w:sz w:val="28"/>
        </w:rPr>
        <w:t>
      31) аудан әкімдігінің коммуналдық меншігіне айналдырылған (түскен), Қазақстан Республикасының заңнамасында белгіленген тәртіппен иесіз деп танылған, мемлекетке мұрагерлік құқығы бойынша өткен аудан әкімдігінің коммуналдық мүлкін, сондай-ақ Қазақстан Республикасының заңнамасында белгіленген тәртіппен коммуналдық меншікке өтеусіз өткiзiлген иесіз қалған мүлiктiң, олжаның, қараусыз қалған жануарлардың, мәдени құндылықтарға жататын заттардан тұрмайтын қазына үлестерін есепке алуды, сақтауды, бағалауды және одан әрі пайдалануды ұйымдастыру;</w:t>
      </w:r>
    </w:p>
    <w:p>
      <w:pPr>
        <w:spacing w:after="0"/>
        <w:ind w:left="0"/>
        <w:jc w:val="both"/>
      </w:pPr>
      <w:r>
        <w:rPr>
          <w:rFonts w:ascii="Times New Roman"/>
          <w:b w:val="false"/>
          <w:i w:val="false"/>
          <w:color w:val="000000"/>
          <w:sz w:val="28"/>
        </w:rPr>
        <w:t>
      32) мүлікті қабылдау – тапсыру актілерін бекіту;</w:t>
      </w:r>
    </w:p>
    <w:p>
      <w:pPr>
        <w:spacing w:after="0"/>
        <w:ind w:left="0"/>
        <w:jc w:val="both"/>
      </w:pPr>
      <w:r>
        <w:rPr>
          <w:rFonts w:ascii="Times New Roman"/>
          <w:b w:val="false"/>
          <w:i w:val="false"/>
          <w:color w:val="000000"/>
          <w:sz w:val="28"/>
        </w:rPr>
        <w:t>
      33) аудан әкімдігінің коммуналдық меншік объектілерінің сату алдындағы дайындық жұмысын жүргізу, сатып алу – сату, мүліктік жалдау, сенімді басқару шарттарын, өз құзыреті шеңберінде басқа да шарттарды ресімдеу, сондай-ақ осы шарттар талаптарының орындалуын бақылауды жүзеге асыру, жалгерлік ақы құнының мөлшерін есептеу;</w:t>
      </w:r>
    </w:p>
    <w:p>
      <w:pPr>
        <w:spacing w:after="0"/>
        <w:ind w:left="0"/>
        <w:jc w:val="both"/>
      </w:pPr>
      <w:r>
        <w:rPr>
          <w:rFonts w:ascii="Times New Roman"/>
          <w:b w:val="false"/>
          <w:i w:val="false"/>
          <w:color w:val="000000"/>
          <w:sz w:val="28"/>
        </w:rPr>
        <w:t xml:space="preserve">
      34)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жағдайларда жергілікті атқарушы органмен құрылған коммуналдық мемлекеттік кәсіпорындардың даму жоспарларын және оларды орындау бойынша есептерді қарау, келісу және бекіту;</w:t>
      </w:r>
    </w:p>
    <w:p>
      <w:pPr>
        <w:spacing w:after="0"/>
        <w:ind w:left="0"/>
        <w:jc w:val="both"/>
      </w:pPr>
      <w:r>
        <w:rPr>
          <w:rFonts w:ascii="Times New Roman"/>
          <w:b w:val="false"/>
          <w:i w:val="false"/>
          <w:color w:val="000000"/>
          <w:sz w:val="28"/>
        </w:rPr>
        <w:t>
      35) жергілікті атқарушы органмен құрылған коммуналдық мемлекеттік кәсіпорынның, мемлекет бақылайтын акционерлік қоғамдар мен жауапкершiлiгi шектеулі серiктестiктердiң даму жоспарларының орындалуын талдауды және бақылауды жүзеге асыру;</w:t>
      </w:r>
    </w:p>
    <w:p>
      <w:pPr>
        <w:spacing w:after="0"/>
        <w:ind w:left="0"/>
        <w:jc w:val="both"/>
      </w:pPr>
      <w:r>
        <w:rPr>
          <w:rFonts w:ascii="Times New Roman"/>
          <w:b w:val="false"/>
          <w:i w:val="false"/>
          <w:color w:val="000000"/>
          <w:sz w:val="28"/>
        </w:rPr>
        <w:t>
      36) мемлекеттік кәсіпорынның шаруашылық қызметінің ағымдағы және перспективті жоспарларын, оның ішінде жоспарлы қаржылық көрсеткіштерді, мерзімділігін және оларды ұсыну тәртібін қарау;</w:t>
      </w:r>
    </w:p>
    <w:p>
      <w:pPr>
        <w:spacing w:after="0"/>
        <w:ind w:left="0"/>
        <w:jc w:val="both"/>
      </w:pPr>
      <w:r>
        <w:rPr>
          <w:rFonts w:ascii="Times New Roman"/>
          <w:b w:val="false"/>
          <w:i w:val="false"/>
          <w:color w:val="000000"/>
          <w:sz w:val="28"/>
        </w:rPr>
        <w:t>
      37) коммуналдық мемлекеттік кәсіпорындардың қаржы – шаруашылық қызметінің тоқсан сайынғы мониторингін жүргізу;</w:t>
      </w:r>
    </w:p>
    <w:p>
      <w:pPr>
        <w:spacing w:after="0"/>
        <w:ind w:left="0"/>
        <w:jc w:val="both"/>
      </w:pPr>
      <w:r>
        <w:rPr>
          <w:rFonts w:ascii="Times New Roman"/>
          <w:b w:val="false"/>
          <w:i w:val="false"/>
          <w:color w:val="000000"/>
          <w:sz w:val="28"/>
        </w:rPr>
        <w:t>
      38) коммуналдық мемлекеттік кәсіпорындардың қаржы – шаруашылық қызметінің жоспарларын әзірлеуге бақылауды жүргізу;</w:t>
      </w:r>
    </w:p>
    <w:p>
      <w:pPr>
        <w:spacing w:after="0"/>
        <w:ind w:left="0"/>
        <w:jc w:val="both"/>
      </w:pPr>
      <w:r>
        <w:rPr>
          <w:rFonts w:ascii="Times New Roman"/>
          <w:b w:val="false"/>
          <w:i w:val="false"/>
          <w:color w:val="000000"/>
          <w:sz w:val="28"/>
        </w:rPr>
        <w:t>
      39) коммуналдық мемлекеттік кәсіпорындардың қаржы – шаруашылық қызметі жоспарларының орындалуы бойынша есептердің жасалуына бақылауды жүргізу;</w:t>
      </w:r>
    </w:p>
    <w:p>
      <w:pPr>
        <w:spacing w:after="0"/>
        <w:ind w:left="0"/>
        <w:jc w:val="both"/>
      </w:pPr>
      <w:r>
        <w:rPr>
          <w:rFonts w:ascii="Times New Roman"/>
          <w:b w:val="false"/>
          <w:i w:val="false"/>
          <w:color w:val="000000"/>
          <w:sz w:val="28"/>
        </w:rPr>
        <w:t>
      40) коммуналдық мемлекеттік кәсіпорындардың қаржы есебінің халықаралық стандарттарға көшуі бойынша мониторинг жүргізу;</w:t>
      </w:r>
    </w:p>
    <w:p>
      <w:pPr>
        <w:spacing w:after="0"/>
        <w:ind w:left="0"/>
        <w:jc w:val="both"/>
      </w:pPr>
      <w:r>
        <w:rPr>
          <w:rFonts w:ascii="Times New Roman"/>
          <w:b w:val="false"/>
          <w:i w:val="false"/>
          <w:color w:val="000000"/>
          <w:sz w:val="28"/>
        </w:rPr>
        <w:t>
      41) шаруашылық жүргізу құқығындағы коммуналдық мемлекеттік кәсіпорындардың таза кірісінің бір бөлігін, сондай-ақ аудан әкімдігінің коммуналдық меншігіндегі қазыналық кәсіпорындардың сметадан артық кірісін аудандық бюджеттің кірісіне уақытылы және толық есептелуі мен аударылуына бақылауды жүзеге асыру;</w:t>
      </w:r>
    </w:p>
    <w:p>
      <w:pPr>
        <w:spacing w:after="0"/>
        <w:ind w:left="0"/>
        <w:jc w:val="both"/>
      </w:pPr>
      <w:r>
        <w:rPr>
          <w:rFonts w:ascii="Times New Roman"/>
          <w:b w:val="false"/>
          <w:i w:val="false"/>
          <w:color w:val="000000"/>
          <w:sz w:val="28"/>
        </w:rPr>
        <w:t>
      42) мемлекеттік акция пакеттеріне дивиденттердің уақытылы және толық есептелуі мен аударылуына бақылауды жүзеге асыру;</w:t>
      </w:r>
    </w:p>
    <w:p>
      <w:pPr>
        <w:spacing w:after="0"/>
        <w:ind w:left="0"/>
        <w:jc w:val="both"/>
      </w:pPr>
      <w:r>
        <w:rPr>
          <w:rFonts w:ascii="Times New Roman"/>
          <w:b w:val="false"/>
          <w:i w:val="false"/>
          <w:color w:val="000000"/>
          <w:sz w:val="28"/>
        </w:rPr>
        <w:t>
      43) мемлекеттік мекемелердің, мемлекеттік коммуналдық кәсіпорындардың және мемлекеттік қатысу үлесімен акционерлік қоғамдар мен шаруашылық серіктестіктердің тізілімін жүргізу, мемлекеттік мекемелер, мемлекеттік коммуналдық кәсіпорындардағы мүліктерді түгендеу және есепке алу;</w:t>
      </w:r>
    </w:p>
    <w:p>
      <w:pPr>
        <w:spacing w:after="0"/>
        <w:ind w:left="0"/>
        <w:jc w:val="both"/>
      </w:pPr>
      <w:r>
        <w:rPr>
          <w:rFonts w:ascii="Times New Roman"/>
          <w:b w:val="false"/>
          <w:i w:val="false"/>
          <w:color w:val="000000"/>
          <w:sz w:val="28"/>
        </w:rPr>
        <w:t>
      44) жекешелендіру облыстың жергілікті атқарушы органының алдын ала келісімімен жүргізілуі мүмкін аудан әкімдігінің коммуналдық меншігі объектілерінің тізбесіне енгізілген Аудан әкімдігінің коммуналдық мүлкін жекешелендіру бойынша облыстық жергілікті атқарушы органның алдын ала келісімін алу;</w:t>
      </w:r>
    </w:p>
    <w:p>
      <w:pPr>
        <w:spacing w:after="0"/>
        <w:ind w:left="0"/>
        <w:jc w:val="both"/>
      </w:pPr>
      <w:r>
        <w:rPr>
          <w:rFonts w:ascii="Times New Roman"/>
          <w:b w:val="false"/>
          <w:i w:val="false"/>
          <w:color w:val="000000"/>
          <w:sz w:val="28"/>
        </w:rPr>
        <w:t xml:space="preserve">
      45)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сәйкес аудан әкімдігінің коммуналдық мүлкін жекешелендіру бойынша сауда-саттық өткізу туралы хабарламаны жариялау үшін мерзiмдi баспа басылымын айқындау жөнінде конкурс өткізу;</w:t>
      </w:r>
    </w:p>
    <w:p>
      <w:pPr>
        <w:spacing w:after="0"/>
        <w:ind w:left="0"/>
        <w:jc w:val="both"/>
      </w:pPr>
      <w:r>
        <w:rPr>
          <w:rFonts w:ascii="Times New Roman"/>
          <w:b w:val="false"/>
          <w:i w:val="false"/>
          <w:color w:val="000000"/>
          <w:sz w:val="28"/>
        </w:rPr>
        <w:t xml:space="preserve">
      46) "Мемлекеттiк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мүлік туралы" Қазақстан Республикасының Заңымен белгіленген жағдайларда аудан әкімдігінің коммуналдық мүлкін бағалауды жүргізу бойынша мемлекеттік сатып алуды ұйымдастыру және жүргізу;</w:t>
      </w:r>
    </w:p>
    <w:p>
      <w:pPr>
        <w:spacing w:after="0"/>
        <w:ind w:left="0"/>
        <w:jc w:val="both"/>
      </w:pPr>
      <w:r>
        <w:rPr>
          <w:rFonts w:ascii="Times New Roman"/>
          <w:b w:val="false"/>
          <w:i w:val="false"/>
          <w:color w:val="000000"/>
          <w:sz w:val="28"/>
        </w:rPr>
        <w:t xml:space="preserve">
      47)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жағдайларда аудан әкімдігінің коммуналдық мүлкін бағалауды жүргізу бойынша конкурстың жеңімпаздарымен шарттар жасау;</w:t>
      </w:r>
    </w:p>
    <w:p>
      <w:pPr>
        <w:spacing w:after="0"/>
        <w:ind w:left="0"/>
        <w:jc w:val="both"/>
      </w:pPr>
      <w:r>
        <w:rPr>
          <w:rFonts w:ascii="Times New Roman"/>
          <w:b w:val="false"/>
          <w:i w:val="false"/>
          <w:color w:val="000000"/>
          <w:sz w:val="28"/>
        </w:rPr>
        <w:t>
      48) аудан әкімдігінің коммуналдық мүлкін жекешелендіруді жүзеге асыру, оның ішінде жекешелендіру үрдісін ұйымдастыру үшін делдалдарды жұмылдыру, жекешелендіру объектісін бағалауды қамтамасыз ету, жекешелендіру объектісін сатып алу – сату шарттарын әзірлеуді және жасауды және сатып алу – сату шарттарының талаптарын сақтауға бақылауды жүзеге асыру;</w:t>
      </w:r>
    </w:p>
    <w:p>
      <w:pPr>
        <w:spacing w:after="0"/>
        <w:ind w:left="0"/>
        <w:jc w:val="both"/>
      </w:pPr>
      <w:r>
        <w:rPr>
          <w:rFonts w:ascii="Times New Roman"/>
          <w:b w:val="false"/>
          <w:i w:val="false"/>
          <w:color w:val="000000"/>
          <w:sz w:val="28"/>
        </w:rPr>
        <w:t>
      49) жекешелендіру объектілерін жеке сауда – саттық бойынша бөлу, сондай-ақ оларды өткізу мерзімін белгілеу;</w:t>
      </w:r>
    </w:p>
    <w:p>
      <w:pPr>
        <w:spacing w:after="0"/>
        <w:ind w:left="0"/>
        <w:jc w:val="both"/>
      </w:pPr>
      <w:r>
        <w:rPr>
          <w:rFonts w:ascii="Times New Roman"/>
          <w:b w:val="false"/>
          <w:i w:val="false"/>
          <w:color w:val="000000"/>
          <w:sz w:val="28"/>
        </w:rPr>
        <w:t>
      50) жекешелендіру объектісінің әр қайсысы бойынша сауда – саттық нысанын анықтау, заңнамалық актілермен көзделген жағдайлардан басқа;</w:t>
      </w:r>
    </w:p>
    <w:p>
      <w:pPr>
        <w:spacing w:after="0"/>
        <w:ind w:left="0"/>
        <w:jc w:val="both"/>
      </w:pPr>
      <w:r>
        <w:rPr>
          <w:rFonts w:ascii="Times New Roman"/>
          <w:b w:val="false"/>
          <w:i w:val="false"/>
          <w:color w:val="000000"/>
          <w:sz w:val="28"/>
        </w:rPr>
        <w:t>
      51) жекешелендіру объектілерінің бастапқы, мәрелік және ең аз бағасын анықтау және бекіту;</w:t>
      </w:r>
    </w:p>
    <w:p>
      <w:pPr>
        <w:spacing w:after="0"/>
        <w:ind w:left="0"/>
        <w:jc w:val="both"/>
      </w:pPr>
      <w:r>
        <w:rPr>
          <w:rFonts w:ascii="Times New Roman"/>
          <w:b w:val="false"/>
          <w:i w:val="false"/>
          <w:color w:val="000000"/>
          <w:sz w:val="28"/>
        </w:rPr>
        <w:t>
      52) кепілдік жарналарды қабылдау және қайтару;</w:t>
      </w:r>
    </w:p>
    <w:p>
      <w:pPr>
        <w:spacing w:after="0"/>
        <w:ind w:left="0"/>
        <w:jc w:val="both"/>
      </w:pPr>
      <w:r>
        <w:rPr>
          <w:rFonts w:ascii="Times New Roman"/>
          <w:b w:val="false"/>
          <w:i w:val="false"/>
          <w:color w:val="000000"/>
          <w:sz w:val="28"/>
        </w:rPr>
        <w:t>
      53) ұйымдастырушылармен сауданы ұйымдастыру және өткізуге шарттар жасау;</w:t>
      </w:r>
    </w:p>
    <w:p>
      <w:pPr>
        <w:spacing w:after="0"/>
        <w:ind w:left="0"/>
        <w:jc w:val="both"/>
      </w:pPr>
      <w:r>
        <w:rPr>
          <w:rFonts w:ascii="Times New Roman"/>
          <w:b w:val="false"/>
          <w:i w:val="false"/>
          <w:color w:val="000000"/>
          <w:sz w:val="28"/>
        </w:rPr>
        <w:t>
      54) аукциондарды ұйымдастыру және өткізу барысына бақылауды жүзеге асыру;</w:t>
      </w:r>
    </w:p>
    <w:p>
      <w:pPr>
        <w:spacing w:after="0"/>
        <w:ind w:left="0"/>
        <w:jc w:val="both"/>
      </w:pPr>
      <w:r>
        <w:rPr>
          <w:rFonts w:ascii="Times New Roman"/>
          <w:b w:val="false"/>
          <w:i w:val="false"/>
          <w:color w:val="000000"/>
          <w:sz w:val="28"/>
        </w:rPr>
        <w:t>
      55) сауда жеңімпаздарымен сатып алу – сату шарттарын жасау және олардың орындалуын бақылау;</w:t>
      </w:r>
    </w:p>
    <w:p>
      <w:pPr>
        <w:spacing w:after="0"/>
        <w:ind w:left="0"/>
        <w:jc w:val="both"/>
      </w:pPr>
      <w:r>
        <w:rPr>
          <w:rFonts w:ascii="Times New Roman"/>
          <w:b w:val="false"/>
          <w:i w:val="false"/>
          <w:color w:val="000000"/>
          <w:sz w:val="28"/>
        </w:rPr>
        <w:t>
      56) сауда жүргізу рәсіміне байланысты қатысушылармен, сатып алушылармен және Ұйымдастырушылармен есеп айырысуды жүзеге асыру;</w:t>
      </w:r>
    </w:p>
    <w:p>
      <w:pPr>
        <w:spacing w:after="0"/>
        <w:ind w:left="0"/>
        <w:jc w:val="both"/>
      </w:pPr>
      <w:r>
        <w:rPr>
          <w:rFonts w:ascii="Times New Roman"/>
          <w:b w:val="false"/>
          <w:i w:val="false"/>
          <w:color w:val="000000"/>
          <w:sz w:val="28"/>
        </w:rPr>
        <w:t>
      57) жекешелендіруден кейінгі бақылауды жүзеге асыру;</w:t>
      </w:r>
    </w:p>
    <w:p>
      <w:pPr>
        <w:spacing w:after="0"/>
        <w:ind w:left="0"/>
        <w:jc w:val="both"/>
      </w:pPr>
      <w:r>
        <w:rPr>
          <w:rFonts w:ascii="Times New Roman"/>
          <w:b w:val="false"/>
          <w:i w:val="false"/>
          <w:color w:val="000000"/>
          <w:sz w:val="28"/>
        </w:rPr>
        <w:t>
      58) ауданның әлеуметтiк-экономикалық даму болжамын әзiрлеу және оны аудан әкімдігіне мақұлдауға ұсыну;</w:t>
      </w:r>
    </w:p>
    <w:p>
      <w:pPr>
        <w:spacing w:after="0"/>
        <w:ind w:left="0"/>
        <w:jc w:val="both"/>
      </w:pPr>
      <w:r>
        <w:rPr>
          <w:rFonts w:ascii="Times New Roman"/>
          <w:b w:val="false"/>
          <w:i w:val="false"/>
          <w:color w:val="000000"/>
          <w:sz w:val="28"/>
        </w:rPr>
        <w:t>
      59) аудан дамыту бағдарламаларын әзiрлеу және оларды аудандық мәслихатқа бекітуге ұсыну;</w:t>
      </w:r>
    </w:p>
    <w:p>
      <w:pPr>
        <w:spacing w:after="0"/>
        <w:ind w:left="0"/>
        <w:jc w:val="both"/>
      </w:pPr>
      <w:r>
        <w:rPr>
          <w:rFonts w:ascii="Times New Roman"/>
          <w:b w:val="false"/>
          <w:i w:val="false"/>
          <w:color w:val="000000"/>
          <w:sz w:val="28"/>
        </w:rPr>
        <w:t>
      60) ауданның әлеуметтiк-экономикалық дамуын талдау;</w:t>
      </w:r>
    </w:p>
    <w:p>
      <w:pPr>
        <w:spacing w:after="0"/>
        <w:ind w:left="0"/>
        <w:jc w:val="both"/>
      </w:pPr>
      <w:r>
        <w:rPr>
          <w:rFonts w:ascii="Times New Roman"/>
          <w:b w:val="false"/>
          <w:i w:val="false"/>
          <w:color w:val="000000"/>
          <w:sz w:val="28"/>
        </w:rPr>
        <w:t>
      61) ауданның әлеуметтiк-экономикалық даму болжамы және бюджеттік параметрлер негiзiнде жергiлiктi бюджетке түсiмдер көлемiн болжау;</w:t>
      </w:r>
    </w:p>
    <w:p>
      <w:pPr>
        <w:spacing w:after="0"/>
        <w:ind w:left="0"/>
        <w:jc w:val="both"/>
      </w:pPr>
      <w:r>
        <w:rPr>
          <w:rFonts w:ascii="Times New Roman"/>
          <w:b w:val="false"/>
          <w:i w:val="false"/>
          <w:color w:val="000000"/>
          <w:sz w:val="28"/>
        </w:rPr>
        <w:t>
      62) жергiлiктi бюджеттiк инвестициялық басым жобалар (бағдарламалар) тiзбесiн әзiрлеу;</w:t>
      </w:r>
    </w:p>
    <w:p>
      <w:pPr>
        <w:spacing w:after="0"/>
        <w:ind w:left="0"/>
        <w:jc w:val="both"/>
      </w:pPr>
      <w:r>
        <w:rPr>
          <w:rFonts w:ascii="Times New Roman"/>
          <w:b w:val="false"/>
          <w:i w:val="false"/>
          <w:color w:val="000000"/>
          <w:sz w:val="28"/>
        </w:rPr>
        <w:t>
      63) бюджеттiк бағдарламалар әкiмшiлерi бойынша ағымдағы бюджеттiк бағдарламалар мен бюджеттік даму бағдарламаларына аудандық бюджет шығыстарының көлемін қалыптастыру;</w:t>
      </w:r>
    </w:p>
    <w:p>
      <w:pPr>
        <w:spacing w:after="0"/>
        <w:ind w:left="0"/>
        <w:jc w:val="both"/>
      </w:pPr>
      <w:r>
        <w:rPr>
          <w:rFonts w:ascii="Times New Roman"/>
          <w:b w:val="false"/>
          <w:i w:val="false"/>
          <w:color w:val="000000"/>
          <w:sz w:val="28"/>
        </w:rPr>
        <w:t>
      64) аудандық бюджеттiң жобасын әзiрлеу және мәслихатқа бекiтуге ұсыну;</w:t>
      </w:r>
    </w:p>
    <w:p>
      <w:pPr>
        <w:spacing w:after="0"/>
        <w:ind w:left="0"/>
        <w:jc w:val="both"/>
      </w:pPr>
      <w:r>
        <w:rPr>
          <w:rFonts w:ascii="Times New Roman"/>
          <w:b w:val="false"/>
          <w:i w:val="false"/>
          <w:color w:val="000000"/>
          <w:sz w:val="28"/>
        </w:rPr>
        <w:t>
      65) Қазақстан Республикасының заңнамасымен белгiленген тәртiпте бюджеттi орындау жөнiнде жергiлiктi уәкiлеттi органмен келiсу бойынша тиiстi қаржылық жылға жергiлiктi бюджет туралы мәслихат шешiмдерiн iске асыру туралы әкiмдiктің қаулысын әзiрлеу;</w:t>
      </w:r>
    </w:p>
    <w:p>
      <w:pPr>
        <w:spacing w:after="0"/>
        <w:ind w:left="0"/>
        <w:jc w:val="both"/>
      </w:pPr>
      <w:r>
        <w:rPr>
          <w:rFonts w:ascii="Times New Roman"/>
          <w:b w:val="false"/>
          <w:i w:val="false"/>
          <w:color w:val="000000"/>
          <w:sz w:val="28"/>
        </w:rPr>
        <w:t>
      66) олардың қызметiн қамтамасыз етуге, сондай-ақ бiлiм және спорт, мәдениет және тiлдердi дамыту, iшкi саясат, жұмыспен қамту және әлеуметтiк бағдарламалар, сәулет және аудан құрылысы, құрылыс, тұрғын үй-коммуналдық шаруашылық, жолаушылар көлiгi және автомобиль жолдары, жер қатынастары, ауыл шаруашылығы және ветеринария мәселелерi бойынша мемлекеттiк органдардың шығыстарына аудандық бюджеттен қаржыландырылатын атқарушы органдардың стратегиялық жоспарлары, бюджеттiк өтiнiмдерi бойынша қорытынды жасау, қарау және бағалау;</w:t>
      </w:r>
    </w:p>
    <w:p>
      <w:pPr>
        <w:spacing w:after="0"/>
        <w:ind w:left="0"/>
        <w:jc w:val="both"/>
      </w:pPr>
      <w:r>
        <w:rPr>
          <w:rFonts w:ascii="Times New Roman"/>
          <w:b w:val="false"/>
          <w:i w:val="false"/>
          <w:color w:val="000000"/>
          <w:sz w:val="28"/>
        </w:rPr>
        <w:t>
      67)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26" w:id="24"/>
    <w:p>
      <w:pPr>
        <w:spacing w:after="0"/>
        <w:ind w:left="0"/>
        <w:jc w:val="both"/>
      </w:pPr>
      <w:r>
        <w:rPr>
          <w:rFonts w:ascii="Times New Roman"/>
          <w:b w:val="false"/>
          <w:i w:val="false"/>
          <w:color w:val="000000"/>
          <w:sz w:val="28"/>
        </w:rPr>
        <w:t>
      17. Құқықтары мен міндеттері:</w:t>
      </w:r>
    </w:p>
    <w:bookmarkEnd w:id="24"/>
    <w:p>
      <w:pPr>
        <w:spacing w:after="0"/>
        <w:ind w:left="0"/>
        <w:jc w:val="both"/>
      </w:pPr>
      <w:r>
        <w:rPr>
          <w:rFonts w:ascii="Times New Roman"/>
          <w:b w:val="false"/>
          <w:i w:val="false"/>
          <w:color w:val="000000"/>
          <w:sz w:val="28"/>
        </w:rPr>
        <w:t>
      1) мемлекеттік органдардан және өзге де ұйымдардан өз қызметіне қажетті ақпаратты сұрату және алу; </w:t>
      </w:r>
    </w:p>
    <w:p>
      <w:pPr>
        <w:spacing w:after="0"/>
        <w:ind w:left="0"/>
        <w:jc w:val="both"/>
      </w:pPr>
      <w:r>
        <w:rPr>
          <w:rFonts w:ascii="Times New Roman"/>
          <w:b w:val="false"/>
          <w:i w:val="false"/>
          <w:color w:val="000000"/>
          <w:sz w:val="28"/>
        </w:rPr>
        <w:t>
      2) өз құзыреті шегінде мәдениет саласындағы коммуналдық меншікті басқаруды жүзеге асыру;</w:t>
      </w:r>
    </w:p>
    <w:p>
      <w:pPr>
        <w:spacing w:after="0"/>
        <w:ind w:left="0"/>
        <w:jc w:val="both"/>
      </w:pPr>
      <w:r>
        <w:rPr>
          <w:rFonts w:ascii="Times New Roman"/>
          <w:b w:val="false"/>
          <w:i w:val="false"/>
          <w:color w:val="000000"/>
          <w:sz w:val="28"/>
        </w:rPr>
        <w:t>
      3) құзыретіне жататын аудан әкімінің, әкімдігінің нормативтік құқықтық актілерінің жобаларын дайындау;</w:t>
      </w:r>
    </w:p>
    <w:p>
      <w:pPr>
        <w:spacing w:after="0"/>
        <w:ind w:left="0"/>
        <w:jc w:val="both"/>
      </w:pPr>
      <w:r>
        <w:rPr>
          <w:rFonts w:ascii="Times New Roman"/>
          <w:b w:val="false"/>
          <w:i w:val="false"/>
          <w:color w:val="000000"/>
          <w:sz w:val="28"/>
        </w:rPr>
        <w:t>
      4) мүдделерін барлық құзыретті, мемлекеттік органдарда, мекемелерде, ұйымдарда, сондай-ақ сот және құқық қорғау органдарында білдіру;</w:t>
      </w:r>
    </w:p>
    <w:p>
      <w:pPr>
        <w:spacing w:after="0"/>
        <w:ind w:left="0"/>
        <w:jc w:val="both"/>
      </w:pPr>
      <w:r>
        <w:rPr>
          <w:rFonts w:ascii="Times New Roman"/>
          <w:b w:val="false"/>
          <w:i w:val="false"/>
          <w:color w:val="000000"/>
          <w:sz w:val="28"/>
        </w:rPr>
        <w:t>
      5) Қазақстан Республикасының заңнамасына сәйкес өз құзыреті шегінде басқа да құқықтарды және міндеттерді жүзеге асыру.</w:t>
      </w:r>
    </w:p>
    <w:bookmarkStart w:name="z27" w:id="25"/>
    <w:p>
      <w:pPr>
        <w:spacing w:after="0"/>
        <w:ind w:left="0"/>
        <w:jc w:val="left"/>
      </w:pPr>
      <w:r>
        <w:rPr>
          <w:rFonts w:ascii="Times New Roman"/>
          <w:b/>
          <w:i w:val="false"/>
          <w:color w:val="000000"/>
        </w:rPr>
        <w:t xml:space="preserve"> 3. "Қазығұрт аудандық экономика және қаржы бөлімі" мемлекеттік мекемесінің қызметін ұйымдастыру</w:t>
      </w:r>
    </w:p>
    <w:bookmarkEnd w:id="25"/>
    <w:bookmarkStart w:name="z28" w:id="26"/>
    <w:p>
      <w:pPr>
        <w:spacing w:after="0"/>
        <w:ind w:left="0"/>
        <w:jc w:val="both"/>
      </w:pPr>
      <w:r>
        <w:rPr>
          <w:rFonts w:ascii="Times New Roman"/>
          <w:b w:val="false"/>
          <w:i w:val="false"/>
          <w:color w:val="000000"/>
          <w:sz w:val="28"/>
        </w:rPr>
        <w:t>
      18. "Қазығұрт аудандық экономика және қаржы бөлімі" мемлекеттік мекемесіне басшылықты "Қазығұрт аудандық экономика және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19. "Қазығұрт аудандық экономика және қаржы бөлімі" мемлекеттік мекемесінің бірінші басшысын Қазығұрт ауданының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20. "Қазығұрт аудандық экономика және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28"/>
    <w:p>
      <w:pPr>
        <w:spacing w:after="0"/>
        <w:ind w:left="0"/>
        <w:jc w:val="both"/>
      </w:pPr>
      <w:r>
        <w:rPr>
          <w:rFonts w:ascii="Times New Roman"/>
          <w:b w:val="false"/>
          <w:i w:val="false"/>
          <w:color w:val="000000"/>
          <w:sz w:val="28"/>
        </w:rPr>
        <w:t>
      "Қазығұрт аудандық экономика және қаржы бөлімі" мемлекеттік мекемесінің құзыретіне кіретін мәселелер бойынша "Қазығұрт аудандық экономика және қаржы бөлімі" мемлекеттік мекемесі атынан басқа құрылымдық бөлімшелерге жіберілетін құжаттарға "Қазығұрт аудандық экономика және қаржы бөлімі" мемлекеттік мекемесі басшысы, ал ол болмаған жағдайда оны алмастыратын адам қол қояды.</w:t>
      </w:r>
    </w:p>
    <w:bookmarkStart w:name="z31" w:id="29"/>
    <w:p>
      <w:pPr>
        <w:spacing w:after="0"/>
        <w:ind w:left="0"/>
        <w:jc w:val="both"/>
      </w:pPr>
      <w:r>
        <w:rPr>
          <w:rFonts w:ascii="Times New Roman"/>
          <w:b w:val="false"/>
          <w:i w:val="false"/>
          <w:color w:val="000000"/>
          <w:sz w:val="28"/>
        </w:rPr>
        <w:t>
      21. "Қазығұрт аудандық экономика және қаржы бөлімі" мемлекеттік мекемеcінің бірінші басшысының өкілеттігі:</w:t>
      </w:r>
    </w:p>
    <w:bookmarkEnd w:id="29"/>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"Қазығұрт аудандық экономика және қаржы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32" w:id="30"/>
    <w:p>
      <w:pPr>
        <w:spacing w:after="0"/>
        <w:ind w:left="0"/>
        <w:jc w:val="both"/>
      </w:pPr>
      <w:r>
        <w:rPr>
          <w:rFonts w:ascii="Times New Roman"/>
          <w:b w:val="false"/>
          <w:i w:val="false"/>
          <w:color w:val="000000"/>
          <w:sz w:val="28"/>
        </w:rPr>
        <w:t>
      22. "Қазығұрт аудандық экономика және қаржы бөлімі" мемлекеттік мекемесінің қызметкерлерінің лауазымдық өкілеттіктері Қазақстан Республикасының экономика және қаржы саласындағы заңнамасында анықталған "Қазығұрт аудандық экономика және қаржы бөлімі" мемлекеттік мекемесінің міндеттері мен функциялары негізінде белгіленеді.</w:t>
      </w:r>
    </w:p>
    <w:bookmarkEnd w:id="30"/>
    <w:bookmarkStart w:name="z33" w:id="31"/>
    <w:p>
      <w:pPr>
        <w:spacing w:after="0"/>
        <w:ind w:left="0"/>
        <w:jc w:val="both"/>
      </w:pPr>
      <w:r>
        <w:rPr>
          <w:rFonts w:ascii="Times New Roman"/>
          <w:b w:val="false"/>
          <w:i w:val="false"/>
          <w:color w:val="000000"/>
          <w:sz w:val="28"/>
        </w:rPr>
        <w:t>
      23. "Қазығұрт аудандық экономика және қаржы бөлімі"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End w:id="31"/>
    <w:bookmarkStart w:name="z34" w:id="32"/>
    <w:p>
      <w:pPr>
        <w:spacing w:after="0"/>
        <w:ind w:left="0"/>
        <w:jc w:val="left"/>
      </w:pPr>
      <w:r>
        <w:rPr>
          <w:rFonts w:ascii="Times New Roman"/>
          <w:b/>
          <w:i w:val="false"/>
          <w:color w:val="000000"/>
        </w:rPr>
        <w:t xml:space="preserve"> 4. "Қазығұрт аудандық экономика және қаржы бөлімі" мемлекеттік мекемесінің мүлкі</w:t>
      </w:r>
    </w:p>
    <w:bookmarkEnd w:id="32"/>
    <w:bookmarkStart w:name="z35" w:id="33"/>
    <w:p>
      <w:pPr>
        <w:spacing w:after="0"/>
        <w:ind w:left="0"/>
        <w:jc w:val="both"/>
      </w:pPr>
      <w:r>
        <w:rPr>
          <w:rFonts w:ascii="Times New Roman"/>
          <w:b w:val="false"/>
          <w:i w:val="false"/>
          <w:color w:val="000000"/>
          <w:sz w:val="28"/>
        </w:rPr>
        <w:t>
      24. "Қазығұрт аудандық экономика және қаржы бөлімі" мемлекеттік мекемесінің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"Қазығұрт аудандық экономика және қаржы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25. "Қазығұрт аудандық экономика және қаржы бөлімі" мемлекеттік мекемесіне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26. Егер заңнамада өзгеше көзделмесе, "Қазығұрт аудандық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 "Қазығұрт аудандық экономика және қаржы бөлімі" мемлекеттік мекемесін қайта ұйымдастыру және тарату</w:t>
      </w:r>
    </w:p>
    <w:bookmarkEnd w:id="36"/>
    <w:bookmarkStart w:name="z39" w:id="37"/>
    <w:p>
      <w:pPr>
        <w:spacing w:after="0"/>
        <w:ind w:left="0"/>
        <w:jc w:val="both"/>
      </w:pPr>
      <w:r>
        <w:rPr>
          <w:rFonts w:ascii="Times New Roman"/>
          <w:b w:val="false"/>
          <w:i w:val="false"/>
          <w:color w:val="000000"/>
          <w:sz w:val="28"/>
        </w:rPr>
        <w:t>
      27. "Қазығұрт аудандық экономика және қаржы бөлімі" мемлекеттік мекемесін қайта ұйымдастыру және тарату Қазақстан Республикасының заңнамасына сәйкес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283 қаулысына 2 – қосымша</w:t>
            </w:r>
          </w:p>
        </w:tc>
      </w:tr>
    </w:tbl>
    <w:bookmarkStart w:name="z41" w:id="38"/>
    <w:p>
      <w:pPr>
        <w:spacing w:after="0"/>
        <w:ind w:left="0"/>
        <w:jc w:val="left"/>
      </w:pPr>
      <w:r>
        <w:rPr>
          <w:rFonts w:ascii="Times New Roman"/>
          <w:b/>
          <w:i w:val="false"/>
          <w:color w:val="000000"/>
        </w:rPr>
        <w:t xml:space="preserve"> "Қазығұрт аудандық жұмыспен қамту және әлеуметтік бағдарламалар бөлімі" мемлекеттік мекемесі туралы ЕРЕЖЕ</w:t>
      </w:r>
    </w:p>
    <w:bookmarkEnd w:id="38"/>
    <w:bookmarkStart w:name="z42" w:id="39"/>
    <w:p>
      <w:pPr>
        <w:spacing w:after="0"/>
        <w:ind w:left="0"/>
        <w:jc w:val="left"/>
      </w:pPr>
      <w:r>
        <w:rPr>
          <w:rFonts w:ascii="Times New Roman"/>
          <w:b/>
          <w:i w:val="false"/>
          <w:color w:val="000000"/>
        </w:rPr>
        <w:t xml:space="preserve"> 1. Жалпы ережелер</w:t>
      </w:r>
    </w:p>
    <w:bookmarkEnd w:id="39"/>
    <w:bookmarkStart w:name="z43" w:id="40"/>
    <w:p>
      <w:pPr>
        <w:spacing w:after="0"/>
        <w:ind w:left="0"/>
        <w:jc w:val="both"/>
      </w:pPr>
      <w:r>
        <w:rPr>
          <w:rFonts w:ascii="Times New Roman"/>
          <w:b w:val="false"/>
          <w:i w:val="false"/>
          <w:color w:val="000000"/>
          <w:sz w:val="28"/>
        </w:rPr>
        <w:t>
      1. "Қазығұрт аудандық жұмыспен қамту және әлеуметтік бағдарламалар бөлімі" мемлекеттік мекемесі (бұдан әрі – Қазығұрт аудандық жұмыспен қамту және әлеуметтік бағдарламалар бөлімі) жұмыспен қамту, әлеуметтік бағдарламалар, арнаулы әлеуметтік қызметтер көрсету және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bookmarkEnd w:id="40"/>
    <w:bookmarkStart w:name="z44" w:id="41"/>
    <w:p>
      <w:pPr>
        <w:spacing w:after="0"/>
        <w:ind w:left="0"/>
        <w:jc w:val="both"/>
      </w:pPr>
      <w:r>
        <w:rPr>
          <w:rFonts w:ascii="Times New Roman"/>
          <w:b w:val="false"/>
          <w:i w:val="false"/>
          <w:color w:val="000000"/>
          <w:sz w:val="28"/>
        </w:rPr>
        <w:t>
      2. Қазығұрт аудандық жұмыспен қамту және әлеуметтік бағдарламалар бөлімінің ведомстволары жоқ.</w:t>
      </w:r>
    </w:p>
    <w:bookmarkEnd w:id="41"/>
    <w:bookmarkStart w:name="z45" w:id="42"/>
    <w:p>
      <w:pPr>
        <w:spacing w:after="0"/>
        <w:ind w:left="0"/>
        <w:jc w:val="both"/>
      </w:pPr>
      <w:r>
        <w:rPr>
          <w:rFonts w:ascii="Times New Roman"/>
          <w:b w:val="false"/>
          <w:i w:val="false"/>
          <w:color w:val="000000"/>
          <w:sz w:val="28"/>
        </w:rPr>
        <w:t xml:space="preserve">
      3. Қазығұрт аудандық жұмыспен қамту және әлеуметтік бағдарламалар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2"/>
    <w:bookmarkStart w:name="z46" w:id="43"/>
    <w:p>
      <w:pPr>
        <w:spacing w:after="0"/>
        <w:ind w:left="0"/>
        <w:jc w:val="both"/>
      </w:pPr>
      <w:r>
        <w:rPr>
          <w:rFonts w:ascii="Times New Roman"/>
          <w:b w:val="false"/>
          <w:i w:val="false"/>
          <w:color w:val="000000"/>
          <w:sz w:val="28"/>
        </w:rPr>
        <w:t>
      4. Қазығұрт аудандық жұмыспен қамту және әлеуметтік бағдарламалар бөлімі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43"/>
    <w:bookmarkStart w:name="z47" w:id="44"/>
    <w:p>
      <w:pPr>
        <w:spacing w:after="0"/>
        <w:ind w:left="0"/>
        <w:jc w:val="both"/>
      </w:pPr>
      <w:r>
        <w:rPr>
          <w:rFonts w:ascii="Times New Roman"/>
          <w:b w:val="false"/>
          <w:i w:val="false"/>
          <w:color w:val="000000"/>
          <w:sz w:val="28"/>
        </w:rPr>
        <w:t>
      5. Қазығұрт аудандық жұмыспен қамту және әлеуметтік бағдарламалар бөлімі азаматтық құқықтық қатынастарға өз атынан түседі.</w:t>
      </w:r>
    </w:p>
    <w:bookmarkEnd w:id="44"/>
    <w:bookmarkStart w:name="z48" w:id="45"/>
    <w:p>
      <w:pPr>
        <w:spacing w:after="0"/>
        <w:ind w:left="0"/>
        <w:jc w:val="both"/>
      </w:pPr>
      <w:r>
        <w:rPr>
          <w:rFonts w:ascii="Times New Roman"/>
          <w:b w:val="false"/>
          <w:i w:val="false"/>
          <w:color w:val="000000"/>
          <w:sz w:val="28"/>
        </w:rPr>
        <w:t>
      6. Қазығұрт аудандық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45"/>
    <w:bookmarkStart w:name="z49" w:id="46"/>
    <w:p>
      <w:pPr>
        <w:spacing w:after="0"/>
        <w:ind w:left="0"/>
        <w:jc w:val="both"/>
      </w:pPr>
      <w:r>
        <w:rPr>
          <w:rFonts w:ascii="Times New Roman"/>
          <w:b w:val="false"/>
          <w:i w:val="false"/>
          <w:color w:val="000000"/>
          <w:sz w:val="28"/>
        </w:rPr>
        <w:t>
      7. Қазығұрт аудандық жұмыспен қамту және әлеуметтік бағдарламалар бөлімі өз құзіретінің мәселелері бойынша заңнамада белгіленген тәртіппен Қазығұрт аудандық жұмыспен қамту және әлеуметтік бағдарламалар бөлімі басшысының бұйрықтарымен және Қазақстан Республикасы заңнамасында көзделген басқа да актілермен ресімделетін шешімдер қабылдайды.</w:t>
      </w:r>
    </w:p>
    <w:bookmarkEnd w:id="46"/>
    <w:bookmarkStart w:name="z50" w:id="47"/>
    <w:p>
      <w:pPr>
        <w:spacing w:after="0"/>
        <w:ind w:left="0"/>
        <w:jc w:val="both"/>
      </w:pPr>
      <w:r>
        <w:rPr>
          <w:rFonts w:ascii="Times New Roman"/>
          <w:b w:val="false"/>
          <w:i w:val="false"/>
          <w:color w:val="000000"/>
          <w:sz w:val="28"/>
        </w:rPr>
        <w:t>
      8. Қазығұрт аудандық жұмыспен қамту және әлеуметтік бағдарламалар бөлімінің құрылымы мен штат санының лимиті Қазақстан Республикасының заңнамасына сәйкес бекітіледі.</w:t>
      </w:r>
    </w:p>
    <w:bookmarkEnd w:id="47"/>
    <w:bookmarkStart w:name="z51" w:id="48"/>
    <w:p>
      <w:pPr>
        <w:spacing w:after="0"/>
        <w:ind w:left="0"/>
        <w:jc w:val="both"/>
      </w:pPr>
      <w:r>
        <w:rPr>
          <w:rFonts w:ascii="Times New Roman"/>
          <w:b w:val="false"/>
          <w:i w:val="false"/>
          <w:color w:val="000000"/>
          <w:sz w:val="28"/>
        </w:rPr>
        <w:t>
      9. Заңды тұлғанының орналасқан жері: Қазақстан Республикасы, Түркістан облысы, Қазығұрт ауданы, Қазығұрт ауылы , Қазығұрт ауылы, Д.Қонаев көшесі №88үй, индекс 160300.</w:t>
      </w:r>
    </w:p>
    <w:bookmarkEnd w:id="48"/>
    <w:bookmarkStart w:name="z52" w:id="49"/>
    <w:p>
      <w:pPr>
        <w:spacing w:after="0"/>
        <w:ind w:left="0"/>
        <w:jc w:val="both"/>
      </w:pPr>
      <w:r>
        <w:rPr>
          <w:rFonts w:ascii="Times New Roman"/>
          <w:b w:val="false"/>
          <w:i w:val="false"/>
          <w:color w:val="000000"/>
          <w:sz w:val="28"/>
        </w:rPr>
        <w:t>
      10. Осы ереже Қазығұрт аудандық жұмыспен қамту және әлеуметтік бағдарламалар бөлімінің құрылтай құжаты болып табылады. Қазығұрт аудандық жұмыспен қамту және әлеуметтік бағдарламалар бөлімінің құрылтайшысы Қазығұрт ауданы әкімдігі болып табылады.</w:t>
      </w:r>
    </w:p>
    <w:bookmarkEnd w:id="49"/>
    <w:bookmarkStart w:name="z53" w:id="50"/>
    <w:p>
      <w:pPr>
        <w:spacing w:after="0"/>
        <w:ind w:left="0"/>
        <w:jc w:val="both"/>
      </w:pPr>
      <w:r>
        <w:rPr>
          <w:rFonts w:ascii="Times New Roman"/>
          <w:b w:val="false"/>
          <w:i w:val="false"/>
          <w:color w:val="000000"/>
          <w:sz w:val="28"/>
        </w:rPr>
        <w:t>
      11. Қазығұрт аудандық жұмыспен қамту және әлеуметтік бағдарламалар бөлімі қызметін қаржыландыру Қазақстан Республикасының заңнамасына сәйкес республикалық және жергілікті бюджеттен жүзеге асырылады.</w:t>
      </w:r>
    </w:p>
    <w:bookmarkEnd w:id="50"/>
    <w:bookmarkStart w:name="z54" w:id="51"/>
    <w:p>
      <w:pPr>
        <w:spacing w:after="0"/>
        <w:ind w:left="0"/>
        <w:jc w:val="both"/>
      </w:pPr>
      <w:r>
        <w:rPr>
          <w:rFonts w:ascii="Times New Roman"/>
          <w:b w:val="false"/>
          <w:i w:val="false"/>
          <w:color w:val="000000"/>
          <w:sz w:val="28"/>
        </w:rPr>
        <w:t>
      12. Қазығұрт аудандық жұмыспен қамту және әлеуметтік бағдарламалар бөлімі кәсіпкерлік субъектілерімен Қазығұрт аудандық жұмыспен қамту және әлеуметтік бағдарламалар бөлімі өкілеттігі болып табылатын міндеттерді орындау тұрғысында шарттық қарым- қатынас жасауға тыйым салынады.</w:t>
      </w:r>
    </w:p>
    <w:bookmarkEnd w:id="51"/>
    <w:p>
      <w:pPr>
        <w:spacing w:after="0"/>
        <w:ind w:left="0"/>
        <w:jc w:val="both"/>
      </w:pPr>
      <w:r>
        <w:rPr>
          <w:rFonts w:ascii="Times New Roman"/>
          <w:b w:val="false"/>
          <w:i w:val="false"/>
          <w:color w:val="000000"/>
          <w:sz w:val="28"/>
        </w:rPr>
        <w:t>
      Егер Қазығұрт аудандық жұмыспен қамту және әлеуметтік бағдарламалар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55" w:id="52"/>
    <w:p>
      <w:pPr>
        <w:spacing w:after="0"/>
        <w:ind w:left="0"/>
        <w:jc w:val="left"/>
      </w:pPr>
      <w:r>
        <w:rPr>
          <w:rFonts w:ascii="Times New Roman"/>
          <w:b/>
          <w:i w:val="false"/>
          <w:color w:val="000000"/>
        </w:rPr>
        <w:t xml:space="preserve"> 2. Мемлекеттік органның мақсаттары мен өкілеттіктері</w:t>
      </w:r>
    </w:p>
    <w:bookmarkEnd w:id="52"/>
    <w:bookmarkStart w:name="z56" w:id="53"/>
    <w:p>
      <w:pPr>
        <w:spacing w:after="0"/>
        <w:ind w:left="0"/>
        <w:jc w:val="both"/>
      </w:pPr>
      <w:r>
        <w:rPr>
          <w:rFonts w:ascii="Times New Roman"/>
          <w:b w:val="false"/>
          <w:i w:val="false"/>
          <w:color w:val="000000"/>
          <w:sz w:val="28"/>
        </w:rPr>
        <w:t>
      13. Мақсаттары:</w:t>
      </w:r>
    </w:p>
    <w:bookmarkEnd w:id="53"/>
    <w:p>
      <w:pPr>
        <w:spacing w:after="0"/>
        <w:ind w:left="0"/>
        <w:jc w:val="both"/>
      </w:pPr>
      <w:r>
        <w:rPr>
          <w:rFonts w:ascii="Times New Roman"/>
          <w:b w:val="false"/>
          <w:i w:val="false"/>
          <w:color w:val="000000"/>
          <w:sz w:val="28"/>
        </w:rPr>
        <w:t>
      -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bookmarkStart w:name="z57" w:id="54"/>
    <w:p>
      <w:pPr>
        <w:spacing w:after="0"/>
        <w:ind w:left="0"/>
        <w:jc w:val="both"/>
      </w:pPr>
      <w:r>
        <w:rPr>
          <w:rFonts w:ascii="Times New Roman"/>
          <w:b w:val="false"/>
          <w:i w:val="false"/>
          <w:color w:val="000000"/>
          <w:sz w:val="28"/>
        </w:rPr>
        <w:t>
      14. Өкілеттіктері:</w:t>
      </w:r>
    </w:p>
    <w:bookmarkEnd w:id="5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Start w:name="z58" w:id="55"/>
    <w:p>
      <w:pPr>
        <w:spacing w:after="0"/>
        <w:ind w:left="0"/>
        <w:jc w:val="both"/>
      </w:pPr>
      <w:r>
        <w:rPr>
          <w:rFonts w:ascii="Times New Roman"/>
          <w:b w:val="false"/>
          <w:i w:val="false"/>
          <w:color w:val="000000"/>
          <w:sz w:val="28"/>
        </w:rPr>
        <w:t>
      15. Функциялары:</w:t>
      </w:r>
    </w:p>
    <w:bookmarkEnd w:id="55"/>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2)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3) жергілікті деңгейде тұрмыстық зорлық-зомбылық профилактикасы субъектілерінің өзара іс-қимыл жасауын қамтамасыз етеді;</w:t>
      </w:r>
    </w:p>
    <w:p>
      <w:pPr>
        <w:spacing w:after="0"/>
        <w:ind w:left="0"/>
        <w:jc w:val="both"/>
      </w:pPr>
      <w:r>
        <w:rPr>
          <w:rFonts w:ascii="Times New Roman"/>
          <w:b w:val="false"/>
          <w:i w:val="false"/>
          <w:color w:val="000000"/>
          <w:sz w:val="28"/>
        </w:rPr>
        <w:t>
      4) көмек көрсету жөніндегі ұйымдарды құрады және олардың жұмыс істеуін қамтамасыз етеді;</w:t>
      </w:r>
    </w:p>
    <w:p>
      <w:pPr>
        <w:spacing w:after="0"/>
        <w:ind w:left="0"/>
        <w:jc w:val="both"/>
      </w:pPr>
      <w:r>
        <w:rPr>
          <w:rFonts w:ascii="Times New Roman"/>
          <w:b w:val="false"/>
          <w:i w:val="false"/>
          <w:color w:val="000000"/>
          <w:sz w:val="28"/>
        </w:rPr>
        <w:t>
      5) тұрмыстық зорлық-зомбылықтан зардап шеккен кәмелетке толмағандарды және тұрмысы қолайсыз отбасыларды анықтайды және оларды есепке алуды жүргізеді;</w:t>
      </w:r>
    </w:p>
    <w:p>
      <w:pPr>
        <w:spacing w:after="0"/>
        <w:ind w:left="0"/>
        <w:jc w:val="both"/>
      </w:pPr>
      <w:r>
        <w:rPr>
          <w:rFonts w:ascii="Times New Roman"/>
          <w:b w:val="false"/>
          <w:i w:val="false"/>
          <w:color w:val="000000"/>
          <w:sz w:val="28"/>
        </w:rPr>
        <w:t>
      6) жәбірленушілерге арнаулы әлеуметтік қызметтер көрсетуді Қазақстан Республикасының әлеуметтік қорғау туралы заңнамасында белгіленген тәртіппен ұйымдастырады;</w:t>
      </w:r>
    </w:p>
    <w:p>
      <w:pPr>
        <w:spacing w:after="0"/>
        <w:ind w:left="0"/>
        <w:jc w:val="both"/>
      </w:pPr>
      <w:r>
        <w:rPr>
          <w:rFonts w:ascii="Times New Roman"/>
          <w:b w:val="false"/>
          <w:i w:val="false"/>
          <w:color w:val="000000"/>
          <w:sz w:val="28"/>
        </w:rPr>
        <w:t>
      7)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жүргізуді қамтамасыз етеді және білім беру саласындағы уәкілетті органға ұсыныстар жібереді;</w:t>
      </w:r>
    </w:p>
    <w:p>
      <w:pPr>
        <w:spacing w:after="0"/>
        <w:ind w:left="0"/>
        <w:jc w:val="both"/>
      </w:pPr>
      <w:r>
        <w:rPr>
          <w:rFonts w:ascii="Times New Roman"/>
          <w:b w:val="false"/>
          <w:i w:val="false"/>
          <w:color w:val="000000"/>
          <w:sz w:val="28"/>
        </w:rPr>
        <w:t>
      8)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9) аудандағы жұмыс күшіне деген сұраныс пен ұсынысты талдау, болжау және облыстың жергілікті атқарушы органына хабарлау;</w:t>
      </w:r>
    </w:p>
    <w:p>
      <w:pPr>
        <w:spacing w:after="0"/>
        <w:ind w:left="0"/>
        <w:jc w:val="both"/>
      </w:pPr>
      <w:r>
        <w:rPr>
          <w:rFonts w:ascii="Times New Roman"/>
          <w:b w:val="false"/>
          <w:i w:val="false"/>
          <w:color w:val="000000"/>
          <w:sz w:val="28"/>
        </w:rPr>
        <w:t>
      10) облыстың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11)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12) ұлттық жобалар, облыстың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13) кәсіпкерлік бастаманы дамыту арқылы ауданның жұмыс орындарын құруды қолдау;</w:t>
      </w:r>
    </w:p>
    <w:p>
      <w:pPr>
        <w:spacing w:after="0"/>
        <w:ind w:left="0"/>
        <w:jc w:val="both"/>
      </w:pPr>
      <w:r>
        <w:rPr>
          <w:rFonts w:ascii="Times New Roman"/>
          <w:b w:val="false"/>
          <w:i w:val="false"/>
          <w:color w:val="000000"/>
          <w:sz w:val="28"/>
        </w:rPr>
        <w:t>
      14) облыстың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15)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16)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17) жан басына шаққандағы орташа табысы кедейлік шегінен аспайтын Қазақстан Республикасы азаматтарының, қандастардың, босқындардың, шетелдіктердің және Қазақстан Республикасында тұрақты тұратын, азаматтығы жоқ адамдардың атаулы әлеуметтік көмек көрсетеді;</w:t>
      </w:r>
    </w:p>
    <w:p>
      <w:pPr>
        <w:spacing w:after="0"/>
        <w:ind w:left="0"/>
        <w:jc w:val="both"/>
      </w:pPr>
      <w:r>
        <w:rPr>
          <w:rFonts w:ascii="Times New Roman"/>
          <w:b w:val="false"/>
          <w:i w:val="false"/>
          <w:color w:val="000000"/>
          <w:sz w:val="28"/>
        </w:rPr>
        <w:t>
      18)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19)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20)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21)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22)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23)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24)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25)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26) мүгедектігі бар адамдарды және мүгедектігі бар балаларды жеке бағдарламаға сәйкес санаторийлік-курорттық емдеуді қамтамасыз ету;</w:t>
      </w:r>
    </w:p>
    <w:p>
      <w:pPr>
        <w:spacing w:after="0"/>
        <w:ind w:left="0"/>
        <w:jc w:val="both"/>
      </w:pPr>
      <w:r>
        <w:rPr>
          <w:rFonts w:ascii="Times New Roman"/>
          <w:b w:val="false"/>
          <w:i w:val="false"/>
          <w:color w:val="000000"/>
          <w:sz w:val="28"/>
        </w:rPr>
        <w:t>
      27)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28)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p>
      <w:pPr>
        <w:spacing w:after="0"/>
        <w:ind w:left="0"/>
        <w:jc w:val="both"/>
      </w:pPr>
      <w:r>
        <w:rPr>
          <w:rFonts w:ascii="Times New Roman"/>
          <w:b w:val="false"/>
          <w:i w:val="false"/>
          <w:color w:val="000000"/>
          <w:sz w:val="28"/>
        </w:rPr>
        <w:t>
      29)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30) интернаттық ұйымдарды бітіруші кәмелетке толмағандар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31)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32)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33)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34)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35) бюджет қаражаты есебінен тұрғын үй көмегін көрсетеді;</w:t>
      </w:r>
    </w:p>
    <w:p>
      <w:pPr>
        <w:spacing w:after="0"/>
        <w:ind w:left="0"/>
        <w:jc w:val="both"/>
      </w:pPr>
      <w:r>
        <w:rPr>
          <w:rFonts w:ascii="Times New Roman"/>
          <w:b w:val="false"/>
          <w:i w:val="false"/>
          <w:color w:val="000000"/>
          <w:sz w:val="28"/>
        </w:rPr>
        <w:t>
      36) мемлекеттің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37) еңбекші көшіп келушілерге рұқсаттар беру, ұзарту және кері қайтарып алу;</w:t>
      </w:r>
    </w:p>
    <w:p>
      <w:pPr>
        <w:spacing w:after="0"/>
        <w:ind w:left="0"/>
        <w:jc w:val="both"/>
      </w:pPr>
      <w:r>
        <w:rPr>
          <w:rFonts w:ascii="Times New Roman"/>
          <w:b w:val="false"/>
          <w:i w:val="false"/>
          <w:color w:val="000000"/>
          <w:sz w:val="28"/>
        </w:rPr>
        <w:t>
      38) ақпараттық-коммуникациялық технологиялар және ақпараттық қауіпсіздікті қамтамасыз ету саласындағы біріңғай талаптардың, деректерді басқару жөніндегі талаптардың сақталуын қамтамасыз ету функцияларын жүзеге асырады.</w:t>
      </w:r>
    </w:p>
    <w:bookmarkStart w:name="z59" w:id="56"/>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6"/>
    <w:bookmarkStart w:name="z60" w:id="57"/>
    <w:p>
      <w:pPr>
        <w:spacing w:after="0"/>
        <w:ind w:left="0"/>
        <w:jc w:val="both"/>
      </w:pPr>
      <w:r>
        <w:rPr>
          <w:rFonts w:ascii="Times New Roman"/>
          <w:b w:val="false"/>
          <w:i w:val="false"/>
          <w:color w:val="000000"/>
          <w:sz w:val="28"/>
        </w:rPr>
        <w:t>
      16. Қазығұрт аудандық жұмыспен қамту және әлеуметтік бағдарламалар бөлімін басқаруды бірінші басшы жүзеге асырады, ол Қазығұрт аудандық жұмыспен қамту және әлеуметтік бағдарламалар бөліміне жүктелген міндеттердің орындалуына және оның өз өкілеттіктерін жүзеге асыруға дербес жауапты болады.</w:t>
      </w:r>
    </w:p>
    <w:bookmarkEnd w:id="57"/>
    <w:bookmarkStart w:name="z61" w:id="58"/>
    <w:p>
      <w:pPr>
        <w:spacing w:after="0"/>
        <w:ind w:left="0"/>
        <w:jc w:val="both"/>
      </w:pPr>
      <w:r>
        <w:rPr>
          <w:rFonts w:ascii="Times New Roman"/>
          <w:b w:val="false"/>
          <w:i w:val="false"/>
          <w:color w:val="000000"/>
          <w:sz w:val="28"/>
        </w:rPr>
        <w:t>
      17. Қазығұрт аудандық жұмыспен қамту және әлеуметтік бағдарламалар бөлімінің бірінші басшысы Қазақстан Республикасының заңнамасына сәйкес лауазымға тағайындалады және лауазымынан босатылады.</w:t>
      </w:r>
    </w:p>
    <w:bookmarkEnd w:id="58"/>
    <w:bookmarkStart w:name="z62" w:id="59"/>
    <w:p>
      <w:pPr>
        <w:spacing w:after="0"/>
        <w:ind w:left="0"/>
        <w:jc w:val="both"/>
      </w:pPr>
      <w:r>
        <w:rPr>
          <w:rFonts w:ascii="Times New Roman"/>
          <w:b w:val="false"/>
          <w:i w:val="false"/>
          <w:color w:val="000000"/>
          <w:sz w:val="28"/>
        </w:rPr>
        <w:t>
      18. Қазығұрт аудандық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59"/>
    <w:bookmarkStart w:name="z63" w:id="60"/>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бірінші басшысының өкілеттіктері:</w:t>
      </w:r>
    </w:p>
    <w:bookmarkEnd w:id="60"/>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3)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4) қызметтік құжаттарға қол қояды;</w:t>
      </w:r>
    </w:p>
    <w:p>
      <w:pPr>
        <w:spacing w:after="0"/>
        <w:ind w:left="0"/>
        <w:jc w:val="both"/>
      </w:pPr>
      <w:r>
        <w:rPr>
          <w:rFonts w:ascii="Times New Roman"/>
          <w:b w:val="false"/>
          <w:i w:val="false"/>
          <w:color w:val="000000"/>
          <w:sz w:val="28"/>
        </w:rPr>
        <w:t>
      5) Мекеме атынан сенімхатсыз әрекет етеді;</w:t>
      </w:r>
    </w:p>
    <w:p>
      <w:pPr>
        <w:spacing w:after="0"/>
        <w:ind w:left="0"/>
        <w:jc w:val="both"/>
      </w:pPr>
      <w:r>
        <w:rPr>
          <w:rFonts w:ascii="Times New Roman"/>
          <w:b w:val="false"/>
          <w:i w:val="false"/>
          <w:color w:val="000000"/>
          <w:sz w:val="28"/>
        </w:rPr>
        <w:t>
      6)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7)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8)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9)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Қазығұрт аудандық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жүзеге асырады.</w:t>
      </w:r>
    </w:p>
    <w:bookmarkStart w:name="z64" w:id="61"/>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61"/>
    <w:bookmarkStart w:name="z65" w:id="62"/>
    <w:p>
      <w:pPr>
        <w:spacing w:after="0"/>
        <w:ind w:left="0"/>
        <w:jc w:val="left"/>
      </w:pPr>
      <w:r>
        <w:rPr>
          <w:rFonts w:ascii="Times New Roman"/>
          <w:b/>
          <w:i w:val="false"/>
          <w:color w:val="000000"/>
        </w:rPr>
        <w:t xml:space="preserve"> 4. Мемлекеттік органның мүлкі</w:t>
      </w:r>
    </w:p>
    <w:bookmarkEnd w:id="62"/>
    <w:bookmarkStart w:name="z66" w:id="63"/>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заңнамада көзделген жағдайларда жедел басқару құқығында оқшауланған мүлкі болу мүмкін.</w:t>
      </w:r>
    </w:p>
    <w:bookmarkEnd w:id="63"/>
    <w:p>
      <w:pPr>
        <w:spacing w:after="0"/>
        <w:ind w:left="0"/>
        <w:jc w:val="both"/>
      </w:pPr>
      <w:r>
        <w:rPr>
          <w:rFonts w:ascii="Times New Roman"/>
          <w:b w:val="false"/>
          <w:i w:val="false"/>
          <w:color w:val="000000"/>
          <w:sz w:val="28"/>
        </w:rPr>
        <w:t>
      Қазығұрт аудандық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7" w:id="64"/>
    <w:p>
      <w:pPr>
        <w:spacing w:after="0"/>
        <w:ind w:left="0"/>
        <w:jc w:val="both"/>
      </w:pPr>
      <w:r>
        <w:rPr>
          <w:rFonts w:ascii="Times New Roman"/>
          <w:b w:val="false"/>
          <w:i w:val="false"/>
          <w:color w:val="000000"/>
          <w:sz w:val="28"/>
        </w:rPr>
        <w:t>
      22. Қазығұрт аудандық жұмыспен қамту және әлеуметтік бағдарламалар бөліміне бекітілген мүлік коммуналдық меншікке жатады.</w:t>
      </w:r>
    </w:p>
    <w:bookmarkEnd w:id="64"/>
    <w:bookmarkStart w:name="z68" w:id="65"/>
    <w:p>
      <w:pPr>
        <w:spacing w:after="0"/>
        <w:ind w:left="0"/>
        <w:jc w:val="both"/>
      </w:pPr>
      <w:r>
        <w:rPr>
          <w:rFonts w:ascii="Times New Roman"/>
          <w:b w:val="false"/>
          <w:i w:val="false"/>
          <w:color w:val="000000"/>
          <w:sz w:val="28"/>
        </w:rPr>
        <w:t>
      23. Егер заңнамада өзгеше көзделмесе, Қазығұрт аудандық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
    <w:bookmarkStart w:name="z69" w:id="66"/>
    <w:p>
      <w:pPr>
        <w:spacing w:after="0"/>
        <w:ind w:left="0"/>
        <w:jc w:val="left"/>
      </w:pPr>
      <w:r>
        <w:rPr>
          <w:rFonts w:ascii="Times New Roman"/>
          <w:b/>
          <w:i w:val="false"/>
          <w:color w:val="000000"/>
        </w:rPr>
        <w:t xml:space="preserve"> 5. Мемлекеттік органды қайта ұйымдастыру және тарату.</w:t>
      </w:r>
    </w:p>
    <w:bookmarkEnd w:id="66"/>
    <w:bookmarkStart w:name="z70" w:id="67"/>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bookmarkEnd w:id="67"/>
    <w:p>
      <w:pPr>
        <w:spacing w:after="0"/>
        <w:ind w:left="0"/>
        <w:jc w:val="both"/>
      </w:pPr>
      <w:r>
        <w:rPr>
          <w:rFonts w:ascii="Times New Roman"/>
          <w:b w:val="false"/>
          <w:i w:val="false"/>
          <w:color w:val="000000"/>
          <w:sz w:val="28"/>
        </w:rPr>
        <w:t>
      Қазығұрт аудандық жұмыспен қамту және әлеуметтік бағдарламалар бөлімінің қарамағындағы ұйымдардың тізбесі:</w:t>
      </w:r>
    </w:p>
    <w:p>
      <w:pPr>
        <w:spacing w:after="0"/>
        <w:ind w:left="0"/>
        <w:jc w:val="both"/>
      </w:pPr>
      <w:r>
        <w:rPr>
          <w:rFonts w:ascii="Times New Roman"/>
          <w:b w:val="false"/>
          <w:i w:val="false"/>
          <w:color w:val="000000"/>
          <w:sz w:val="28"/>
        </w:rPr>
        <w:t>
      Қазығұрт аудандық жұмыспен қамту және әлеуметтік бағдарламалар бөлімінің "Арнаулы әлеуметтік қызметтер көрсету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283 қаулысына 3 – қосымша</w:t>
            </w:r>
          </w:p>
        </w:tc>
      </w:tr>
    </w:tbl>
    <w:bookmarkStart w:name="z72" w:id="68"/>
    <w:p>
      <w:pPr>
        <w:spacing w:after="0"/>
        <w:ind w:left="0"/>
        <w:jc w:val="left"/>
      </w:pPr>
      <w:r>
        <w:rPr>
          <w:rFonts w:ascii="Times New Roman"/>
          <w:b/>
          <w:i w:val="false"/>
          <w:color w:val="000000"/>
        </w:rPr>
        <w:t xml:space="preserve"> "Қазығұрт аудандық тұрғын-үй коммуналдық шаруашылық, жолаушылар көлігі және автомобиль жолдары бөлімі" мемлекеттік мекемесі туралы ЕРЕЖЕ</w:t>
      </w:r>
    </w:p>
    <w:bookmarkEnd w:id="68"/>
    <w:bookmarkStart w:name="z73" w:id="69"/>
    <w:p>
      <w:pPr>
        <w:spacing w:after="0"/>
        <w:ind w:left="0"/>
        <w:jc w:val="left"/>
      </w:pPr>
      <w:r>
        <w:rPr>
          <w:rFonts w:ascii="Times New Roman"/>
          <w:b/>
          <w:i w:val="false"/>
          <w:color w:val="000000"/>
        </w:rPr>
        <w:t xml:space="preserve"> 1. Жалпы ережелер</w:t>
      </w:r>
    </w:p>
    <w:bookmarkEnd w:id="69"/>
    <w:bookmarkStart w:name="z74" w:id="70"/>
    <w:p>
      <w:pPr>
        <w:spacing w:after="0"/>
        <w:ind w:left="0"/>
        <w:jc w:val="both"/>
      </w:pPr>
      <w:r>
        <w:rPr>
          <w:rFonts w:ascii="Times New Roman"/>
          <w:b w:val="false"/>
          <w:i w:val="false"/>
          <w:color w:val="000000"/>
          <w:sz w:val="28"/>
        </w:rPr>
        <w:t>
      1. "Қазығұрт аудандық тұрғын үй-коммуналдық шаруашылық, жолаушылар көлігі және автомобиль жолдары бөлімі" мемлекеттік мекемесі (бұдан әрі мәтін бойынша- Мемлекеттік орган) мемлекеттік басқаруды заңнамада көзделген шекте тұрғын үй-коммуналдық шаруашылық, жолаушылар көлігі және автомобиль жолдарын дамыту саясаты саласында (ларында) басшылықты жүзеге асыратын Қазақстан Республикасының жергілікті бюджеттен қаржыландырылатын атқарушы орган болып табылады.</w:t>
      </w:r>
    </w:p>
    <w:bookmarkEnd w:id="70"/>
    <w:bookmarkStart w:name="z75" w:id="71"/>
    <w:p>
      <w:pPr>
        <w:spacing w:after="0"/>
        <w:ind w:left="0"/>
        <w:jc w:val="both"/>
      </w:pPr>
      <w:r>
        <w:rPr>
          <w:rFonts w:ascii="Times New Roman"/>
          <w:b w:val="false"/>
          <w:i w:val="false"/>
          <w:color w:val="000000"/>
          <w:sz w:val="28"/>
        </w:rPr>
        <w:t>
      2. Мемлекеттік органның ведомостволары жоқ.</w:t>
      </w:r>
    </w:p>
    <w:bookmarkEnd w:id="71"/>
    <w:bookmarkStart w:name="z76" w:id="72"/>
    <w:p>
      <w:pPr>
        <w:spacing w:after="0"/>
        <w:ind w:left="0"/>
        <w:jc w:val="both"/>
      </w:pPr>
      <w:r>
        <w:rPr>
          <w:rFonts w:ascii="Times New Roman"/>
          <w:b w:val="false"/>
          <w:i w:val="false"/>
          <w:color w:val="000000"/>
          <w:sz w:val="28"/>
        </w:rPr>
        <w:t xml:space="preserve">
      3.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2"/>
    <w:bookmarkStart w:name="z77" w:id="73"/>
    <w:p>
      <w:pPr>
        <w:spacing w:after="0"/>
        <w:ind w:left="0"/>
        <w:jc w:val="both"/>
      </w:pPr>
      <w:r>
        <w:rPr>
          <w:rFonts w:ascii="Times New Roman"/>
          <w:b w:val="false"/>
          <w:i w:val="false"/>
          <w:color w:val="000000"/>
          <w:sz w:val="28"/>
        </w:rPr>
        <w:t>
      4. Мемлекеттік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3"/>
    <w:bookmarkStart w:name="z78" w:id="74"/>
    <w:p>
      <w:pPr>
        <w:spacing w:after="0"/>
        <w:ind w:left="0"/>
        <w:jc w:val="both"/>
      </w:pPr>
      <w:r>
        <w:rPr>
          <w:rFonts w:ascii="Times New Roman"/>
          <w:b w:val="false"/>
          <w:i w:val="false"/>
          <w:color w:val="000000"/>
          <w:sz w:val="28"/>
        </w:rPr>
        <w:t>
      5. Мемлекеттік орган азаматтық-құқықтық қатынастарға өз атынан түседі.</w:t>
      </w:r>
    </w:p>
    <w:bookmarkEnd w:id="74"/>
    <w:bookmarkStart w:name="z79" w:id="75"/>
    <w:p>
      <w:pPr>
        <w:spacing w:after="0"/>
        <w:ind w:left="0"/>
        <w:jc w:val="both"/>
      </w:pPr>
      <w:r>
        <w:rPr>
          <w:rFonts w:ascii="Times New Roman"/>
          <w:b w:val="false"/>
          <w:i w:val="false"/>
          <w:color w:val="000000"/>
          <w:sz w:val="28"/>
        </w:rPr>
        <w:t>
      6. 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p>
    <w:bookmarkEnd w:id="75"/>
    <w:bookmarkStart w:name="z80" w:id="76"/>
    <w:p>
      <w:pPr>
        <w:spacing w:after="0"/>
        <w:ind w:left="0"/>
        <w:jc w:val="both"/>
      </w:pPr>
      <w:r>
        <w:rPr>
          <w:rFonts w:ascii="Times New Roman"/>
          <w:b w:val="false"/>
          <w:i w:val="false"/>
          <w:color w:val="000000"/>
          <w:sz w:val="28"/>
        </w:rPr>
        <w:t>
      7. Мемлекеттік орган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рәсімделетін шешімдер қабылдайды.</w:t>
      </w:r>
    </w:p>
    <w:bookmarkEnd w:id="76"/>
    <w:bookmarkStart w:name="z81" w:id="77"/>
    <w:p>
      <w:pPr>
        <w:spacing w:after="0"/>
        <w:ind w:left="0"/>
        <w:jc w:val="both"/>
      </w:pPr>
      <w:r>
        <w:rPr>
          <w:rFonts w:ascii="Times New Roman"/>
          <w:b w:val="false"/>
          <w:i w:val="false"/>
          <w:color w:val="000000"/>
          <w:sz w:val="28"/>
        </w:rPr>
        <w:t>
      8. Мемлекеттік орган құрылымы мен шарт санының лимиті қолданыстағы заңнамаға сәйкес бекітіледі.</w:t>
      </w:r>
    </w:p>
    <w:bookmarkEnd w:id="77"/>
    <w:bookmarkStart w:name="z82" w:id="78"/>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Қазығұрт ауданы, Қазығұрт ауыл округі, Қазығұрт ауылы, Д.Қонаев көшесі №95 үй, индекс 160300.</w:t>
      </w:r>
    </w:p>
    <w:bookmarkEnd w:id="78"/>
    <w:bookmarkStart w:name="z83" w:id="79"/>
    <w:p>
      <w:pPr>
        <w:spacing w:after="0"/>
        <w:ind w:left="0"/>
        <w:jc w:val="both"/>
      </w:pPr>
      <w:r>
        <w:rPr>
          <w:rFonts w:ascii="Times New Roman"/>
          <w:b w:val="false"/>
          <w:i w:val="false"/>
          <w:color w:val="000000"/>
          <w:sz w:val="28"/>
        </w:rPr>
        <w:t>
      10. Мемлекеттік органның толық атауы - "Қазығұрт аудандық тұрғын үй-коммуналдық шаруашылық, жолаушылар көлігі және автомобиль жолдары бөлімі" мемлекеттік мекемесі.</w:t>
      </w:r>
    </w:p>
    <w:bookmarkEnd w:id="79"/>
    <w:bookmarkStart w:name="z84" w:id="80"/>
    <w:p>
      <w:pPr>
        <w:spacing w:after="0"/>
        <w:ind w:left="0"/>
        <w:jc w:val="both"/>
      </w:pPr>
      <w:r>
        <w:rPr>
          <w:rFonts w:ascii="Times New Roman"/>
          <w:b w:val="false"/>
          <w:i w:val="false"/>
          <w:color w:val="000000"/>
          <w:sz w:val="28"/>
        </w:rPr>
        <w:t>
      11. "Қазығұрт аудандық тұрғын үй-коммуналдық шаруашылық, жолаушылар көлігі және автомобиль жолдары бөлімі" мемлекеттік мекемесінің құрылтайшысы Қазығұрт ауданының әкімдігі болып табылады. Осы Ереже Мемлекеттік органның құрылтай құжаты болып табылады.</w:t>
      </w:r>
    </w:p>
    <w:bookmarkEnd w:id="80"/>
    <w:bookmarkStart w:name="z85" w:id="81"/>
    <w:p>
      <w:pPr>
        <w:spacing w:after="0"/>
        <w:ind w:left="0"/>
        <w:jc w:val="both"/>
      </w:pPr>
      <w:r>
        <w:rPr>
          <w:rFonts w:ascii="Times New Roman"/>
          <w:b w:val="false"/>
          <w:i w:val="false"/>
          <w:color w:val="000000"/>
          <w:sz w:val="28"/>
        </w:rPr>
        <w:t>
      12. Мемлекеттік орган қызметін қаржыландыру жергілікті бюджеттен жүзеге асырылады.</w:t>
      </w:r>
    </w:p>
    <w:bookmarkEnd w:id="81"/>
    <w:bookmarkStart w:name="z86" w:id="82"/>
    <w:p>
      <w:pPr>
        <w:spacing w:after="0"/>
        <w:ind w:left="0"/>
        <w:jc w:val="both"/>
      </w:pPr>
      <w:r>
        <w:rPr>
          <w:rFonts w:ascii="Times New Roman"/>
          <w:b w:val="false"/>
          <w:i w:val="false"/>
          <w:color w:val="000000"/>
          <w:sz w:val="28"/>
        </w:rPr>
        <w:t>
      13. 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bookmarkEnd w:id="82"/>
    <w:p>
      <w:pPr>
        <w:spacing w:after="0"/>
        <w:ind w:left="0"/>
        <w:jc w:val="both"/>
      </w:pPr>
      <w:r>
        <w:rPr>
          <w:rFonts w:ascii="Times New Roman"/>
          <w:b w:val="false"/>
          <w:i w:val="false"/>
          <w:color w:val="000000"/>
          <w:sz w:val="28"/>
        </w:rPr>
        <w:t>
      Егер Мемлекеттік орган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7" w:id="8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3"/>
    <w:bookmarkStart w:name="z88" w:id="84"/>
    <w:p>
      <w:pPr>
        <w:spacing w:after="0"/>
        <w:ind w:left="0"/>
        <w:jc w:val="both"/>
      </w:pPr>
      <w:r>
        <w:rPr>
          <w:rFonts w:ascii="Times New Roman"/>
          <w:b w:val="false"/>
          <w:i w:val="false"/>
          <w:color w:val="000000"/>
          <w:sz w:val="28"/>
        </w:rPr>
        <w:t>
      14. Мемлекеттік органның миссиясы: Ауданның тұрғын үй-коммуналдық шаруашылығы, жолаушылар көлігі және автомобиль жолдары саласындағы мемлекеттік саясатты жүргізу және мемлекеттік тұрғын үй қорын басқару, тұрғын үйді инспекциялау болып табылады.</w:t>
      </w:r>
    </w:p>
    <w:bookmarkEnd w:id="84"/>
    <w:bookmarkStart w:name="z89" w:id="85"/>
    <w:p>
      <w:pPr>
        <w:spacing w:after="0"/>
        <w:ind w:left="0"/>
        <w:jc w:val="both"/>
      </w:pPr>
      <w:r>
        <w:rPr>
          <w:rFonts w:ascii="Times New Roman"/>
          <w:b w:val="false"/>
          <w:i w:val="false"/>
          <w:color w:val="000000"/>
          <w:sz w:val="28"/>
        </w:rPr>
        <w:t>
      15. Міндеттері:</w:t>
      </w:r>
    </w:p>
    <w:bookmarkEnd w:id="85"/>
    <w:p>
      <w:pPr>
        <w:spacing w:after="0"/>
        <w:ind w:left="0"/>
        <w:jc w:val="both"/>
      </w:pPr>
      <w:r>
        <w:rPr>
          <w:rFonts w:ascii="Times New Roman"/>
          <w:b w:val="false"/>
          <w:i w:val="false"/>
          <w:color w:val="000000"/>
          <w:sz w:val="28"/>
        </w:rPr>
        <w:t>
      1) жергілікті, өкілетті және атқарушы органдардың актілерін жасауға қатысады және тұрғын үй – коммуналдық шаруашылығы, ауданның тұрғын үй-коммуналдық инфрақұрылымын жақсарту, жолаушылар көлігі мен тасымалдауды ұйымдастыру, автомобиль жолдарының жұмыс істеуін қамтамасыз ету; коммуналдық тұрғын үйлерді беру және оны жекешелендіру мәселелері бойынша ұсыныстарды аудан әкімдігінің қарауына енгізеді;</w:t>
      </w:r>
    </w:p>
    <w:p>
      <w:pPr>
        <w:spacing w:after="0"/>
        <w:ind w:left="0"/>
        <w:jc w:val="both"/>
      </w:pPr>
      <w:r>
        <w:rPr>
          <w:rFonts w:ascii="Times New Roman"/>
          <w:b w:val="false"/>
          <w:i w:val="false"/>
          <w:color w:val="000000"/>
          <w:sz w:val="28"/>
        </w:rPr>
        <w:t>
      2) объектілермен коммуникациялардың құрылысын, қайта құрылуын, қалпына келтіру, күрделі жөнделуін, аумақтардың абаттандырылуын, көгалдандырылуын реттейтін мәселелердің нормалары мен ережелерін жетілдіру бойынша ұсыныстар дайындайды;</w:t>
      </w:r>
    </w:p>
    <w:p>
      <w:pPr>
        <w:spacing w:after="0"/>
        <w:ind w:left="0"/>
        <w:jc w:val="both"/>
      </w:pPr>
      <w:r>
        <w:rPr>
          <w:rFonts w:ascii="Times New Roman"/>
          <w:b w:val="false"/>
          <w:i w:val="false"/>
          <w:color w:val="000000"/>
          <w:sz w:val="28"/>
        </w:rPr>
        <w:t>
      3) шаруашылық құрылымдық бөлімшелердің, ведомоствоға қарасты мемлекеттік кәсіпорындардың қызметін басқаруды жүзеге асырады, белгіленген тәртіпте оларды құру, қайта құру және тарату бойынша ұсыныстар дайындайды.</w:t>
      </w:r>
    </w:p>
    <w:p>
      <w:pPr>
        <w:spacing w:after="0"/>
        <w:ind w:left="0"/>
        <w:jc w:val="both"/>
      </w:pPr>
      <w:r>
        <w:rPr>
          <w:rFonts w:ascii="Times New Roman"/>
          <w:b w:val="false"/>
          <w:i w:val="false"/>
          <w:color w:val="000000"/>
          <w:sz w:val="28"/>
        </w:rPr>
        <w:t>
      4) мекеменің құзыреті шегінде тұрғын үй –коммуналдық шуашылығы, жолаушылар көлігі және автомобиль жолдары кәсіпорындарының қызметін үйлестіруді жүзеге асырады;</w:t>
      </w:r>
    </w:p>
    <w:p>
      <w:pPr>
        <w:spacing w:after="0"/>
        <w:ind w:left="0"/>
        <w:jc w:val="both"/>
      </w:pPr>
      <w:r>
        <w:rPr>
          <w:rFonts w:ascii="Times New Roman"/>
          <w:b w:val="false"/>
          <w:i w:val="false"/>
          <w:color w:val="000000"/>
          <w:sz w:val="28"/>
        </w:rPr>
        <w:t>
      5) тұрғын үй-коммуналдық шаруашылығы, жолаушылар көлігі саласында бағаның қалыптасуына талдау жүргізеді;</w:t>
      </w:r>
    </w:p>
    <w:p>
      <w:pPr>
        <w:spacing w:after="0"/>
        <w:ind w:left="0"/>
        <w:jc w:val="both"/>
      </w:pPr>
      <w:r>
        <w:rPr>
          <w:rFonts w:ascii="Times New Roman"/>
          <w:b w:val="false"/>
          <w:i w:val="false"/>
          <w:color w:val="000000"/>
          <w:sz w:val="28"/>
        </w:rPr>
        <w:t>
      6) экономикалық тұрақты жұмысты қамтамасыз ету бойынша ұсыныстар жасайды және коммуналдық мемлекеттік кәсіпорындардың жұмысын бақылауды жүзеге асырады;</w:t>
      </w:r>
    </w:p>
    <w:p>
      <w:pPr>
        <w:spacing w:after="0"/>
        <w:ind w:left="0"/>
        <w:jc w:val="both"/>
      </w:pPr>
      <w:r>
        <w:rPr>
          <w:rFonts w:ascii="Times New Roman"/>
          <w:b w:val="false"/>
          <w:i w:val="false"/>
          <w:color w:val="000000"/>
          <w:sz w:val="28"/>
        </w:rPr>
        <w:t>
      7) коммуналдық шаруашылықты қысқы мезгілдегі жұмысқа дайындау бойынша кәсіпорындар қызмет берушілермен тұтынушылардың (ПИК) қызметін үйлестіреді және жұмысына бақылауды қамтамасыз етеді;</w:t>
      </w:r>
    </w:p>
    <w:p>
      <w:pPr>
        <w:spacing w:after="0"/>
        <w:ind w:left="0"/>
        <w:jc w:val="both"/>
      </w:pPr>
      <w:r>
        <w:rPr>
          <w:rFonts w:ascii="Times New Roman"/>
          <w:b w:val="false"/>
          <w:i w:val="false"/>
          <w:color w:val="000000"/>
          <w:sz w:val="28"/>
        </w:rPr>
        <w:t>
      8) халыққа және бюджеттік сала объектілеріне кәсіпорындар ұсынатын коммуналдық қызметтерге, жолаушыларды тасымалдауға бағалар мен тарифтердің дәлелділігін келіседі және тексереді, олар бойынша қорытындылар береді және баға мен монополияға қарсы саясат бойынша облыстық мемлекеттік комитетке келісуге ұсыныстар енгізеді;</w:t>
      </w:r>
    </w:p>
    <w:p>
      <w:pPr>
        <w:spacing w:after="0"/>
        <w:ind w:left="0"/>
        <w:jc w:val="both"/>
      </w:pPr>
      <w:r>
        <w:rPr>
          <w:rFonts w:ascii="Times New Roman"/>
          <w:b w:val="false"/>
          <w:i w:val="false"/>
          <w:color w:val="000000"/>
          <w:sz w:val="28"/>
        </w:rPr>
        <w:t>
      9) коммуналдық қызмет көрсетуді жетілдіру, коммуналдық шаруашылық, жолаушылар көлігі жүйесін ұйымдастыру, мемлекеттік тұрғын үй қорын есепке алуды және бөлуді ұйымдастыру бойынша ұсыныстар әзірлейді және аудан әкімдігінің қарауына енгізеді;</w:t>
      </w:r>
    </w:p>
    <w:p>
      <w:pPr>
        <w:spacing w:after="0"/>
        <w:ind w:left="0"/>
        <w:jc w:val="both"/>
      </w:pPr>
      <w:r>
        <w:rPr>
          <w:rFonts w:ascii="Times New Roman"/>
          <w:b w:val="false"/>
          <w:i w:val="false"/>
          <w:color w:val="000000"/>
          <w:sz w:val="28"/>
        </w:rPr>
        <w:t>
      10) мемлекеттік тұрғын үй қорынан тұрғын үйге мұқтаждар есебіне қою үшін азаматтардан белгіленген тәртіппен құжаттар, өздері тұрып жатқан тұрғын алаңды жекешелендіруге өтініштер мен құжаттар қабылдайды;</w:t>
      </w:r>
    </w:p>
    <w:p>
      <w:pPr>
        <w:spacing w:after="0"/>
        <w:ind w:left="0"/>
        <w:jc w:val="both"/>
      </w:pPr>
      <w:r>
        <w:rPr>
          <w:rFonts w:ascii="Times New Roman"/>
          <w:b w:val="false"/>
          <w:i w:val="false"/>
          <w:color w:val="000000"/>
          <w:sz w:val="28"/>
        </w:rPr>
        <w:t>
      11) тұрғын үй мәселесі бойынша азаматтардан, ұйымдардан, мекемелерден келіп түскен өтініштерді қарайды және олар бойынша шешімдер қабылдайды, тұрғын үй жағдайларын жақсартуға мұқтаж азаматтарды есепке алу жағдайын талдайды, тұрғын үй комиссиясының қарауына тиісті ұсыныстар енгізеді;</w:t>
      </w:r>
    </w:p>
    <w:p>
      <w:pPr>
        <w:spacing w:after="0"/>
        <w:ind w:left="0"/>
        <w:jc w:val="both"/>
      </w:pPr>
      <w:r>
        <w:rPr>
          <w:rFonts w:ascii="Times New Roman"/>
          <w:b w:val="false"/>
          <w:i w:val="false"/>
          <w:color w:val="000000"/>
          <w:sz w:val="28"/>
        </w:rPr>
        <w:t>
      12) мемлекеттік тұрғын үй қорынан тұрғын үй беру және жекешелендіру туралы аудан әкімдігі қаулыларының жобаларын дайындайды, тұрғын үй саясаты мәселесі бойынша аудан әкімдігінің құқықтық актілерін әзірлеуге қатысады;</w:t>
      </w:r>
    </w:p>
    <w:p>
      <w:pPr>
        <w:spacing w:after="0"/>
        <w:ind w:left="0"/>
        <w:jc w:val="both"/>
      </w:pPr>
      <w:r>
        <w:rPr>
          <w:rFonts w:ascii="Times New Roman"/>
          <w:b w:val="false"/>
          <w:i w:val="false"/>
          <w:color w:val="000000"/>
          <w:sz w:val="28"/>
        </w:rPr>
        <w:t>
      13) белгіленген тәртіппен:</w:t>
      </w:r>
    </w:p>
    <w:p>
      <w:pPr>
        <w:spacing w:after="0"/>
        <w:ind w:left="0"/>
        <w:jc w:val="both"/>
      </w:pPr>
      <w:r>
        <w:rPr>
          <w:rFonts w:ascii="Times New Roman"/>
          <w:b w:val="false"/>
          <w:i w:val="false"/>
          <w:color w:val="000000"/>
          <w:sz w:val="28"/>
        </w:rPr>
        <w:t>
      -мемлекеттік тұрғын үй қоры үйлеріндегі тұрғын жайларға қоныстану құқығына жалдау шарттарын;</w:t>
      </w:r>
    </w:p>
    <w:p>
      <w:pPr>
        <w:spacing w:after="0"/>
        <w:ind w:left="0"/>
        <w:jc w:val="both"/>
      </w:pPr>
      <w:r>
        <w:rPr>
          <w:rFonts w:ascii="Times New Roman"/>
          <w:b w:val="false"/>
          <w:i w:val="false"/>
          <w:color w:val="000000"/>
          <w:sz w:val="28"/>
        </w:rPr>
        <w:t>
      -қызметтік тұрғын жайларын алуға жалдау шарттарын;</w:t>
      </w:r>
    </w:p>
    <w:p>
      <w:pPr>
        <w:spacing w:after="0"/>
        <w:ind w:left="0"/>
        <w:jc w:val="both"/>
      </w:pPr>
      <w:r>
        <w:rPr>
          <w:rFonts w:ascii="Times New Roman"/>
          <w:b w:val="false"/>
          <w:i w:val="false"/>
          <w:color w:val="000000"/>
          <w:sz w:val="28"/>
        </w:rPr>
        <w:t>
      -тұрғын үйлерді жекешелендіру туралы шарттарды рәсімдеуді жүзеге асырады.</w:t>
      </w:r>
    </w:p>
    <w:p>
      <w:pPr>
        <w:spacing w:after="0"/>
        <w:ind w:left="0"/>
        <w:jc w:val="both"/>
      </w:pPr>
      <w:r>
        <w:rPr>
          <w:rFonts w:ascii="Times New Roman"/>
          <w:b w:val="false"/>
          <w:i w:val="false"/>
          <w:color w:val="000000"/>
          <w:sz w:val="28"/>
        </w:rPr>
        <w:t>
      14) тұрғын үй комиссиясының жұмысын қамтамасыз етеді, бөлім құзыретіне қатысты мәселелер бойынша азаматтарды қабылдауды ұйымдастырады;</w:t>
      </w:r>
    </w:p>
    <w:p>
      <w:pPr>
        <w:spacing w:after="0"/>
        <w:ind w:left="0"/>
        <w:jc w:val="both"/>
      </w:pPr>
      <w:r>
        <w:rPr>
          <w:rFonts w:ascii="Times New Roman"/>
          <w:b w:val="false"/>
          <w:i w:val="false"/>
          <w:color w:val="000000"/>
          <w:sz w:val="28"/>
        </w:rPr>
        <w:t>
      15) автобустарды, шағын автобустарды және таксилерді қолданумен жолаушылар тасымалын ұйымдастырады;</w:t>
      </w:r>
    </w:p>
    <w:p>
      <w:pPr>
        <w:spacing w:after="0"/>
        <w:ind w:left="0"/>
        <w:jc w:val="both"/>
      </w:pPr>
      <w:r>
        <w:rPr>
          <w:rFonts w:ascii="Times New Roman"/>
          <w:b w:val="false"/>
          <w:i w:val="false"/>
          <w:color w:val="000000"/>
          <w:sz w:val="28"/>
        </w:rPr>
        <w:t>
      16) жолаушыларды және жүкті тұрақты аудандық автомобильдермен тасымалдау бағыттарына қызмет көрсету құқығына конкурстарды ұйымдастырады;</w:t>
      </w:r>
    </w:p>
    <w:p>
      <w:pPr>
        <w:spacing w:after="0"/>
        <w:ind w:left="0"/>
        <w:jc w:val="both"/>
      </w:pPr>
      <w:r>
        <w:rPr>
          <w:rFonts w:ascii="Times New Roman"/>
          <w:b w:val="false"/>
          <w:i w:val="false"/>
          <w:color w:val="000000"/>
          <w:sz w:val="28"/>
        </w:rPr>
        <w:t>
      17) автомобиль жолдарын дамытудың жоспарлары мен бағдарламаларын әзірлейді және іске асырады;</w:t>
      </w:r>
    </w:p>
    <w:p>
      <w:pPr>
        <w:spacing w:after="0"/>
        <w:ind w:left="0"/>
        <w:jc w:val="both"/>
      </w:pPr>
      <w:r>
        <w:rPr>
          <w:rFonts w:ascii="Times New Roman"/>
          <w:b w:val="false"/>
          <w:i w:val="false"/>
          <w:color w:val="000000"/>
          <w:sz w:val="28"/>
        </w:rPr>
        <w:t>
      18) Қазақстан Республикасының мемлекеттік сатып алу туралы заңнамасына сай бюджеттік бағдарламалар немесе тауарлар, жұмыстар қызметтер бойынша бірыңғай мемлекеттік сатып алуды ұйымдастыру мен өткізуді қамтамасыз етеді;</w:t>
      </w:r>
    </w:p>
    <w:p>
      <w:pPr>
        <w:spacing w:after="0"/>
        <w:ind w:left="0"/>
        <w:jc w:val="both"/>
      </w:pPr>
      <w:r>
        <w:rPr>
          <w:rFonts w:ascii="Times New Roman"/>
          <w:b w:val="false"/>
          <w:i w:val="false"/>
          <w:color w:val="000000"/>
          <w:sz w:val="28"/>
        </w:rPr>
        <w:t>
      19) кондоминиум объектісінің ортақ мүлкін техникалық зерттеуді ұйымдастырады;</w:t>
      </w:r>
    </w:p>
    <w:p>
      <w:pPr>
        <w:spacing w:after="0"/>
        <w:ind w:left="0"/>
        <w:jc w:val="both"/>
      </w:pPr>
      <w:r>
        <w:rPr>
          <w:rFonts w:ascii="Times New Roman"/>
          <w:b w:val="false"/>
          <w:i w:val="false"/>
          <w:color w:val="000000"/>
          <w:sz w:val="28"/>
        </w:rPr>
        <w:t>
      20) кондоминиум объектісінің ортақ мүлкіне күрделі жөндеудің жекелеген түрлерін жүргізудің тізбесін және кезектілігін айқындайды;</w:t>
      </w:r>
    </w:p>
    <w:p>
      <w:pPr>
        <w:spacing w:after="0"/>
        <w:ind w:left="0"/>
        <w:jc w:val="both"/>
      </w:pPr>
      <w:r>
        <w:rPr>
          <w:rFonts w:ascii="Times New Roman"/>
          <w:b w:val="false"/>
          <w:i w:val="false"/>
          <w:color w:val="000000"/>
          <w:sz w:val="28"/>
        </w:rPr>
        <w:t>
      21) кондоминиум объектісінің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w:t>
      </w:r>
    </w:p>
    <w:p>
      <w:pPr>
        <w:spacing w:after="0"/>
        <w:ind w:left="0"/>
        <w:jc w:val="both"/>
      </w:pPr>
      <w:r>
        <w:rPr>
          <w:rFonts w:ascii="Times New Roman"/>
          <w:b w:val="false"/>
          <w:i w:val="false"/>
          <w:color w:val="000000"/>
          <w:sz w:val="28"/>
        </w:rPr>
        <w:t>
      22) кондоминиум объектісінің ортақ мүлкіне күрделі жөндеудің жекелеген түрлері бойынша атқарылған жұмыстарды қабылдау жөніндегі комиссияларға қатысады;</w:t>
      </w:r>
    </w:p>
    <w:p>
      <w:pPr>
        <w:spacing w:after="0"/>
        <w:ind w:left="0"/>
        <w:jc w:val="both"/>
      </w:pPr>
      <w:r>
        <w:rPr>
          <w:rFonts w:ascii="Times New Roman"/>
          <w:b w:val="false"/>
          <w:i w:val="false"/>
          <w:color w:val="000000"/>
          <w:sz w:val="28"/>
        </w:rPr>
        <w:t>
      23)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24) көппәтерлі тұрғын үйдің ортақ мүлкін мемлекеттік техникалық зерттеп-қарауды ұйымдастырады;</w:t>
      </w:r>
    </w:p>
    <w:p>
      <w:pPr>
        <w:spacing w:after="0"/>
        <w:ind w:left="0"/>
        <w:jc w:val="both"/>
      </w:pPr>
      <w:r>
        <w:rPr>
          <w:rFonts w:ascii="Times New Roman"/>
          <w:b w:val="false"/>
          <w:i w:val="false"/>
          <w:color w:val="000000"/>
          <w:sz w:val="28"/>
        </w:rPr>
        <w:t>
      25) кондоминиум объектісінің ортақ мүлкіне күрделі жөндеу жүргізудің тізбесін, кезеңдерін және кезектілігін айқындайды;</w:t>
      </w:r>
    </w:p>
    <w:p>
      <w:pPr>
        <w:spacing w:after="0"/>
        <w:ind w:left="0"/>
        <w:jc w:val="both"/>
      </w:pPr>
      <w:r>
        <w:rPr>
          <w:rFonts w:ascii="Times New Roman"/>
          <w:b w:val="false"/>
          <w:i w:val="false"/>
          <w:color w:val="000000"/>
          <w:sz w:val="28"/>
        </w:rPr>
        <w:t>
      26) кондоминиум объектісінің ортақ мүлкіне күрделі жөндеу жүргізуге арналған шығыстар сметасын келіседі;</w:t>
      </w:r>
    </w:p>
    <w:p>
      <w:pPr>
        <w:spacing w:after="0"/>
        <w:ind w:left="0"/>
        <w:jc w:val="both"/>
      </w:pPr>
      <w:r>
        <w:rPr>
          <w:rFonts w:ascii="Times New Roman"/>
          <w:b w:val="false"/>
          <w:i w:val="false"/>
          <w:color w:val="000000"/>
          <w:sz w:val="28"/>
        </w:rPr>
        <w:t>
      27) кондоминиум объектісінің ортақ мүлкін күрделі жөндеу бойынша орындалған жұмыстарды қабылдау жөніндегі комиссияларға қатысады;</w:t>
      </w:r>
    </w:p>
    <w:p>
      <w:pPr>
        <w:spacing w:after="0"/>
        <w:ind w:left="0"/>
        <w:jc w:val="both"/>
      </w:pPr>
      <w:r>
        <w:rPr>
          <w:rFonts w:ascii="Times New Roman"/>
          <w:b w:val="false"/>
          <w:i w:val="false"/>
          <w:color w:val="000000"/>
          <w:sz w:val="28"/>
        </w:rPr>
        <w:t xml:space="preserve">
      28)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2015 жылғы 23 сәуірде "Әділет" ақпараттық-құқықтық жүйесінде жарияланған) Кондоминиум объектісінің ортақ мүлкін күтіп-ұстау қағидаларына сәйкес бұзушылықтарды жою бойынша орындалуы міндетті нұсқамалар (ұсынымдар) шығарады;</w:t>
      </w:r>
    </w:p>
    <w:p>
      <w:pPr>
        <w:spacing w:after="0"/>
        <w:ind w:left="0"/>
        <w:jc w:val="both"/>
      </w:pPr>
      <w:r>
        <w:rPr>
          <w:rFonts w:ascii="Times New Roman"/>
          <w:b w:val="false"/>
          <w:i w:val="false"/>
          <w:color w:val="000000"/>
          <w:sz w:val="28"/>
        </w:rPr>
        <w:t>
      29)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жатады;</w:t>
      </w:r>
    </w:p>
    <w:p>
      <w:pPr>
        <w:spacing w:after="0"/>
        <w:ind w:left="0"/>
        <w:jc w:val="both"/>
      </w:pPr>
      <w:r>
        <w:rPr>
          <w:rFonts w:ascii="Times New Roman"/>
          <w:b w:val="false"/>
          <w:i w:val="false"/>
          <w:color w:val="000000"/>
          <w:sz w:val="28"/>
        </w:rPr>
        <w:t>
      30) "Қауіпті техникалық құрылғыларды есепке қою және есептен шығару" мемлекеттік қызметті көрсетеді.</w:t>
      </w:r>
    </w:p>
    <w:bookmarkStart w:name="z90" w:id="86"/>
    <w:p>
      <w:pPr>
        <w:spacing w:after="0"/>
        <w:ind w:left="0"/>
        <w:jc w:val="both"/>
      </w:pPr>
      <w:r>
        <w:rPr>
          <w:rFonts w:ascii="Times New Roman"/>
          <w:b w:val="false"/>
          <w:i w:val="false"/>
          <w:color w:val="000000"/>
          <w:sz w:val="28"/>
        </w:rPr>
        <w:t>
      16. Функциялары:</w:t>
      </w:r>
    </w:p>
    <w:bookmarkEnd w:id="86"/>
    <w:p>
      <w:pPr>
        <w:spacing w:after="0"/>
        <w:ind w:left="0"/>
        <w:jc w:val="both"/>
      </w:pPr>
      <w:r>
        <w:rPr>
          <w:rFonts w:ascii="Times New Roman"/>
          <w:b w:val="false"/>
          <w:i w:val="false"/>
          <w:color w:val="000000"/>
          <w:sz w:val="28"/>
        </w:rPr>
        <w:t>
      1) ауданның тұрғын үйлерін жылыту маусымына дайындау, пәтер иелері кооперативтеріне (бұдан әрі –ПИК) жұмыс, су тасқынына дайындау;</w:t>
      </w:r>
    </w:p>
    <w:p>
      <w:pPr>
        <w:spacing w:after="0"/>
        <w:ind w:left="0"/>
        <w:jc w:val="both"/>
      </w:pPr>
      <w:r>
        <w:rPr>
          <w:rFonts w:ascii="Times New Roman"/>
          <w:b w:val="false"/>
          <w:i w:val="false"/>
          <w:color w:val="000000"/>
          <w:sz w:val="28"/>
        </w:rPr>
        <w:t>
      2) Ауданның тазалығын қамтамасыз ету және абаттандыру, көгалдандыру, жарықтандыру, жылу-электр мен жабдықтау, сумен жабдықтау және канализация бойынша жұмыстарды бақылау, ұйымдастыру және жүргізу;</w:t>
      </w:r>
    </w:p>
    <w:p>
      <w:pPr>
        <w:spacing w:after="0"/>
        <w:ind w:left="0"/>
        <w:jc w:val="both"/>
      </w:pPr>
      <w:r>
        <w:rPr>
          <w:rFonts w:ascii="Times New Roman"/>
          <w:b w:val="false"/>
          <w:i w:val="false"/>
          <w:color w:val="000000"/>
          <w:sz w:val="28"/>
        </w:rPr>
        <w:t>
      3) жерлеу орындарын күтіп-ұстау және тексіздерді жерлеу;</w:t>
      </w:r>
    </w:p>
    <w:p>
      <w:pPr>
        <w:spacing w:after="0"/>
        <w:ind w:left="0"/>
        <w:jc w:val="both"/>
      </w:pPr>
      <w:r>
        <w:rPr>
          <w:rFonts w:ascii="Times New Roman"/>
          <w:b w:val="false"/>
          <w:i w:val="false"/>
          <w:color w:val="000000"/>
          <w:sz w:val="28"/>
        </w:rPr>
        <w:t>
      4) ауданның көше-жол желілеріндегі автомобиль жолдарының жұмыс істеуін қамтамасыз ету;</w:t>
      </w:r>
    </w:p>
    <w:p>
      <w:pPr>
        <w:spacing w:after="0"/>
        <w:ind w:left="0"/>
        <w:jc w:val="both"/>
      </w:pPr>
      <w:r>
        <w:rPr>
          <w:rFonts w:ascii="Times New Roman"/>
          <w:b w:val="false"/>
          <w:i w:val="false"/>
          <w:color w:val="000000"/>
          <w:sz w:val="28"/>
        </w:rPr>
        <w:t>
      5) жол қозғалысы қауіпсіздігін қамтамасыз ету үшін көлік инфрақұрылымын дамыту;</w:t>
      </w:r>
    </w:p>
    <w:p>
      <w:pPr>
        <w:spacing w:after="0"/>
        <w:ind w:left="0"/>
        <w:jc w:val="both"/>
      </w:pPr>
      <w:r>
        <w:rPr>
          <w:rFonts w:ascii="Times New Roman"/>
          <w:b w:val="false"/>
          <w:i w:val="false"/>
          <w:color w:val="000000"/>
          <w:sz w:val="28"/>
        </w:rPr>
        <w:t>
      6) сумен жабдықтау, су бұру және ыстық сумен жабдықтау жүйелерінің жұмыс істеуін қамтамасыз ету;</w:t>
      </w:r>
    </w:p>
    <w:p>
      <w:pPr>
        <w:spacing w:after="0"/>
        <w:ind w:left="0"/>
        <w:jc w:val="both"/>
      </w:pPr>
      <w:r>
        <w:rPr>
          <w:rFonts w:ascii="Times New Roman"/>
          <w:b w:val="false"/>
          <w:i w:val="false"/>
          <w:color w:val="000000"/>
          <w:sz w:val="28"/>
        </w:rPr>
        <w:t>
      7) аудандық жолаушылар көлігі мен таксидің тұрақты бағыттарына жолаушылар тасымалын ұйымдастыру;</w:t>
      </w:r>
    </w:p>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заңнамасына сай бюджеттік бағдарламалар немесе тауарлар, жұмыстар қызметтер бойынша бірыңғай мемлекеттік сатып алуды ұйымдастыру мен өткізуді қамтамасыз ету;</w:t>
      </w:r>
    </w:p>
    <w:p>
      <w:pPr>
        <w:spacing w:after="0"/>
        <w:ind w:left="0"/>
        <w:jc w:val="both"/>
      </w:pPr>
      <w:r>
        <w:rPr>
          <w:rFonts w:ascii="Times New Roman"/>
          <w:b w:val="false"/>
          <w:i w:val="false"/>
          <w:color w:val="000000"/>
          <w:sz w:val="28"/>
        </w:rPr>
        <w:t>
      9) ипотекалық және коммуналдық тұрғын үйлерді есепке алу және бөлу;</w:t>
      </w:r>
    </w:p>
    <w:p>
      <w:pPr>
        <w:spacing w:after="0"/>
        <w:ind w:left="0"/>
        <w:jc w:val="both"/>
      </w:pPr>
      <w:r>
        <w:rPr>
          <w:rFonts w:ascii="Times New Roman"/>
          <w:b w:val="false"/>
          <w:i w:val="false"/>
          <w:color w:val="000000"/>
          <w:sz w:val="28"/>
        </w:rPr>
        <w:t>
      10) жергілікті атқарушы органның резерві есебінен шұғыл шығындарға арналған іс-шаралар өткізу;</w:t>
      </w:r>
    </w:p>
    <w:p>
      <w:pPr>
        <w:spacing w:after="0"/>
        <w:ind w:left="0"/>
        <w:jc w:val="both"/>
      </w:pPr>
      <w:r>
        <w:rPr>
          <w:rFonts w:ascii="Times New Roman"/>
          <w:b w:val="false"/>
          <w:i w:val="false"/>
          <w:color w:val="000000"/>
          <w:sz w:val="28"/>
        </w:rPr>
        <w:t>
      11) елді мекендерді абаттандыру, елді мекендердің тазалық жағдайын қамтамасыз ету, елді мекендерді көгалдандыру бойынша жұмыстарды жүргізу, жерлеу орындарын күтіп-ұстау аудан көшелерімен өзге де елді мекендердегі жергілікті маңызы бар автомобиль жолдарының жұмыс істеуін қамтамасыз ету.</w:t>
      </w:r>
    </w:p>
    <w:p>
      <w:pPr>
        <w:spacing w:after="0"/>
        <w:ind w:left="0"/>
        <w:jc w:val="both"/>
      </w:pPr>
      <w:r>
        <w:rPr>
          <w:rFonts w:ascii="Times New Roman"/>
          <w:b w:val="false"/>
          <w:i w:val="false"/>
          <w:color w:val="000000"/>
          <w:sz w:val="28"/>
        </w:rPr>
        <w:t>
      12) көлік инфроқұрылымын дамыту, барлық меншік нысандарындағы жолаушыларды тасымалдаушыларды жолаушыларды тасымалдау қауіпсіздігінің, қауіпсіздік техникасымен санитарлық нормалардың талаптарына сәйкес келетін диспетчерлік қызметпен және аялдау павильондарымен (аялдамалармен) қамтамасыз ету;</w:t>
      </w:r>
    </w:p>
    <w:p>
      <w:pPr>
        <w:spacing w:after="0"/>
        <w:ind w:left="0"/>
        <w:jc w:val="both"/>
      </w:pPr>
      <w:r>
        <w:rPr>
          <w:rFonts w:ascii="Times New Roman"/>
          <w:b w:val="false"/>
          <w:i w:val="false"/>
          <w:color w:val="000000"/>
          <w:sz w:val="28"/>
        </w:rPr>
        <w:t>
      13) тұрғын үй қоры саласындағы мемлекеттік бақылау кондоминиум қатысушыларының ортақ мүлкіне тексеру жүргізу арқылы жүзеге асырылады. Тексеруді "Жеке кәсіпкерлік туралы" Қазақстан Республикасынң Заңына сәйкес жүргізу болып табылады;</w:t>
      </w:r>
    </w:p>
    <w:p>
      <w:pPr>
        <w:spacing w:after="0"/>
        <w:ind w:left="0"/>
        <w:jc w:val="both"/>
      </w:pPr>
      <w:r>
        <w:rPr>
          <w:rFonts w:ascii="Times New Roman"/>
          <w:b w:val="false"/>
          <w:i w:val="false"/>
          <w:color w:val="000000"/>
          <w:sz w:val="28"/>
        </w:rPr>
        <w:t>
      14) пәтерлер, тұрғын емес үй-жайлар меншік иелерінің кондоминиум нысанын басқару нысанын таңдау рәсімінің сақтауына, ағымдағы және жинақ шоттарын ашуына;</w:t>
      </w:r>
    </w:p>
    <w:p>
      <w:pPr>
        <w:spacing w:after="0"/>
        <w:ind w:left="0"/>
        <w:jc w:val="both"/>
      </w:pPr>
      <w:r>
        <w:rPr>
          <w:rFonts w:ascii="Times New Roman"/>
          <w:b w:val="false"/>
          <w:i w:val="false"/>
          <w:color w:val="000000"/>
          <w:sz w:val="28"/>
        </w:rPr>
        <w:t>
      15) объектіде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сақталуына;</w:t>
      </w:r>
    </w:p>
    <w:p>
      <w:pPr>
        <w:spacing w:after="0"/>
        <w:ind w:left="0"/>
        <w:jc w:val="both"/>
      </w:pPr>
      <w:r>
        <w:rPr>
          <w:rFonts w:ascii="Times New Roman"/>
          <w:b w:val="false"/>
          <w:i w:val="false"/>
          <w:color w:val="000000"/>
          <w:sz w:val="28"/>
        </w:rPr>
        <w:t>
      16) көппәтерлі тұрғын үйлерде (тұрғын ғимараттарда) үйге ортақ жылу, энергия, газ және су ресурстарын есепке алу аспаптарының болуы;</w:t>
      </w:r>
    </w:p>
    <w:p>
      <w:pPr>
        <w:spacing w:after="0"/>
        <w:ind w:left="0"/>
        <w:jc w:val="both"/>
      </w:pPr>
      <w:r>
        <w:rPr>
          <w:rFonts w:ascii="Times New Roman"/>
          <w:b w:val="false"/>
          <w:i w:val="false"/>
          <w:color w:val="000000"/>
          <w:sz w:val="28"/>
        </w:rPr>
        <w:t>
      17)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уақтылы орындалуына;</w:t>
      </w:r>
    </w:p>
    <w:p>
      <w:pPr>
        <w:spacing w:after="0"/>
        <w:ind w:left="0"/>
        <w:jc w:val="both"/>
      </w:pPr>
      <w:r>
        <w:rPr>
          <w:rFonts w:ascii="Times New Roman"/>
          <w:b w:val="false"/>
          <w:i w:val="false"/>
          <w:color w:val="000000"/>
          <w:sz w:val="28"/>
        </w:rPr>
        <w:t>
      18) көппәтерлі тұрғын үйді маусымдық пайдалануға дайындау жөніндегі іс-шараларды жүзеге асыруға;</w:t>
      </w:r>
    </w:p>
    <w:p>
      <w:pPr>
        <w:spacing w:after="0"/>
        <w:ind w:left="0"/>
        <w:jc w:val="both"/>
      </w:pPr>
      <w:r>
        <w:rPr>
          <w:rFonts w:ascii="Times New Roman"/>
          <w:b w:val="false"/>
          <w:i w:val="false"/>
          <w:color w:val="000000"/>
          <w:sz w:val="28"/>
        </w:rPr>
        <w:t>
      19) анықталған бұзушылықтарды жою бойынша қабылданған шешімдер мен нұсқамалардың орындалуына;</w:t>
      </w:r>
    </w:p>
    <w:p>
      <w:pPr>
        <w:spacing w:after="0"/>
        <w:ind w:left="0"/>
        <w:jc w:val="both"/>
      </w:pPr>
      <w:r>
        <w:rPr>
          <w:rFonts w:ascii="Times New Roman"/>
          <w:b w:val="false"/>
          <w:i w:val="false"/>
          <w:color w:val="000000"/>
          <w:sz w:val="28"/>
        </w:rPr>
        <w:t>
      20)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өткізуге;</w:t>
      </w:r>
    </w:p>
    <w:p>
      <w:pPr>
        <w:spacing w:after="0"/>
        <w:ind w:left="0"/>
        <w:jc w:val="both"/>
      </w:pPr>
      <w:r>
        <w:rPr>
          <w:rFonts w:ascii="Times New Roman"/>
          <w:b w:val="false"/>
          <w:i w:val="false"/>
          <w:color w:val="000000"/>
          <w:sz w:val="28"/>
        </w:rPr>
        <w:t>
      21) кондоминиум объектісінің ортақ мүлкіне күрделі жөндеудің жекелеген түрлері бойынша орындалған жұмыстардың сапасына;</w:t>
      </w:r>
    </w:p>
    <w:p>
      <w:pPr>
        <w:spacing w:after="0"/>
        <w:ind w:left="0"/>
        <w:jc w:val="both"/>
      </w:pPr>
      <w:r>
        <w:rPr>
          <w:rFonts w:ascii="Times New Roman"/>
          <w:b w:val="false"/>
          <w:i w:val="false"/>
          <w:color w:val="000000"/>
          <w:sz w:val="28"/>
        </w:rPr>
        <w:t>
      22)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 функцияларын жүзеге асырады.</w:t>
      </w:r>
    </w:p>
    <w:p>
      <w:pPr>
        <w:spacing w:after="0"/>
        <w:ind w:left="0"/>
        <w:jc w:val="both"/>
      </w:pPr>
      <w:r>
        <w:rPr>
          <w:rFonts w:ascii="Times New Roman"/>
          <w:b w:val="false"/>
          <w:i w:val="false"/>
          <w:color w:val="000000"/>
          <w:sz w:val="28"/>
        </w:rPr>
        <w:t>
      23) Тұрғын үй инспекциясы өзіне жүктелген өкілеттіктерге сәйкес қауіпті техникалық құрылғыларды, атап айтқанда 0,07 мега 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 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қауіпсіз пайдалануға мемлекеттік қадағалауды жүзеге асырады.</w:t>
      </w:r>
    </w:p>
    <w:p>
      <w:pPr>
        <w:spacing w:after="0"/>
        <w:ind w:left="0"/>
        <w:jc w:val="both"/>
      </w:pPr>
      <w:r>
        <w:rPr>
          <w:rFonts w:ascii="Times New Roman"/>
          <w:b w:val="false"/>
          <w:i w:val="false"/>
          <w:color w:val="000000"/>
          <w:sz w:val="28"/>
        </w:rPr>
        <w:t>
      24) Тұрғын үй инспекциясы әлеуметтік инфрақұрылым объектілерінің қауіпті техникалық құрылғыларын есепке қоюды және есептен шығаруды жүзеге асырады.</w:t>
      </w:r>
    </w:p>
    <w:p>
      <w:pPr>
        <w:spacing w:after="0"/>
        <w:ind w:left="0"/>
        <w:jc w:val="both"/>
      </w:pPr>
      <w:r>
        <w:rPr>
          <w:rFonts w:ascii="Times New Roman"/>
          <w:b w:val="false"/>
          <w:i w:val="false"/>
          <w:color w:val="000000"/>
          <w:sz w:val="28"/>
        </w:rPr>
        <w:t>
      25) Елді мекендерді электр желісімен және газ жүйесімен қамтамасыз ету үшін жобалық-сметалық құжаттарын дайындау жұмыстарын жүргізеді;</w:t>
      </w:r>
    </w:p>
    <w:p>
      <w:pPr>
        <w:spacing w:after="0"/>
        <w:ind w:left="0"/>
        <w:jc w:val="both"/>
      </w:pPr>
      <w:r>
        <w:rPr>
          <w:rFonts w:ascii="Times New Roman"/>
          <w:b w:val="false"/>
          <w:i w:val="false"/>
          <w:color w:val="000000"/>
          <w:sz w:val="28"/>
        </w:rPr>
        <w:t>
      26) Құрылысы аяқталған электр және газ жүйесі нысандарының және көше жарықтарының құжаттарын рәсімдеп, елді мекен тұрғындарына электр жарығын қосу жұмыстарын үйлестіреді;</w:t>
      </w:r>
    </w:p>
    <w:p>
      <w:pPr>
        <w:spacing w:after="0"/>
        <w:ind w:left="0"/>
        <w:jc w:val="both"/>
      </w:pPr>
      <w:r>
        <w:rPr>
          <w:rFonts w:ascii="Times New Roman"/>
          <w:b w:val="false"/>
          <w:i w:val="false"/>
          <w:color w:val="000000"/>
          <w:sz w:val="28"/>
        </w:rPr>
        <w:t>
      27) ауданның коммуналдық меншігіндегі электр желілерінің және газ жүйесінің жұмыс істеуін қамтамасыз ету;</w:t>
      </w:r>
    </w:p>
    <w:p>
      <w:pPr>
        <w:spacing w:after="0"/>
        <w:ind w:left="0"/>
        <w:jc w:val="both"/>
      </w:pPr>
      <w:r>
        <w:rPr>
          <w:rFonts w:ascii="Times New Roman"/>
          <w:b w:val="false"/>
          <w:i w:val="false"/>
          <w:color w:val="000000"/>
          <w:sz w:val="28"/>
        </w:rPr>
        <w:t>
      28)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29) Елді мекендерді электр желісімен және газ жүйесімен қамтамасыз ету үшін құрылыс жұмыстарын жүргізуді үйлестіру.</w:t>
      </w:r>
    </w:p>
    <w:bookmarkStart w:name="z91" w:id="87"/>
    <w:p>
      <w:pPr>
        <w:spacing w:after="0"/>
        <w:ind w:left="0"/>
        <w:jc w:val="both"/>
      </w:pPr>
      <w:r>
        <w:rPr>
          <w:rFonts w:ascii="Times New Roman"/>
          <w:b w:val="false"/>
          <w:i w:val="false"/>
          <w:color w:val="000000"/>
          <w:sz w:val="28"/>
        </w:rPr>
        <w:t>
      17. Құқықтары мен міндеттері:</w:t>
      </w:r>
    </w:p>
    <w:bookmarkEnd w:id="87"/>
    <w:p>
      <w:pPr>
        <w:spacing w:after="0"/>
        <w:ind w:left="0"/>
        <w:jc w:val="both"/>
      </w:pPr>
      <w:r>
        <w:rPr>
          <w:rFonts w:ascii="Times New Roman"/>
          <w:b w:val="false"/>
          <w:i w:val="false"/>
          <w:color w:val="000000"/>
          <w:sz w:val="28"/>
        </w:rPr>
        <w:t>
      1) мемлекеттік органның қарауына жатқызылған мәселелер бойынша мемлекеттік және мемлекеттік емес органдармен және ұйымдармен қызмет хат алмасу жүргізу;</w:t>
      </w:r>
    </w:p>
    <w:p>
      <w:pPr>
        <w:spacing w:after="0"/>
        <w:ind w:left="0"/>
        <w:jc w:val="both"/>
      </w:pPr>
      <w:r>
        <w:rPr>
          <w:rFonts w:ascii="Times New Roman"/>
          <w:b w:val="false"/>
          <w:i w:val="false"/>
          <w:color w:val="000000"/>
          <w:sz w:val="28"/>
        </w:rPr>
        <w:t>
      2) ауданның атқарушы органдарынан қажетті құжаттарымен, ақпараттар, қажетті қызметтері бойынша жергілікті атқарушы органдардың жекелеген лауазымдық тұлғалардан түсініктемелер сұратуға;</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облыс, аудан әкімдігінің қаулылары мен әкімнің шешім, өкімдерінің орындалуына тексерулер жүргізу, орындалмау себептерін анықтау және анықталған заң бұзушылықтарды жою жөнінде шаралар қабылдау.</w:t>
      </w:r>
    </w:p>
    <w:p>
      <w:pPr>
        <w:spacing w:after="0"/>
        <w:ind w:left="0"/>
        <w:jc w:val="both"/>
      </w:pPr>
      <w:r>
        <w:rPr>
          <w:rFonts w:ascii="Times New Roman"/>
          <w:b w:val="false"/>
          <w:i w:val="false"/>
          <w:color w:val="000000"/>
          <w:sz w:val="28"/>
        </w:rPr>
        <w:t>
      4) аудандық әкімдіктің және мәслихаттың мәжілістеріне, аудандық, аумақтық және өзге де атқарушы органдардың жиналыстарына қатысу.</w:t>
      </w:r>
    </w:p>
    <w:bookmarkStart w:name="z92" w:id="88"/>
    <w:p>
      <w:pPr>
        <w:spacing w:after="0"/>
        <w:ind w:left="0"/>
        <w:jc w:val="left"/>
      </w:pPr>
      <w:r>
        <w:rPr>
          <w:rFonts w:ascii="Times New Roman"/>
          <w:b/>
          <w:i w:val="false"/>
          <w:color w:val="000000"/>
        </w:rPr>
        <w:t xml:space="preserve"> 3. Мемлекеттік органның қызметін ұйымдастыру</w:t>
      </w:r>
    </w:p>
    <w:bookmarkEnd w:id="88"/>
    <w:bookmarkStart w:name="z93" w:id="89"/>
    <w:p>
      <w:pPr>
        <w:spacing w:after="0"/>
        <w:ind w:left="0"/>
        <w:jc w:val="both"/>
      </w:pPr>
      <w:r>
        <w:rPr>
          <w:rFonts w:ascii="Times New Roman"/>
          <w:b w:val="false"/>
          <w:i w:val="false"/>
          <w:color w:val="000000"/>
          <w:sz w:val="28"/>
        </w:rPr>
        <w:t>
      18.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бөлімнің бастығы (бұдан әрі мәтін бойынша-бірінші басшы) жүзеге асырады.</w:t>
      </w:r>
    </w:p>
    <w:bookmarkEnd w:id="89"/>
    <w:bookmarkStart w:name="z94" w:id="90"/>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заңнамасына сәйкес қызметке тағайындайды және қызметтен босатады.</w:t>
      </w:r>
    </w:p>
    <w:bookmarkEnd w:id="90"/>
    <w:bookmarkStart w:name="z95" w:id="91"/>
    <w:p>
      <w:pPr>
        <w:spacing w:after="0"/>
        <w:ind w:left="0"/>
        <w:jc w:val="both"/>
      </w:pPr>
      <w:r>
        <w:rPr>
          <w:rFonts w:ascii="Times New Roman"/>
          <w:b w:val="false"/>
          <w:i w:val="false"/>
          <w:color w:val="000000"/>
          <w:sz w:val="28"/>
        </w:rPr>
        <w:t>
      20. Мемлекеттік органның бірінші басшысы Қазақстан Республикасының заңнамасына сәйкес қызметке тағайындалатын және қызметтен босатылатын орынбасарлары болуы мүмкін.</w:t>
      </w:r>
    </w:p>
    <w:bookmarkEnd w:id="91"/>
    <w:bookmarkStart w:name="z96" w:id="92"/>
    <w:p>
      <w:pPr>
        <w:spacing w:after="0"/>
        <w:ind w:left="0"/>
        <w:jc w:val="both"/>
      </w:pPr>
      <w:r>
        <w:rPr>
          <w:rFonts w:ascii="Times New Roman"/>
          <w:b w:val="false"/>
          <w:i w:val="false"/>
          <w:color w:val="000000"/>
          <w:sz w:val="28"/>
        </w:rPr>
        <w:t>
      21. Мемлекеттік органның бірінші басшысының өкілеттілігі:</w:t>
      </w:r>
    </w:p>
    <w:bookmarkEnd w:id="92"/>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Мемлекеттік органның жұмысындағы мәселелерді жеке шешеді.</w:t>
      </w:r>
    </w:p>
    <w:bookmarkStart w:name="z97" w:id="93"/>
    <w:p>
      <w:pPr>
        <w:spacing w:after="0"/>
        <w:ind w:left="0"/>
        <w:jc w:val="both"/>
      </w:pPr>
      <w:r>
        <w:rPr>
          <w:rFonts w:ascii="Times New Roman"/>
          <w:b w:val="false"/>
          <w:i w:val="false"/>
          <w:color w:val="000000"/>
          <w:sz w:val="28"/>
        </w:rPr>
        <w:t>
      22. Мемлекеттік органды басқару кезінде бірінші басшысы заңнамада белгіленген тәртіпте:</w:t>
      </w:r>
    </w:p>
    <w:bookmarkEnd w:id="93"/>
    <w:p>
      <w:pPr>
        <w:spacing w:after="0"/>
        <w:ind w:left="0"/>
        <w:jc w:val="both"/>
      </w:pPr>
      <w:r>
        <w:rPr>
          <w:rFonts w:ascii="Times New Roman"/>
          <w:b w:val="false"/>
          <w:i w:val="false"/>
          <w:color w:val="000000"/>
          <w:sz w:val="28"/>
        </w:rPr>
        <w:t>
      1) Мемлекеттік органның атынан сенім 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3)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4)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6) бұйрықтарға қол қояды;</w:t>
      </w:r>
    </w:p>
    <w:p>
      <w:pPr>
        <w:spacing w:after="0"/>
        <w:ind w:left="0"/>
        <w:jc w:val="both"/>
      </w:pPr>
      <w:r>
        <w:rPr>
          <w:rFonts w:ascii="Times New Roman"/>
          <w:b w:val="false"/>
          <w:i w:val="false"/>
          <w:color w:val="000000"/>
          <w:sz w:val="28"/>
        </w:rPr>
        <w:t>
      7) барлық мемлекеттік органдар мен басқада ұйымдарда Мемлекеттік органның атынан өкілдік етеді;</w:t>
      </w:r>
    </w:p>
    <w:p>
      <w:pPr>
        <w:spacing w:after="0"/>
        <w:ind w:left="0"/>
        <w:jc w:val="both"/>
      </w:pPr>
      <w:r>
        <w:rPr>
          <w:rFonts w:ascii="Times New Roman"/>
          <w:b w:val="false"/>
          <w:i w:val="false"/>
          <w:color w:val="000000"/>
          <w:sz w:val="28"/>
        </w:rPr>
        <w:t>
      8) Мемлекеттік органның жұмыс регламентін бекітеді;</w:t>
      </w:r>
    </w:p>
    <w:p>
      <w:pPr>
        <w:spacing w:after="0"/>
        <w:ind w:left="0"/>
        <w:jc w:val="both"/>
      </w:pPr>
      <w:r>
        <w:rPr>
          <w:rFonts w:ascii="Times New Roman"/>
          <w:b w:val="false"/>
          <w:i w:val="false"/>
          <w:color w:val="000000"/>
          <w:sz w:val="28"/>
        </w:rPr>
        <w:t>
      9)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Мемлекеттік органның бірінші басшысы болмаған кезінде оның өкілеттіктерін қолданыстағы заңнамаға сәйкес оны алмастыратын тұлға орындайды.</w:t>
      </w:r>
    </w:p>
    <w:bookmarkStart w:name="z98" w:id="94"/>
    <w:p>
      <w:pPr>
        <w:spacing w:after="0"/>
        <w:ind w:left="0"/>
        <w:jc w:val="both"/>
      </w:pPr>
      <w:r>
        <w:rPr>
          <w:rFonts w:ascii="Times New Roman"/>
          <w:b w:val="false"/>
          <w:i w:val="false"/>
          <w:color w:val="000000"/>
          <w:sz w:val="28"/>
        </w:rPr>
        <w:t>
      23. Бірінші басшы өз орынбасарларының өкілеттіктерін қолданыстағы заңнамаға сәйкес белгілейді.</w:t>
      </w:r>
    </w:p>
    <w:bookmarkEnd w:id="94"/>
    <w:bookmarkStart w:name="z99" w:id="95"/>
    <w:p>
      <w:pPr>
        <w:spacing w:after="0"/>
        <w:ind w:left="0"/>
        <w:jc w:val="both"/>
      </w:pPr>
      <w:r>
        <w:rPr>
          <w:rFonts w:ascii="Times New Roman"/>
          <w:b w:val="false"/>
          <w:i w:val="false"/>
          <w:color w:val="000000"/>
          <w:sz w:val="28"/>
        </w:rPr>
        <w:t>
      24. Мемлекеттік органның жұмыс режимі сағат 9.00-19.00, түскі үзіліс сағат 13.00-15.00, аптасына бес жұмыс күні, демалыстар: сенбі-жексенбі және мереке күндері.</w:t>
      </w:r>
    </w:p>
    <w:bookmarkEnd w:id="95"/>
    <w:bookmarkStart w:name="z100" w:id="96"/>
    <w:p>
      <w:pPr>
        <w:spacing w:after="0"/>
        <w:ind w:left="0"/>
        <w:jc w:val="left"/>
      </w:pPr>
      <w:r>
        <w:rPr>
          <w:rFonts w:ascii="Times New Roman"/>
          <w:b/>
          <w:i w:val="false"/>
          <w:color w:val="000000"/>
        </w:rPr>
        <w:t xml:space="preserve"> 4. Мемлекеттік органның мүлкі</w:t>
      </w:r>
    </w:p>
    <w:bookmarkEnd w:id="96"/>
    <w:bookmarkStart w:name="z101" w:id="97"/>
    <w:p>
      <w:pPr>
        <w:spacing w:after="0"/>
        <w:ind w:left="0"/>
        <w:jc w:val="both"/>
      </w:pPr>
      <w:r>
        <w:rPr>
          <w:rFonts w:ascii="Times New Roman"/>
          <w:b w:val="false"/>
          <w:i w:val="false"/>
          <w:color w:val="000000"/>
          <w:sz w:val="28"/>
        </w:rPr>
        <w:t>
      25. Мемлекеттік органның заңнамада көзделген жағдайларда жедел басқару құқығында оқшауланған мүлкі болуы мүмкін.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
    <w:bookmarkStart w:name="z102" w:id="98"/>
    <w:p>
      <w:pPr>
        <w:spacing w:after="0"/>
        <w:ind w:left="0"/>
        <w:jc w:val="both"/>
      </w:pPr>
      <w:r>
        <w:rPr>
          <w:rFonts w:ascii="Times New Roman"/>
          <w:b w:val="false"/>
          <w:i w:val="false"/>
          <w:color w:val="000000"/>
          <w:sz w:val="28"/>
        </w:rPr>
        <w:t>
      26. Мемлекеттік орган бекітілген мүлік коммуналдық меншікке жатады.</w:t>
      </w:r>
    </w:p>
    <w:bookmarkEnd w:id="98"/>
    <w:bookmarkStart w:name="z103" w:id="99"/>
    <w:p>
      <w:pPr>
        <w:spacing w:after="0"/>
        <w:ind w:left="0"/>
        <w:jc w:val="both"/>
      </w:pPr>
      <w:r>
        <w:rPr>
          <w:rFonts w:ascii="Times New Roman"/>
          <w:b w:val="false"/>
          <w:i w:val="false"/>
          <w:color w:val="000000"/>
          <w:sz w:val="28"/>
        </w:rPr>
        <w:t>
      27.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99"/>
    <w:bookmarkStart w:name="z104" w:id="100"/>
    <w:p>
      <w:pPr>
        <w:spacing w:after="0"/>
        <w:ind w:left="0"/>
        <w:jc w:val="left"/>
      </w:pPr>
      <w:r>
        <w:rPr>
          <w:rFonts w:ascii="Times New Roman"/>
          <w:b/>
          <w:i w:val="false"/>
          <w:color w:val="000000"/>
        </w:rPr>
        <w:t xml:space="preserve"> 5. Мемлекеттік органды қайта ұйымдастыру және тарату</w:t>
      </w:r>
    </w:p>
    <w:bookmarkEnd w:id="100"/>
    <w:bookmarkStart w:name="z105" w:id="101"/>
    <w:p>
      <w:pPr>
        <w:spacing w:after="0"/>
        <w:ind w:left="0"/>
        <w:jc w:val="both"/>
      </w:pPr>
      <w:r>
        <w:rPr>
          <w:rFonts w:ascii="Times New Roman"/>
          <w:b w:val="false"/>
          <w:i w:val="false"/>
          <w:color w:val="000000"/>
          <w:sz w:val="28"/>
        </w:rPr>
        <w:t>
      28. Мемлекеттік органды қайта ұйымдастыру және тарату Қазақстан Республикасының заңнамасына сәйкес жүзеге асырылады.</w:t>
      </w:r>
    </w:p>
    <w:bookmarkEnd w:id="101"/>
    <w:bookmarkStart w:name="z106" w:id="102"/>
    <w:p>
      <w:pPr>
        <w:spacing w:after="0"/>
        <w:ind w:left="0"/>
        <w:jc w:val="left"/>
      </w:pPr>
      <w:r>
        <w:rPr>
          <w:rFonts w:ascii="Times New Roman"/>
          <w:b/>
          <w:i w:val="false"/>
          <w:color w:val="000000"/>
        </w:rPr>
        <w:t xml:space="preserve"> 6. Мемлекеттік органның қарауындағы ұйымдардың тізбесі</w:t>
      </w:r>
    </w:p>
    <w:bookmarkEnd w:id="102"/>
    <w:bookmarkStart w:name="z107" w:id="103"/>
    <w:p>
      <w:pPr>
        <w:spacing w:after="0"/>
        <w:ind w:left="0"/>
        <w:jc w:val="left"/>
      </w:pPr>
      <w:r>
        <w:rPr>
          <w:rFonts w:ascii="Times New Roman"/>
          <w:b/>
          <w:i w:val="false"/>
          <w:color w:val="000000"/>
        </w:rPr>
        <w:t xml:space="preserve"> Коммуналдық мемлекеттік кәсіпорындар</w:t>
      </w:r>
    </w:p>
    <w:bookmarkEnd w:id="103"/>
    <w:bookmarkStart w:name="z108" w:id="104"/>
    <w:p>
      <w:pPr>
        <w:spacing w:after="0"/>
        <w:ind w:left="0"/>
        <w:jc w:val="both"/>
      </w:pPr>
      <w:r>
        <w:rPr>
          <w:rFonts w:ascii="Times New Roman"/>
          <w:b w:val="false"/>
          <w:i w:val="false"/>
          <w:color w:val="000000"/>
          <w:sz w:val="28"/>
        </w:rPr>
        <w:t>
      1. Қазығұрт аудандық "Қазығұрт аудандық тұрғын үй-коммуналдық шаруашылық, жолаушылар көлігі және автомобиль жолдары бөлімінің "Жарық-жол және саябақтары" коммуналдық мемлекеттік мекемесі.</w:t>
      </w:r>
    </w:p>
    <w:bookmarkEnd w:id="104"/>
    <w:bookmarkStart w:name="z109" w:id="105"/>
    <w:p>
      <w:pPr>
        <w:spacing w:after="0"/>
        <w:ind w:left="0"/>
        <w:jc w:val="both"/>
      </w:pPr>
      <w:r>
        <w:rPr>
          <w:rFonts w:ascii="Times New Roman"/>
          <w:b w:val="false"/>
          <w:i w:val="false"/>
          <w:color w:val="000000"/>
          <w:sz w:val="28"/>
        </w:rPr>
        <w:t>
      2. Қазығұрт аудандық "Қазығұрт аудандық тұрғын үй-коммуналдық шаруашылық, жолаушылар көлігі және автомобиль жолдары бөлімінің "Таза су" шаруашылық жүргізу құқығындағы коммуналдық мемлекеттік кәсіпорны.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283 қаулысына 4 – қосымша</w:t>
            </w:r>
          </w:p>
        </w:tc>
      </w:tr>
    </w:tbl>
    <w:bookmarkStart w:name="z111" w:id="106"/>
    <w:p>
      <w:pPr>
        <w:spacing w:after="0"/>
        <w:ind w:left="0"/>
        <w:jc w:val="left"/>
      </w:pPr>
      <w:r>
        <w:rPr>
          <w:rFonts w:ascii="Times New Roman"/>
          <w:b/>
          <w:i w:val="false"/>
          <w:color w:val="000000"/>
        </w:rPr>
        <w:t xml:space="preserve"> "Қазығұрт аудандық ішкі саясат бөлімі" мемлекеттік мекемесі туралы ЕРЕЖЕ</w:t>
      </w:r>
    </w:p>
    <w:bookmarkEnd w:id="106"/>
    <w:bookmarkStart w:name="z112" w:id="107"/>
    <w:p>
      <w:pPr>
        <w:spacing w:after="0"/>
        <w:ind w:left="0"/>
        <w:jc w:val="left"/>
      </w:pPr>
      <w:r>
        <w:rPr>
          <w:rFonts w:ascii="Times New Roman"/>
          <w:b/>
          <w:i w:val="false"/>
          <w:color w:val="000000"/>
        </w:rPr>
        <w:t xml:space="preserve"> 1. Жалпы ережелер</w:t>
      </w:r>
    </w:p>
    <w:bookmarkEnd w:id="107"/>
    <w:bookmarkStart w:name="z113" w:id="108"/>
    <w:p>
      <w:pPr>
        <w:spacing w:after="0"/>
        <w:ind w:left="0"/>
        <w:jc w:val="both"/>
      </w:pPr>
      <w:r>
        <w:rPr>
          <w:rFonts w:ascii="Times New Roman"/>
          <w:b w:val="false"/>
          <w:i w:val="false"/>
          <w:color w:val="000000"/>
          <w:sz w:val="28"/>
        </w:rPr>
        <w:t>
      1. "Қазығұрт аудандық ішкі саясат бөлімі" мемлекеттік мекемесі мемлекеттік басқаруды заңнамада көзделген шекте ішкі саясат саласында (ларында) басшылықты жүзеге асыратын Қазақстан Республикасының жергілікті бюджеттен қаржыландырылатын атқарушы орган болып табылады.</w:t>
      </w:r>
    </w:p>
    <w:bookmarkEnd w:id="108"/>
    <w:p>
      <w:pPr>
        <w:spacing w:after="0"/>
        <w:ind w:left="0"/>
        <w:jc w:val="both"/>
      </w:pPr>
      <w:r>
        <w:rPr>
          <w:rFonts w:ascii="Times New Roman"/>
          <w:b w:val="false"/>
          <w:i w:val="false"/>
          <w:color w:val="000000"/>
          <w:sz w:val="28"/>
        </w:rPr>
        <w:t>
      "Қазығұрт аудандық ішкі саясат бөлімі" мемлекеттік мекемесінің ведомстволық бағынысты ұйымдары жоқ.</w:t>
      </w:r>
    </w:p>
    <w:bookmarkStart w:name="z114" w:id="109"/>
    <w:p>
      <w:pPr>
        <w:spacing w:after="0"/>
        <w:ind w:left="0"/>
        <w:jc w:val="both"/>
      </w:pPr>
      <w:r>
        <w:rPr>
          <w:rFonts w:ascii="Times New Roman"/>
          <w:b w:val="false"/>
          <w:i w:val="false"/>
          <w:color w:val="000000"/>
          <w:sz w:val="28"/>
        </w:rPr>
        <w:t xml:space="preserve">
      2. "Қазығұрт аудандық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9"/>
    <w:bookmarkStart w:name="z115" w:id="110"/>
    <w:p>
      <w:pPr>
        <w:spacing w:after="0"/>
        <w:ind w:left="0"/>
        <w:jc w:val="both"/>
      </w:pPr>
      <w:r>
        <w:rPr>
          <w:rFonts w:ascii="Times New Roman"/>
          <w:b w:val="false"/>
          <w:i w:val="false"/>
          <w:color w:val="000000"/>
          <w:sz w:val="28"/>
        </w:rPr>
        <w:t>
      3. "Қазығұрт аудандық ішкі саясат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0"/>
    <w:bookmarkStart w:name="z116" w:id="111"/>
    <w:p>
      <w:pPr>
        <w:spacing w:after="0"/>
        <w:ind w:left="0"/>
        <w:jc w:val="both"/>
      </w:pPr>
      <w:r>
        <w:rPr>
          <w:rFonts w:ascii="Times New Roman"/>
          <w:b w:val="false"/>
          <w:i w:val="false"/>
          <w:color w:val="000000"/>
          <w:sz w:val="28"/>
        </w:rPr>
        <w:t>
      4. "Қазығұрт аудандық ішкі саясат бөлімі" мемлекеттік мекемесі азаматтық-құқықтық қатынастарға өз атынан түседі.</w:t>
      </w:r>
    </w:p>
    <w:bookmarkEnd w:id="111"/>
    <w:bookmarkStart w:name="z117" w:id="112"/>
    <w:p>
      <w:pPr>
        <w:spacing w:after="0"/>
        <w:ind w:left="0"/>
        <w:jc w:val="both"/>
      </w:pPr>
      <w:r>
        <w:rPr>
          <w:rFonts w:ascii="Times New Roman"/>
          <w:b w:val="false"/>
          <w:i w:val="false"/>
          <w:color w:val="000000"/>
          <w:sz w:val="28"/>
        </w:rPr>
        <w:t>
      5. "Қазығұрт аудандық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2"/>
    <w:bookmarkStart w:name="z118" w:id="113"/>
    <w:p>
      <w:pPr>
        <w:spacing w:after="0"/>
        <w:ind w:left="0"/>
        <w:jc w:val="both"/>
      </w:pPr>
      <w:r>
        <w:rPr>
          <w:rFonts w:ascii="Times New Roman"/>
          <w:b w:val="false"/>
          <w:i w:val="false"/>
          <w:color w:val="000000"/>
          <w:sz w:val="28"/>
        </w:rPr>
        <w:t>
      6. "Қазығұрт аудандық ішкі саясат бөлімі" мемлекеттік мекемесі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p>
    <w:bookmarkEnd w:id="113"/>
    <w:bookmarkStart w:name="z119" w:id="114"/>
    <w:p>
      <w:pPr>
        <w:spacing w:after="0"/>
        <w:ind w:left="0"/>
        <w:jc w:val="both"/>
      </w:pPr>
      <w:r>
        <w:rPr>
          <w:rFonts w:ascii="Times New Roman"/>
          <w:b w:val="false"/>
          <w:i w:val="false"/>
          <w:color w:val="000000"/>
          <w:sz w:val="28"/>
        </w:rPr>
        <w:t>
      7. "Қазығұрт аудандық ішкі саясат бөлімі" мемлекеттік мекемесі құрылымы мен штат санының лимиті қолданыстағы заңнамаға сәйкес бекітіледі.</w:t>
      </w:r>
    </w:p>
    <w:bookmarkEnd w:id="114"/>
    <w:bookmarkStart w:name="z120" w:id="115"/>
    <w:p>
      <w:pPr>
        <w:spacing w:after="0"/>
        <w:ind w:left="0"/>
        <w:jc w:val="both"/>
      </w:pPr>
      <w:r>
        <w:rPr>
          <w:rFonts w:ascii="Times New Roman"/>
          <w:b w:val="false"/>
          <w:i w:val="false"/>
          <w:color w:val="000000"/>
          <w:sz w:val="28"/>
        </w:rPr>
        <w:t>
      8. Заңды тұлғаның орналасқан жері. 160300 Түркістан облысы, Қазығұрт ауданы, Қазығұрт ауылдық округі, Қазығұрт елді мекені, Д.Қонаев көшесі №95 үй.</w:t>
      </w:r>
    </w:p>
    <w:bookmarkEnd w:id="115"/>
    <w:bookmarkStart w:name="z121" w:id="116"/>
    <w:p>
      <w:pPr>
        <w:spacing w:after="0"/>
        <w:ind w:left="0"/>
        <w:jc w:val="both"/>
      </w:pPr>
      <w:r>
        <w:rPr>
          <w:rFonts w:ascii="Times New Roman"/>
          <w:b w:val="false"/>
          <w:i w:val="false"/>
          <w:color w:val="000000"/>
          <w:sz w:val="28"/>
        </w:rPr>
        <w:t>
      9. "Қазығұрт аудандық ішкі саясат бөлімі" мемлекеттік мекемесіның толық атауы - "Қазығұрт аудандық ішкі саясат бөлімі" мемлекеттік мекемесі.</w:t>
      </w:r>
    </w:p>
    <w:bookmarkEnd w:id="116"/>
    <w:bookmarkStart w:name="z122" w:id="117"/>
    <w:p>
      <w:pPr>
        <w:spacing w:after="0"/>
        <w:ind w:left="0"/>
        <w:jc w:val="both"/>
      </w:pPr>
      <w:r>
        <w:rPr>
          <w:rFonts w:ascii="Times New Roman"/>
          <w:b w:val="false"/>
          <w:i w:val="false"/>
          <w:color w:val="000000"/>
          <w:sz w:val="28"/>
        </w:rPr>
        <w:t>
      10. "Қазығұрт аудандық ішкі саясат бөлімі" мемлекеттік мекемесінің құрылтайшысы Қазығұрт ауданының әкімдігі болып табылады. Осы Ереже "Қазығұрт аудандық ішкі саясат бөлімі" мемлекеттік мекемесіның құрылтай құжаты болып табылады.</w:t>
      </w:r>
    </w:p>
    <w:bookmarkEnd w:id="117"/>
    <w:bookmarkStart w:name="z123" w:id="118"/>
    <w:p>
      <w:pPr>
        <w:spacing w:after="0"/>
        <w:ind w:left="0"/>
        <w:jc w:val="both"/>
      </w:pPr>
      <w:r>
        <w:rPr>
          <w:rFonts w:ascii="Times New Roman"/>
          <w:b w:val="false"/>
          <w:i w:val="false"/>
          <w:color w:val="000000"/>
          <w:sz w:val="28"/>
        </w:rPr>
        <w:t>
      11. "Қазығұрт аудандық ішкі саясат бөлімі" мемлекеттік мекемесі қызметін каржыландыру жергілікті бюджеттен жүзеге асырылады.</w:t>
      </w:r>
    </w:p>
    <w:bookmarkEnd w:id="118"/>
    <w:bookmarkStart w:name="z124" w:id="119"/>
    <w:p>
      <w:pPr>
        <w:spacing w:after="0"/>
        <w:ind w:left="0"/>
        <w:jc w:val="both"/>
      </w:pPr>
      <w:r>
        <w:rPr>
          <w:rFonts w:ascii="Times New Roman"/>
          <w:b w:val="false"/>
          <w:i w:val="false"/>
          <w:color w:val="000000"/>
          <w:sz w:val="28"/>
        </w:rPr>
        <w:t>
      12. "Қазығұрт аудандық ішкі саясат бөлімі" мемлекеттік мекемесі кәсіпкерлік субъектілерімен "Қазығұрт аудандық ішкі саясат бөлімі" мемлекеттік мекемесіның функциялары болып табылатын міндеттерді орындау тұрғысында шарттық қатынастарға түсуге тыйым салынады.</w:t>
      </w:r>
    </w:p>
    <w:bookmarkEnd w:id="119"/>
    <w:p>
      <w:pPr>
        <w:spacing w:after="0"/>
        <w:ind w:left="0"/>
        <w:jc w:val="both"/>
      </w:pPr>
      <w:r>
        <w:rPr>
          <w:rFonts w:ascii="Times New Roman"/>
          <w:b w:val="false"/>
          <w:i w:val="false"/>
          <w:color w:val="000000"/>
          <w:sz w:val="28"/>
        </w:rPr>
        <w:t>
      Егер "Қазығұрт аудандық ішкі саясат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25" w:id="120"/>
    <w:p>
      <w:pPr>
        <w:spacing w:after="0"/>
        <w:ind w:left="0"/>
        <w:jc w:val="left"/>
      </w:pPr>
      <w:r>
        <w:rPr>
          <w:rFonts w:ascii="Times New Roman"/>
          <w:b/>
          <w:i w:val="false"/>
          <w:color w:val="000000"/>
        </w:rPr>
        <w:t xml:space="preserve"> 2. "Қазығұрт аудандық ішкі саясат бөлімі" мемлекеттік мекемесіның миссиясы, негізгі міндеттері,функциялары, құқықтары мен міндеттері</w:t>
      </w:r>
    </w:p>
    <w:bookmarkEnd w:id="120"/>
    <w:bookmarkStart w:name="z126" w:id="121"/>
    <w:p>
      <w:pPr>
        <w:spacing w:after="0"/>
        <w:ind w:left="0"/>
        <w:jc w:val="both"/>
      </w:pPr>
      <w:r>
        <w:rPr>
          <w:rFonts w:ascii="Times New Roman"/>
          <w:b w:val="false"/>
          <w:i w:val="false"/>
          <w:color w:val="000000"/>
          <w:sz w:val="28"/>
        </w:rPr>
        <w:t>
      13. "Қазығұрт аудандық ішкі саясат бөлімі" мемлекеттік мекемесіның миссиясы: ішкі саясат саласында бірыңғай мемлекеттік саясатты қалыптастыру және қажетті жағдайлар жасау болып табылады.</w:t>
      </w:r>
    </w:p>
    <w:bookmarkEnd w:id="121"/>
    <w:bookmarkStart w:name="z127" w:id="122"/>
    <w:p>
      <w:pPr>
        <w:spacing w:after="0"/>
        <w:ind w:left="0"/>
        <w:jc w:val="both"/>
      </w:pPr>
      <w:r>
        <w:rPr>
          <w:rFonts w:ascii="Times New Roman"/>
          <w:b w:val="false"/>
          <w:i w:val="false"/>
          <w:color w:val="000000"/>
          <w:sz w:val="28"/>
        </w:rPr>
        <w:t>
      14. Міндеттері:</w:t>
      </w:r>
    </w:p>
    <w:bookmarkEnd w:id="122"/>
    <w:p>
      <w:pPr>
        <w:spacing w:after="0"/>
        <w:ind w:left="0"/>
        <w:jc w:val="both"/>
      </w:pPr>
      <w:r>
        <w:rPr>
          <w:rFonts w:ascii="Times New Roman"/>
          <w:b w:val="false"/>
          <w:i w:val="false"/>
          <w:color w:val="000000"/>
          <w:sz w:val="28"/>
        </w:rPr>
        <w:t>
      1) Қоғамдық саяси тұрақтылықты қалыптастыруға, сондай-ақ мемлекеттің егемендігін нығайту, қоғамдық процестерді демократияландыру және қоғамды топтастыру жөніндегі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Ауданда "Қазығұрт аудандық ішкі саясат бөлімі" мемлекеттік мекемесі және лауазымды адамдардың мемлекеттің ішкі саясатын іске асыру барысына, сондай-ақ Қазақстан Республикасы Президенті мен Үкіметінің, әкімдіктің, облыстың және аудан әкімдіктерінің, Түркістан облысының қоғамдық даму басқармасының "Қазығұрт аудандық ішкі саясат бөлімі" мемлекеттік мекемесі құзырына қатысты мәселелер жөніндегі актілері мен тапсырмаларын орындауына бақылау жасайды;</w:t>
      </w:r>
    </w:p>
    <w:p>
      <w:pPr>
        <w:spacing w:after="0"/>
        <w:ind w:left="0"/>
        <w:jc w:val="both"/>
      </w:pPr>
      <w:r>
        <w:rPr>
          <w:rFonts w:ascii="Times New Roman"/>
          <w:b w:val="false"/>
          <w:i w:val="false"/>
          <w:color w:val="000000"/>
          <w:sz w:val="28"/>
        </w:rPr>
        <w:t>
      3) Қоғамда демократиялық институттарды нығайтуға, Қазақстанды дамытудың 2050 жылға дейінгі Стратегиясының негізгі басым бағыттарын түсіндіруге және насихаттауға қатысады;</w:t>
      </w:r>
    </w:p>
    <w:p>
      <w:pPr>
        <w:spacing w:after="0"/>
        <w:ind w:left="0"/>
        <w:jc w:val="both"/>
      </w:pPr>
      <w:r>
        <w:rPr>
          <w:rFonts w:ascii="Times New Roman"/>
          <w:b w:val="false"/>
          <w:i w:val="false"/>
          <w:color w:val="000000"/>
          <w:sz w:val="28"/>
        </w:rPr>
        <w:t>
      4) Ішкі саясат, қоғамдық-саяси сала мәселелері бойынша Қазақстан Республикасының заңнамаларын, мемлекеттік ішкі саясатты насихаттау және түсіндіру жөніндегі бағдарламаны әзірлеу және іске асыру жөніндегі жұмыстарды үйлестіріп отырады;</w:t>
      </w:r>
    </w:p>
    <w:p>
      <w:pPr>
        <w:spacing w:after="0"/>
        <w:ind w:left="0"/>
        <w:jc w:val="both"/>
      </w:pPr>
      <w:r>
        <w:rPr>
          <w:rFonts w:ascii="Times New Roman"/>
          <w:b w:val="false"/>
          <w:i w:val="false"/>
          <w:color w:val="000000"/>
          <w:sz w:val="28"/>
        </w:rPr>
        <w:t>
      5) Ішкі саясат саласында тұжырымдамалық негіздемелер және тәжірибелік ұсынбалар, сондай-ақ Қазақстанды дамытудың ұзақ мерзімді басымдықтары, бірегей азаматтық құрылымдар негізінде қоғамды топтастыру жөнінде ұсыныстар әзірлейді;</w:t>
      </w:r>
    </w:p>
    <w:p>
      <w:pPr>
        <w:spacing w:after="0"/>
        <w:ind w:left="0"/>
        <w:jc w:val="both"/>
      </w:pPr>
      <w:r>
        <w:rPr>
          <w:rFonts w:ascii="Times New Roman"/>
          <w:b w:val="false"/>
          <w:i w:val="false"/>
          <w:color w:val="000000"/>
          <w:sz w:val="28"/>
        </w:rPr>
        <w:t>
      6) Ауданда болып жатқан қоғамдық – саяси процестерге және оның даму барысына жан – жақты және дұрыс зерттеу, қорыту және талдау жасайды;</w:t>
      </w:r>
    </w:p>
    <w:p>
      <w:pPr>
        <w:spacing w:after="0"/>
        <w:ind w:left="0"/>
        <w:jc w:val="both"/>
      </w:pPr>
      <w:r>
        <w:rPr>
          <w:rFonts w:ascii="Times New Roman"/>
          <w:b w:val="false"/>
          <w:i w:val="false"/>
          <w:color w:val="000000"/>
          <w:sz w:val="28"/>
        </w:rPr>
        <w:t>
      7) Аудандық деңгейде мемлекеттік ақпараттық саясатты іске асыру, мемлекеттік тапсырысты орындау, оны жүргізу жөнінде аудандық бұқаралық ақпарат құралдарының қызметін үйлестіріп отырады; 8) Аудандағы қоғамдық – саяси жағдайларды болжауға бағытталған әлеуметтік - саяси зерттеулер жүргізеді;</w:t>
      </w:r>
    </w:p>
    <w:p>
      <w:pPr>
        <w:spacing w:after="0"/>
        <w:ind w:left="0"/>
        <w:jc w:val="both"/>
      </w:pPr>
      <w:r>
        <w:rPr>
          <w:rFonts w:ascii="Times New Roman"/>
          <w:b w:val="false"/>
          <w:i w:val="false"/>
          <w:color w:val="000000"/>
          <w:sz w:val="28"/>
        </w:rPr>
        <w:t>
      9) Қоғамдық бірлестіктер және үкіметтік емес ұйымдармен, саяси партиялармен, қоғамдық-саяси және діни ұйымдармен, кәсіби одақтармен, БАҚ-пен, жұртшылық өкілдерімен өзара әрекеттестікте қимыл жасайды;</w:t>
      </w:r>
    </w:p>
    <w:p>
      <w:pPr>
        <w:spacing w:after="0"/>
        <w:ind w:left="0"/>
        <w:jc w:val="both"/>
      </w:pPr>
      <w:r>
        <w:rPr>
          <w:rFonts w:ascii="Times New Roman"/>
          <w:b w:val="false"/>
          <w:i w:val="false"/>
          <w:color w:val="000000"/>
          <w:sz w:val="28"/>
        </w:rPr>
        <w:t>
      10) Әлеуметтік даму саласында мемлекеттік саясатты іске асыру бойынша, білім беру және спорт, мәдениет және тілдерді дамыту салаларында мемлекеттік басқару органдары мен мемлекеттік емес құрылымдардың қызметіндегі өзара келісілген іс-әрекетті қамтамасыз етеді;</w:t>
      </w:r>
    </w:p>
    <w:p>
      <w:pPr>
        <w:spacing w:after="0"/>
        <w:ind w:left="0"/>
        <w:jc w:val="both"/>
      </w:pPr>
      <w:r>
        <w:rPr>
          <w:rFonts w:ascii="Times New Roman"/>
          <w:b w:val="false"/>
          <w:i w:val="false"/>
          <w:color w:val="000000"/>
          <w:sz w:val="28"/>
        </w:rPr>
        <w:t>
      11) Аудан әкімі орынбасары жанындағы тұрақты комиссиялардың жұмысын іске асырады;</w:t>
      </w:r>
    </w:p>
    <w:bookmarkStart w:name="z128" w:id="123"/>
    <w:p>
      <w:pPr>
        <w:spacing w:after="0"/>
        <w:ind w:left="0"/>
        <w:jc w:val="both"/>
      </w:pPr>
      <w:r>
        <w:rPr>
          <w:rFonts w:ascii="Times New Roman"/>
          <w:b w:val="false"/>
          <w:i w:val="false"/>
          <w:color w:val="000000"/>
          <w:sz w:val="28"/>
        </w:rPr>
        <w:t>
      15. Функциялары:</w:t>
      </w:r>
    </w:p>
    <w:bookmarkEnd w:id="123"/>
    <w:p>
      <w:pPr>
        <w:spacing w:after="0"/>
        <w:ind w:left="0"/>
        <w:jc w:val="both"/>
      </w:pPr>
      <w:r>
        <w:rPr>
          <w:rFonts w:ascii="Times New Roman"/>
          <w:b w:val="false"/>
          <w:i w:val="false"/>
          <w:color w:val="000000"/>
          <w:sz w:val="28"/>
        </w:rPr>
        <w:t>
      1) Ішкі саяси процестерді мемлекеттік реттеуге қатысады, жергілікті "Қазығұрт аудандық ішкі саясат бөлімі" мемлекеттік мекемесі ішкі саясат саласындағы қызметін үйлестіріп отырады, аймақтағы қоғамдық – саяси партиялар мен басқа да қоғамдық бірлестіктердің қызметіне мониторинг жүргізу, талдау жасау және ішкі саяси тұрақтылықты қамтамасыз ету, қоғамды топтастыру, қазақстандық патриотизмді насихаттау және соған тәрбиелеу жөніндегі ұсынбалар әзірлейді және жұмыстарды ұйымдастырады;</w:t>
      </w:r>
    </w:p>
    <w:p>
      <w:pPr>
        <w:spacing w:after="0"/>
        <w:ind w:left="0"/>
        <w:jc w:val="both"/>
      </w:pPr>
      <w:r>
        <w:rPr>
          <w:rFonts w:ascii="Times New Roman"/>
          <w:b w:val="false"/>
          <w:i w:val="false"/>
          <w:color w:val="000000"/>
          <w:sz w:val="28"/>
        </w:rPr>
        <w:t>
      2) Қазақстан Республикасы Президенті, Қазақстан Республикасы Үкіметі актілерінің, Қазақстан Республикасы Президенті Әкімшілігі тапсырмаларының облыс пен аудан әкімдіктерінің, Түркістан облысының қоғамдық даму басқармасы қаулыларының, шешімдері мен өкімдерінің орындалуын бақылауды қамтамасыз етеді;</w:t>
      </w:r>
    </w:p>
    <w:p>
      <w:pPr>
        <w:spacing w:after="0"/>
        <w:ind w:left="0"/>
        <w:jc w:val="both"/>
      </w:pPr>
      <w:r>
        <w:rPr>
          <w:rFonts w:ascii="Times New Roman"/>
          <w:b w:val="false"/>
          <w:i w:val="false"/>
          <w:color w:val="000000"/>
          <w:sz w:val="28"/>
        </w:rPr>
        <w:t>
      3) "Қазығұрт аудандық ішкі саясат бөлімі" мемлекеттік мекемесінің құзырына кіретін мәселелер жөнінде тұжырымдамалық құжаттарды жасауға, аудан әкімдігі мен әкімі актілерінің жобаларын әзірлеуге және сараптауға қатысады;</w:t>
      </w:r>
    </w:p>
    <w:p>
      <w:pPr>
        <w:spacing w:after="0"/>
        <w:ind w:left="0"/>
        <w:jc w:val="both"/>
      </w:pPr>
      <w:r>
        <w:rPr>
          <w:rFonts w:ascii="Times New Roman"/>
          <w:b w:val="false"/>
          <w:i w:val="false"/>
          <w:color w:val="000000"/>
          <w:sz w:val="28"/>
        </w:rPr>
        <w:t>
      4) Аудан туралы, қоғамдық-саяси және экономикалық салада өкімет органдарының қызметі туралы ақпараттарды тарату жүйесін жетілдіру жөніндегі аудан әкімдігінің жұмысына қатысады;</w:t>
      </w:r>
    </w:p>
    <w:p>
      <w:pPr>
        <w:spacing w:after="0"/>
        <w:ind w:left="0"/>
        <w:jc w:val="both"/>
      </w:pPr>
      <w:r>
        <w:rPr>
          <w:rFonts w:ascii="Times New Roman"/>
          <w:b w:val="false"/>
          <w:i w:val="false"/>
          <w:color w:val="000000"/>
          <w:sz w:val="28"/>
        </w:rPr>
        <w:t>
      5) "Қазығұрт аудандық ішкі саясат бөлімі" мемлекеттік мекемесіның құзырына кіретін мәселелер бойынша Түркістан облысының қоғамдық даму басқармасымен, аудан әкімі аппаратының тиісті бөлімдерімен ұйымдық және ақпараттық байланысты қамтамасыз етеді;</w:t>
      </w:r>
    </w:p>
    <w:p>
      <w:pPr>
        <w:spacing w:after="0"/>
        <w:ind w:left="0"/>
        <w:jc w:val="both"/>
      </w:pPr>
      <w:r>
        <w:rPr>
          <w:rFonts w:ascii="Times New Roman"/>
          <w:b w:val="false"/>
          <w:i w:val="false"/>
          <w:color w:val="000000"/>
          <w:sz w:val="28"/>
        </w:rPr>
        <w:t>
      6) "Қазығұрт аудандық ішкі саясат бөлімі" мемлекеттік мекемесі атқарған жұмыстары жөнінде Түркістан облысының қоғамдық даму басқармасына үнемі есеп беріп отырады.</w:t>
      </w:r>
    </w:p>
    <w:p>
      <w:pPr>
        <w:spacing w:after="0"/>
        <w:ind w:left="0"/>
        <w:jc w:val="both"/>
      </w:pPr>
      <w:r>
        <w:rPr>
          <w:rFonts w:ascii="Times New Roman"/>
          <w:b w:val="false"/>
          <w:i w:val="false"/>
          <w:color w:val="000000"/>
          <w:sz w:val="28"/>
        </w:rPr>
        <w:t>
      7) "Қазығұрт аудандық ішкі саясат бөлімі" мемлекеттік мекемесі құзырына кіретін мәселелер жөнінде аудандағы "Қазығұрт аудандық ішкі саясат бөлімі" мемлекеттік мекемесі қызметін бақылауды және үйлестіріп отыруды қамтамыз етеді;</w:t>
      </w:r>
    </w:p>
    <w:p>
      <w:pPr>
        <w:spacing w:after="0"/>
        <w:ind w:left="0"/>
        <w:jc w:val="both"/>
      </w:pPr>
      <w:r>
        <w:rPr>
          <w:rFonts w:ascii="Times New Roman"/>
          <w:b w:val="false"/>
          <w:i w:val="false"/>
          <w:color w:val="000000"/>
          <w:sz w:val="28"/>
        </w:rPr>
        <w:t>
      8) Қазақстан Республикасының коммерциялық емес ұйымдар туралы заңнамасы талаптарының сақталуы тұрғысынан бақылауды және қадағалауды жүзеге асырады.</w:t>
      </w:r>
    </w:p>
    <w:p>
      <w:pPr>
        <w:spacing w:after="0"/>
        <w:ind w:left="0"/>
        <w:jc w:val="both"/>
      </w:pPr>
      <w:r>
        <w:rPr>
          <w:rFonts w:ascii="Times New Roman"/>
          <w:b w:val="false"/>
          <w:i w:val="false"/>
          <w:color w:val="000000"/>
          <w:sz w:val="28"/>
        </w:rPr>
        <w:t>
      9) Облыстық және аудандық қоғамдық –саяси, мәдени шаралардың өткізілуін қамтамасыз етеді;</w:t>
      </w:r>
    </w:p>
    <w:p>
      <w:pPr>
        <w:spacing w:after="0"/>
        <w:ind w:left="0"/>
        <w:jc w:val="both"/>
      </w:pPr>
      <w:r>
        <w:rPr>
          <w:rFonts w:ascii="Times New Roman"/>
          <w:b w:val="false"/>
          <w:i w:val="false"/>
          <w:color w:val="000000"/>
          <w:sz w:val="28"/>
        </w:rPr>
        <w:t>
      10) Ауылдық округтер әкімдерінің, ауданның мемлекеттік мекемелерінің, аудандық бұқаралық ақпарат құралдарының мемлекеттің ішкі саясаты мәселелері жөніндегі ақпараттық-насихаттық жұмыстарды жүргізу барысындағы қызметін үйлестіріп отырады және бақылау жасайды;</w:t>
      </w:r>
    </w:p>
    <w:p>
      <w:pPr>
        <w:spacing w:after="0"/>
        <w:ind w:left="0"/>
        <w:jc w:val="both"/>
      </w:pPr>
      <w:r>
        <w:rPr>
          <w:rFonts w:ascii="Times New Roman"/>
          <w:b w:val="false"/>
          <w:i w:val="false"/>
          <w:color w:val="000000"/>
          <w:sz w:val="28"/>
        </w:rPr>
        <w:t>
      11) Ауданның ішкі саяси өміріндегі маңызды мәселелері бойынша аудандық әкімдіктің мәжілісіне материалдар әзірлеуге қатысады;</w:t>
      </w:r>
    </w:p>
    <w:p>
      <w:pPr>
        <w:spacing w:after="0"/>
        <w:ind w:left="0"/>
        <w:jc w:val="both"/>
      </w:pPr>
      <w:r>
        <w:rPr>
          <w:rFonts w:ascii="Times New Roman"/>
          <w:b w:val="false"/>
          <w:i w:val="false"/>
          <w:color w:val="000000"/>
          <w:sz w:val="28"/>
        </w:rPr>
        <w:t>
      12) Кіші Ассамблеяға және оның хатшылығына ұйымдастырушылық және әдістемелік, ақпараттық көмектер көрсетеді;</w:t>
      </w:r>
    </w:p>
    <w:p>
      <w:pPr>
        <w:spacing w:after="0"/>
        <w:ind w:left="0"/>
        <w:jc w:val="both"/>
      </w:pPr>
      <w:r>
        <w:rPr>
          <w:rFonts w:ascii="Times New Roman"/>
          <w:b w:val="false"/>
          <w:i w:val="false"/>
          <w:color w:val="000000"/>
          <w:sz w:val="28"/>
        </w:rPr>
        <w:t>
      13) Ішкі саясат саласында, ұлтаралық қатынастар саласында мемлекеттік саясатты белгілейтін, Қазақстан Республикасында азаматтардың құқықтары мен бостандықтарының сақталуын және қамтамасыз етілуін айқындайтын тұжырымдамалар, бағдарламалар әзірлеуге және іске асыруға қатысады;</w:t>
      </w:r>
    </w:p>
    <w:p>
      <w:pPr>
        <w:spacing w:after="0"/>
        <w:ind w:left="0"/>
        <w:jc w:val="both"/>
      </w:pPr>
      <w:r>
        <w:rPr>
          <w:rFonts w:ascii="Times New Roman"/>
          <w:b w:val="false"/>
          <w:i w:val="false"/>
          <w:color w:val="000000"/>
          <w:sz w:val="28"/>
        </w:rPr>
        <w:t>
      14) "Қазығұрт аудандық ішкі саясат бөлімі" мемлекеттік мекемесінің құзырына қатысты мәселелер жөнінде ақпараттық мәліметтер базасын (компьютерлік, мәтіндік) қалыптастыру, жинау, жинақтау және қорыту жөніндегі жұмыстарды жүзеге асырады;</w:t>
      </w:r>
    </w:p>
    <w:p>
      <w:pPr>
        <w:spacing w:after="0"/>
        <w:ind w:left="0"/>
        <w:jc w:val="both"/>
      </w:pPr>
      <w:r>
        <w:rPr>
          <w:rFonts w:ascii="Times New Roman"/>
          <w:b w:val="false"/>
          <w:i w:val="false"/>
          <w:color w:val="000000"/>
          <w:sz w:val="28"/>
        </w:rPr>
        <w:t>
      15) саяси партиялармен, ұлттық – мәдени бірлестіктермен, үкіметтік емес ұйымдармен, құқық қорғау, діни және басқа да қоғамдық ұйымдармен, жұртшылықпен байланысты жүзеге асырады;</w:t>
      </w:r>
    </w:p>
    <w:p>
      <w:pPr>
        <w:spacing w:after="0"/>
        <w:ind w:left="0"/>
        <w:jc w:val="both"/>
      </w:pPr>
      <w:r>
        <w:rPr>
          <w:rFonts w:ascii="Times New Roman"/>
          <w:b w:val="false"/>
          <w:i w:val="false"/>
          <w:color w:val="000000"/>
          <w:sz w:val="28"/>
        </w:rPr>
        <w:t>
      16) Ішкі саяси тұрақтылықты нығайтуға және саяси процестерді демократияландыруға бағытталған облыстық және аудандық ғылыми – практикалық шараларды әзірлеуге және өткізуге қатысады;</w:t>
      </w:r>
    </w:p>
    <w:p>
      <w:pPr>
        <w:spacing w:after="0"/>
        <w:ind w:left="0"/>
        <w:jc w:val="both"/>
      </w:pPr>
      <w:r>
        <w:rPr>
          <w:rFonts w:ascii="Times New Roman"/>
          <w:b w:val="false"/>
          <w:i w:val="false"/>
          <w:color w:val="000000"/>
          <w:sz w:val="28"/>
        </w:rPr>
        <w:t>
      17) Аудан әкімі аппаратының бөлімшелерімен бірлесе отырып, "Қазығұрт аудандық ішкі саясат бөлімі" мемлекеттік мекемесі құзырына кіретін ұйымдастырушылық-әдістемелік және ғылыми- зерттеу жұмыстарын орындайды;</w:t>
      </w:r>
    </w:p>
    <w:p>
      <w:pPr>
        <w:spacing w:after="0"/>
        <w:ind w:left="0"/>
        <w:jc w:val="both"/>
      </w:pPr>
      <w:r>
        <w:rPr>
          <w:rFonts w:ascii="Times New Roman"/>
          <w:b w:val="false"/>
          <w:i w:val="false"/>
          <w:color w:val="000000"/>
          <w:sz w:val="28"/>
        </w:rPr>
        <w:t>
      18)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19) Қазақстан Республикасының заңнамаларында қарастырылған басқа да қызметтерді жүзеге асырады.</w:t>
      </w:r>
    </w:p>
    <w:bookmarkStart w:name="z129" w:id="124"/>
    <w:p>
      <w:pPr>
        <w:spacing w:after="0"/>
        <w:ind w:left="0"/>
        <w:jc w:val="both"/>
      </w:pPr>
      <w:r>
        <w:rPr>
          <w:rFonts w:ascii="Times New Roman"/>
          <w:b w:val="false"/>
          <w:i w:val="false"/>
          <w:color w:val="000000"/>
          <w:sz w:val="28"/>
        </w:rPr>
        <w:t>
      16. Құқықтары мен міндеттері:</w:t>
      </w:r>
    </w:p>
    <w:bookmarkEnd w:id="124"/>
    <w:p>
      <w:pPr>
        <w:spacing w:after="0"/>
        <w:ind w:left="0"/>
        <w:jc w:val="both"/>
      </w:pPr>
      <w:r>
        <w:rPr>
          <w:rFonts w:ascii="Times New Roman"/>
          <w:b w:val="false"/>
          <w:i w:val="false"/>
          <w:color w:val="000000"/>
          <w:sz w:val="28"/>
        </w:rPr>
        <w:t>
      1)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алады, "Қазығұрт аудандық ішкі саясат бөлімі" мемлекеттік мекемесі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 Ішкі саясат саласында "Қазығұрт аудандық ішкі саясат бөлімі" мемлекеттік мекемесі қызметін жетілдіру жөнінде аудан әкіміне ұсыныстар енгізеді, "Қазығұрт аудандық ішкі саясат бөлімі" мемлекеттік мекемесі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3) "Қазығұрт аудандық ішкі саясат бөлімі" мемлекеттік мекемесінің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 –ақ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 Аудандық деңгейде ақпараттық саясатты жүргізуге арналған жастар саясаты мен мемлекеттік тапсырысты іске асыру жөніндегі аудандық бағдарламаларды қаржыландыруды жүзеге асырады;</w:t>
      </w:r>
    </w:p>
    <w:p>
      <w:pPr>
        <w:spacing w:after="0"/>
        <w:ind w:left="0"/>
        <w:jc w:val="both"/>
      </w:pPr>
      <w:r>
        <w:rPr>
          <w:rFonts w:ascii="Times New Roman"/>
          <w:b w:val="false"/>
          <w:i w:val="false"/>
          <w:color w:val="000000"/>
          <w:sz w:val="28"/>
        </w:rPr>
        <w:t>
      5) "Қазығұрт аудандық ішкі саясат бөлімі" мемлекеттік мекемесі құзырына кіретін ішкі саясат, азаматтардың құқықтарын сақтау және басқа да мәселелер бойынша "Қазығұрт аудандық ішкі саясат бөлімі" мемлекеттік мекемесі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6) "Қазығұрт аудандық ішкі саясат бөлімі" мемлекеттік мекемесі құзырына кіретін мәселелер бойынша отырыстар өткізеді;</w:t>
      </w:r>
    </w:p>
    <w:p>
      <w:pPr>
        <w:spacing w:after="0"/>
        <w:ind w:left="0"/>
        <w:jc w:val="both"/>
      </w:pPr>
      <w:r>
        <w:rPr>
          <w:rFonts w:ascii="Times New Roman"/>
          <w:b w:val="false"/>
          <w:i w:val="false"/>
          <w:color w:val="000000"/>
          <w:sz w:val="28"/>
        </w:rPr>
        <w:t>
      7) Қазақстан Республикасының заңнамаларына сәйкес басқа да өкілеттіктерді жүзеге асырады.</w:t>
      </w:r>
    </w:p>
    <w:bookmarkStart w:name="z130" w:id="125"/>
    <w:p>
      <w:pPr>
        <w:spacing w:after="0"/>
        <w:ind w:left="0"/>
        <w:jc w:val="left"/>
      </w:pPr>
      <w:r>
        <w:rPr>
          <w:rFonts w:ascii="Times New Roman"/>
          <w:b/>
          <w:i w:val="false"/>
          <w:color w:val="000000"/>
        </w:rPr>
        <w:t xml:space="preserve"> 3. "Қазығұрт аудандық ішкі саясат бөлімі" мемлекеттік мекемесіның қызметін ұйымдастыру</w:t>
      </w:r>
    </w:p>
    <w:bookmarkEnd w:id="125"/>
    <w:bookmarkStart w:name="z131" w:id="126"/>
    <w:p>
      <w:pPr>
        <w:spacing w:after="0"/>
        <w:ind w:left="0"/>
        <w:jc w:val="both"/>
      </w:pPr>
      <w:r>
        <w:rPr>
          <w:rFonts w:ascii="Times New Roman"/>
          <w:b w:val="false"/>
          <w:i w:val="false"/>
          <w:color w:val="000000"/>
          <w:sz w:val="28"/>
        </w:rPr>
        <w:t>
      17. "Қазығұрт аудандық ішкі саясат бөлімі" мемлекеттік мекемесі басшылықты "Қазығұрт аудандық ішкі саясат бөлімі" мемлекеттік мекемесі жүктелген міндеттердің орындалуына және оның функцияларын жүзеге асыруға дербес жауапты болатын "Қазығұрт аудандық ішкі саясат бөлімі" мемлекеттік мекемесінің бастығы (бұдан әрі мәтін бойынша – бірінші басшы) жүзеге асырады.</w:t>
      </w:r>
    </w:p>
    <w:bookmarkEnd w:id="126"/>
    <w:bookmarkStart w:name="z132" w:id="127"/>
    <w:p>
      <w:pPr>
        <w:spacing w:after="0"/>
        <w:ind w:left="0"/>
        <w:jc w:val="both"/>
      </w:pPr>
      <w:r>
        <w:rPr>
          <w:rFonts w:ascii="Times New Roman"/>
          <w:b w:val="false"/>
          <w:i w:val="false"/>
          <w:color w:val="000000"/>
          <w:sz w:val="28"/>
        </w:rPr>
        <w:t>
      18. "Қазығұрт аудандық ішкі саясат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127"/>
    <w:bookmarkStart w:name="z133" w:id="128"/>
    <w:p>
      <w:pPr>
        <w:spacing w:after="0"/>
        <w:ind w:left="0"/>
        <w:jc w:val="both"/>
      </w:pPr>
      <w:r>
        <w:rPr>
          <w:rFonts w:ascii="Times New Roman"/>
          <w:b w:val="false"/>
          <w:i w:val="false"/>
          <w:color w:val="000000"/>
          <w:sz w:val="28"/>
        </w:rPr>
        <w:t>
      19. "Қазығұрт аудандық ішкі саясат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28"/>
    <w:bookmarkStart w:name="z134" w:id="129"/>
    <w:p>
      <w:pPr>
        <w:spacing w:after="0"/>
        <w:ind w:left="0"/>
        <w:jc w:val="both"/>
      </w:pPr>
      <w:r>
        <w:rPr>
          <w:rFonts w:ascii="Times New Roman"/>
          <w:b w:val="false"/>
          <w:i w:val="false"/>
          <w:color w:val="000000"/>
          <w:sz w:val="28"/>
        </w:rPr>
        <w:t>
      20. "Қазығұрт аудандық ішкі саясат бөлімі" мемлекеттік мекемесіның бірінші басшысының өкілеттігі:</w:t>
      </w:r>
    </w:p>
    <w:bookmarkEnd w:id="129"/>
    <w:p>
      <w:pPr>
        <w:spacing w:after="0"/>
        <w:ind w:left="0"/>
        <w:jc w:val="both"/>
      </w:pPr>
      <w:r>
        <w:rPr>
          <w:rFonts w:ascii="Times New Roman"/>
          <w:b w:val="false"/>
          <w:i w:val="false"/>
          <w:color w:val="000000"/>
          <w:sz w:val="28"/>
        </w:rPr>
        <w:t>
      1) Мемлекеттік мекеменің жұмысын ұйымдастырады және басқарады, "Қазығұрт аудандық ішкі саясат бөлімі" мемлекеттік мекемесі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"Қазығұрт аудандық ішкі саясат бөлімі" мемлекеттік мекемесіның жұмысындағы мәселелерді жеке шешеді.</w:t>
      </w:r>
    </w:p>
    <w:bookmarkStart w:name="z135" w:id="130"/>
    <w:p>
      <w:pPr>
        <w:spacing w:after="0"/>
        <w:ind w:left="0"/>
        <w:jc w:val="both"/>
      </w:pPr>
      <w:r>
        <w:rPr>
          <w:rFonts w:ascii="Times New Roman"/>
          <w:b w:val="false"/>
          <w:i w:val="false"/>
          <w:color w:val="000000"/>
          <w:sz w:val="28"/>
        </w:rPr>
        <w:t>
      21. "Қазығұрт аудандық ішкі саясат бөлімі" мемлекеттік мекемесі басқару кезінде бірінші басшы заңнамада белгіленген тәртіпте:</w:t>
      </w:r>
    </w:p>
    <w:bookmarkEnd w:id="130"/>
    <w:p>
      <w:pPr>
        <w:spacing w:after="0"/>
        <w:ind w:left="0"/>
        <w:jc w:val="both"/>
      </w:pPr>
      <w:r>
        <w:rPr>
          <w:rFonts w:ascii="Times New Roman"/>
          <w:b w:val="false"/>
          <w:i w:val="false"/>
          <w:color w:val="000000"/>
          <w:sz w:val="28"/>
        </w:rPr>
        <w:t>
      1) "Қазығұрт аудандық ішкі саясат бөлімі" мемлекеттік мекемесіның атынан сенім хатсыз әрекет жасайды және барлық ұйымдарда "Қазығұрт аудандық ішкі саясат бөлімі" мемлекеттік мекемесінің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"Қазығұрт аудандық ішкі саясат бөлімі" мемлекеттік мекемесінің мүлігіне билік жасайды;</w:t>
      </w:r>
    </w:p>
    <w:p>
      <w:pPr>
        <w:spacing w:after="0"/>
        <w:ind w:left="0"/>
        <w:jc w:val="both"/>
      </w:pPr>
      <w:r>
        <w:rPr>
          <w:rFonts w:ascii="Times New Roman"/>
          <w:b w:val="false"/>
          <w:i w:val="false"/>
          <w:color w:val="000000"/>
          <w:sz w:val="28"/>
        </w:rPr>
        <w:t>
      3) Банктерде есеп-шоттар ашады, "Қазығұрт аудандық ішкі саясат бөлімі" мемлекеттік мекемесінің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4) Заңдарға сәйкес "Қазығұрт аудандық ішкі саясат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Заңдарда белгіленген тәртіппен "Қазығұрт аудандық ішкі саясат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6) Бұйрықтарға қол қояды;</w:t>
      </w:r>
    </w:p>
    <w:p>
      <w:pPr>
        <w:spacing w:after="0"/>
        <w:ind w:left="0"/>
        <w:jc w:val="both"/>
      </w:pPr>
      <w:r>
        <w:rPr>
          <w:rFonts w:ascii="Times New Roman"/>
          <w:b w:val="false"/>
          <w:i w:val="false"/>
          <w:color w:val="000000"/>
          <w:sz w:val="28"/>
        </w:rPr>
        <w:t>
      7) Барлық "Қазығұрт аудандық ішкі саясат бөлімі" мемлекеттік мекемесі мен басқа да ұйымдарда "Қазығұрт аудандық ішкі саясат бөлімі" мемлекеттік мекемесінің атынан өкілдік етеді; 8) "Қазығұрт аудандық ішкі саясат бөлімі" мемлекеттік мекемесінің жұмыс регламентін бекітеді;</w:t>
      </w:r>
    </w:p>
    <w:p>
      <w:pPr>
        <w:spacing w:after="0"/>
        <w:ind w:left="0"/>
        <w:jc w:val="both"/>
      </w:pPr>
      <w:r>
        <w:rPr>
          <w:rFonts w:ascii="Times New Roman"/>
          <w:b w:val="false"/>
          <w:i w:val="false"/>
          <w:color w:val="000000"/>
          <w:sz w:val="28"/>
        </w:rPr>
        <w:t>
      9) "Қазығұрт аудандық ішкі саясат бөлімі" мемлекеттік мекемесі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"Қазығұрт аудандық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136" w:id="131"/>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131"/>
    <w:bookmarkStart w:name="z137" w:id="132"/>
    <w:p>
      <w:pPr>
        <w:spacing w:after="0"/>
        <w:ind w:left="0"/>
        <w:jc w:val="both"/>
      </w:pPr>
      <w:r>
        <w:rPr>
          <w:rFonts w:ascii="Times New Roman"/>
          <w:b w:val="false"/>
          <w:i w:val="false"/>
          <w:color w:val="000000"/>
          <w:sz w:val="28"/>
        </w:rPr>
        <w:t>
      23. "Қазығұрт аудандық ішкі саясат бөлімі" мемлекеттік мекеменің жұмыс режимі iшкi еңбек тәртiбiне және еңбек заңдарына сәйкес айқындалады.</w:t>
      </w:r>
    </w:p>
    <w:bookmarkEnd w:id="132"/>
    <w:bookmarkStart w:name="z138" w:id="133"/>
    <w:p>
      <w:pPr>
        <w:spacing w:after="0"/>
        <w:ind w:left="0"/>
        <w:jc w:val="left"/>
      </w:pPr>
      <w:r>
        <w:rPr>
          <w:rFonts w:ascii="Times New Roman"/>
          <w:b/>
          <w:i w:val="false"/>
          <w:color w:val="000000"/>
        </w:rPr>
        <w:t xml:space="preserve"> 4. "Қазығұрт аудандық ішкі саясат бөлімі" мемлекеттік мекемесінің мүлкі</w:t>
      </w:r>
    </w:p>
    <w:bookmarkEnd w:id="133"/>
    <w:bookmarkStart w:name="z139" w:id="134"/>
    <w:p>
      <w:pPr>
        <w:spacing w:after="0"/>
        <w:ind w:left="0"/>
        <w:jc w:val="both"/>
      </w:pPr>
      <w:r>
        <w:rPr>
          <w:rFonts w:ascii="Times New Roman"/>
          <w:b w:val="false"/>
          <w:i w:val="false"/>
          <w:color w:val="000000"/>
          <w:sz w:val="28"/>
        </w:rPr>
        <w:t>
      24. "Қазығұрт аудандық ішкі саясат бөлімі" мемлекеттік мекемесінің заңнамада көзделген жағдайларда жедел басқару құқығында оқшауланған мүлкі болу мүмкін.</w:t>
      </w:r>
    </w:p>
    <w:bookmarkEnd w:id="134"/>
    <w:p>
      <w:pPr>
        <w:spacing w:after="0"/>
        <w:ind w:left="0"/>
        <w:jc w:val="both"/>
      </w:pPr>
      <w:r>
        <w:rPr>
          <w:rFonts w:ascii="Times New Roman"/>
          <w:b w:val="false"/>
          <w:i w:val="false"/>
          <w:color w:val="000000"/>
          <w:sz w:val="28"/>
        </w:rPr>
        <w:t>
      "Қазығұрт аудандық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140" w:id="135"/>
    <w:p>
      <w:pPr>
        <w:spacing w:after="0"/>
        <w:ind w:left="0"/>
        <w:jc w:val="both"/>
      </w:pPr>
      <w:r>
        <w:rPr>
          <w:rFonts w:ascii="Times New Roman"/>
          <w:b w:val="false"/>
          <w:i w:val="false"/>
          <w:color w:val="000000"/>
          <w:sz w:val="28"/>
        </w:rPr>
        <w:t>
      25. "Қазығұрт аудандық ішкі саясат бөлімі" мемлекеттік мекемесі бекіткен мүлік коммуналдық меншікке жатады.</w:t>
      </w:r>
    </w:p>
    <w:bookmarkEnd w:id="135"/>
    <w:bookmarkStart w:name="z141" w:id="136"/>
    <w:p>
      <w:pPr>
        <w:spacing w:after="0"/>
        <w:ind w:left="0"/>
        <w:jc w:val="both"/>
      </w:pPr>
      <w:r>
        <w:rPr>
          <w:rFonts w:ascii="Times New Roman"/>
          <w:b w:val="false"/>
          <w:i w:val="false"/>
          <w:color w:val="000000"/>
          <w:sz w:val="28"/>
        </w:rPr>
        <w:t>
      26. Егер заңнамада өзгеше көзделмесе, "Қазығұрт аудандық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
    <w:bookmarkStart w:name="z142" w:id="137"/>
    <w:p>
      <w:pPr>
        <w:spacing w:after="0"/>
        <w:ind w:left="0"/>
        <w:jc w:val="left"/>
      </w:pPr>
      <w:r>
        <w:rPr>
          <w:rFonts w:ascii="Times New Roman"/>
          <w:b/>
          <w:i w:val="false"/>
          <w:color w:val="000000"/>
        </w:rPr>
        <w:t xml:space="preserve"> 5. "Қазығұрт аудандық ішкі саясат бөлімі" мемлекеттік мекемесі қайта ұйымдастыру және тарату</w:t>
      </w:r>
    </w:p>
    <w:bookmarkEnd w:id="137"/>
    <w:bookmarkStart w:name="z143" w:id="138"/>
    <w:p>
      <w:pPr>
        <w:spacing w:after="0"/>
        <w:ind w:left="0"/>
        <w:jc w:val="both"/>
      </w:pPr>
      <w:r>
        <w:rPr>
          <w:rFonts w:ascii="Times New Roman"/>
          <w:b w:val="false"/>
          <w:i w:val="false"/>
          <w:color w:val="000000"/>
          <w:sz w:val="28"/>
        </w:rPr>
        <w:t>
      27. "Қазығұрт аудандық ішкі саясат бөлімі" мемлекеттік мекемесі қайта ұйымдастыру және тарату Қазақстан Республикасының заңнамасына сәйкес жүзеге асырылады.</w:t>
      </w:r>
    </w:p>
    <w:bookmarkEnd w:id="138"/>
    <w:bookmarkStart w:name="z144" w:id="139"/>
    <w:p>
      <w:pPr>
        <w:spacing w:after="0"/>
        <w:ind w:left="0"/>
        <w:jc w:val="left"/>
      </w:pPr>
      <w:r>
        <w:rPr>
          <w:rFonts w:ascii="Times New Roman"/>
          <w:b/>
          <w:i w:val="false"/>
          <w:color w:val="000000"/>
        </w:rPr>
        <w:t xml:space="preserve"> 6. "Қазығұрт аудандық ішкі саясат бөлімі" мемлекеттік мекемесінің қарауындағы ұйымдардың тізбесі</w:t>
      </w:r>
    </w:p>
    <w:bookmarkEnd w:id="139"/>
    <w:bookmarkStart w:name="z145" w:id="140"/>
    <w:p>
      <w:pPr>
        <w:spacing w:after="0"/>
        <w:ind w:left="0"/>
        <w:jc w:val="left"/>
      </w:pPr>
      <w:r>
        <w:rPr>
          <w:rFonts w:ascii="Times New Roman"/>
          <w:b/>
          <w:i w:val="false"/>
          <w:color w:val="000000"/>
        </w:rPr>
        <w:t xml:space="preserve"> 1. Мемлекеттік мекемелер</w:t>
      </w:r>
    </w:p>
    <w:bookmarkEnd w:id="140"/>
    <w:p>
      <w:pPr>
        <w:spacing w:after="0"/>
        <w:ind w:left="0"/>
        <w:jc w:val="both"/>
      </w:pPr>
      <w:r>
        <w:rPr>
          <w:rFonts w:ascii="Times New Roman"/>
          <w:b w:val="false"/>
          <w:i w:val="false"/>
          <w:color w:val="000000"/>
          <w:sz w:val="28"/>
        </w:rPr>
        <w:t>
      Қазығұрт аудандық ішкі саясат бөлімінің "Жастар ресурстық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283 қаулысына 5 – қосымша</w:t>
            </w:r>
          </w:p>
        </w:tc>
      </w:tr>
    </w:tbl>
    <w:bookmarkStart w:name="z147" w:id="141"/>
    <w:p>
      <w:pPr>
        <w:spacing w:after="0"/>
        <w:ind w:left="0"/>
        <w:jc w:val="left"/>
      </w:pPr>
      <w:r>
        <w:rPr>
          <w:rFonts w:ascii="Times New Roman"/>
          <w:b/>
          <w:i w:val="false"/>
          <w:color w:val="000000"/>
        </w:rPr>
        <w:t xml:space="preserve"> "Қазығұрт аудандық жер қатынастары бөлімі" мемлекеттік мекемесі туралы ЕРЕЖЕ</w:t>
      </w:r>
    </w:p>
    <w:bookmarkEnd w:id="141"/>
    <w:bookmarkStart w:name="z148" w:id="142"/>
    <w:p>
      <w:pPr>
        <w:spacing w:after="0"/>
        <w:ind w:left="0"/>
        <w:jc w:val="left"/>
      </w:pPr>
      <w:r>
        <w:rPr>
          <w:rFonts w:ascii="Times New Roman"/>
          <w:b/>
          <w:i w:val="false"/>
          <w:color w:val="000000"/>
        </w:rPr>
        <w:t xml:space="preserve"> 1. Жалпы ережелер</w:t>
      </w:r>
    </w:p>
    <w:bookmarkEnd w:id="142"/>
    <w:bookmarkStart w:name="z149" w:id="143"/>
    <w:p>
      <w:pPr>
        <w:spacing w:after="0"/>
        <w:ind w:left="0"/>
        <w:jc w:val="both"/>
      </w:pPr>
      <w:r>
        <w:rPr>
          <w:rFonts w:ascii="Times New Roman"/>
          <w:b w:val="false"/>
          <w:i w:val="false"/>
          <w:color w:val="000000"/>
          <w:sz w:val="28"/>
        </w:rPr>
        <w:t>
      1. "Қазығұрт аудандық жер қатынастары бөлімі" мемлекеттік мекемесі жер қатынастары саласындағы функцияларды жүзеге асыратын, Қазақстан Республикасының жергілікті бюджеттен қаржыландырылатын атқарушы орган болып табылады.</w:t>
      </w:r>
    </w:p>
    <w:bookmarkEnd w:id="143"/>
    <w:bookmarkStart w:name="z150" w:id="144"/>
    <w:p>
      <w:pPr>
        <w:spacing w:after="0"/>
        <w:ind w:left="0"/>
        <w:jc w:val="both"/>
      </w:pPr>
      <w:r>
        <w:rPr>
          <w:rFonts w:ascii="Times New Roman"/>
          <w:b w:val="false"/>
          <w:i w:val="false"/>
          <w:color w:val="000000"/>
          <w:sz w:val="28"/>
        </w:rPr>
        <w:t>
      2. "Қазығұрт аудандық жер қатынастары бөлімі" мемлекеттік мекемесінің ведомстволары жоқ.</w:t>
      </w:r>
    </w:p>
    <w:bookmarkEnd w:id="144"/>
    <w:bookmarkStart w:name="z151" w:id="145"/>
    <w:p>
      <w:pPr>
        <w:spacing w:after="0"/>
        <w:ind w:left="0"/>
        <w:jc w:val="both"/>
      </w:pPr>
      <w:r>
        <w:rPr>
          <w:rFonts w:ascii="Times New Roman"/>
          <w:b w:val="false"/>
          <w:i w:val="false"/>
          <w:color w:val="000000"/>
          <w:sz w:val="28"/>
        </w:rPr>
        <w:t xml:space="preserve">
      3. "Қазығұрт аудандық жер қатынастары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5"/>
    <w:bookmarkStart w:name="z152" w:id="146"/>
    <w:p>
      <w:pPr>
        <w:spacing w:after="0"/>
        <w:ind w:left="0"/>
        <w:jc w:val="both"/>
      </w:pPr>
      <w:r>
        <w:rPr>
          <w:rFonts w:ascii="Times New Roman"/>
          <w:b w:val="false"/>
          <w:i w:val="false"/>
          <w:color w:val="000000"/>
          <w:sz w:val="28"/>
        </w:rPr>
        <w:t>
      4. "Қазығұрт аудандық жер қатынастары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6"/>
    <w:bookmarkStart w:name="z153" w:id="147"/>
    <w:p>
      <w:pPr>
        <w:spacing w:after="0"/>
        <w:ind w:left="0"/>
        <w:jc w:val="both"/>
      </w:pPr>
      <w:r>
        <w:rPr>
          <w:rFonts w:ascii="Times New Roman"/>
          <w:b w:val="false"/>
          <w:i w:val="false"/>
          <w:color w:val="000000"/>
          <w:sz w:val="28"/>
        </w:rPr>
        <w:t>
      5. "Қазығұрт аудандық жер қатынастары бөлімі" мемлекеттік мекемесі азаматтық-құқықтық қатынастарға өз атынан түседі.</w:t>
      </w:r>
    </w:p>
    <w:bookmarkEnd w:id="147"/>
    <w:bookmarkStart w:name="z154" w:id="148"/>
    <w:p>
      <w:pPr>
        <w:spacing w:after="0"/>
        <w:ind w:left="0"/>
        <w:jc w:val="both"/>
      </w:pPr>
      <w:r>
        <w:rPr>
          <w:rFonts w:ascii="Times New Roman"/>
          <w:b w:val="false"/>
          <w:i w:val="false"/>
          <w:color w:val="000000"/>
          <w:sz w:val="28"/>
        </w:rPr>
        <w:t>
      6. "Қазығұрт аудандық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8"/>
    <w:bookmarkStart w:name="z155" w:id="149"/>
    <w:p>
      <w:pPr>
        <w:spacing w:after="0"/>
        <w:ind w:left="0"/>
        <w:jc w:val="both"/>
      </w:pPr>
      <w:r>
        <w:rPr>
          <w:rFonts w:ascii="Times New Roman"/>
          <w:b w:val="false"/>
          <w:i w:val="false"/>
          <w:color w:val="000000"/>
          <w:sz w:val="28"/>
        </w:rPr>
        <w:t>
      7. "Қазығұрт аудандық жер қатынастары бөлімі" мемлекеттік мекемесі өз құзыретінің мәселелері бойынша заңнамада белгіленген тәртіппен "Қазығұрт аудандық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9"/>
    <w:bookmarkStart w:name="z156" w:id="150"/>
    <w:p>
      <w:pPr>
        <w:spacing w:after="0"/>
        <w:ind w:left="0"/>
        <w:jc w:val="both"/>
      </w:pPr>
      <w:r>
        <w:rPr>
          <w:rFonts w:ascii="Times New Roman"/>
          <w:b w:val="false"/>
          <w:i w:val="false"/>
          <w:color w:val="000000"/>
          <w:sz w:val="28"/>
        </w:rPr>
        <w:t>
      8. "Қазығұрт аудандық жер қатынастары бөлімі" мемлекеттік мекемесінің құрылымы мен штат санының лимиті қолданыстағы заңнамаға сәйкес бекітіледі.</w:t>
      </w:r>
    </w:p>
    <w:bookmarkEnd w:id="150"/>
    <w:bookmarkStart w:name="z157" w:id="151"/>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Қазығұрт ауданы, Қазығұрт ауыл округі, Қазығұрт ауылы, Д.Қонаев көшесі №2/д үй, индекс 160300.</w:t>
      </w:r>
    </w:p>
    <w:bookmarkEnd w:id="151"/>
    <w:bookmarkStart w:name="z158" w:id="152"/>
    <w:p>
      <w:pPr>
        <w:spacing w:after="0"/>
        <w:ind w:left="0"/>
        <w:jc w:val="both"/>
      </w:pPr>
      <w:r>
        <w:rPr>
          <w:rFonts w:ascii="Times New Roman"/>
          <w:b w:val="false"/>
          <w:i w:val="false"/>
          <w:color w:val="000000"/>
          <w:sz w:val="28"/>
        </w:rPr>
        <w:t>
      10. Мемлекеттік органның толық атауы – "Қазығұрт аудандық жер қатынастары бөлімі" мемлекеттік мекемесі.</w:t>
      </w:r>
    </w:p>
    <w:bookmarkEnd w:id="152"/>
    <w:bookmarkStart w:name="z159" w:id="153"/>
    <w:p>
      <w:pPr>
        <w:spacing w:after="0"/>
        <w:ind w:left="0"/>
        <w:jc w:val="both"/>
      </w:pPr>
      <w:r>
        <w:rPr>
          <w:rFonts w:ascii="Times New Roman"/>
          <w:b w:val="false"/>
          <w:i w:val="false"/>
          <w:color w:val="000000"/>
          <w:sz w:val="28"/>
        </w:rPr>
        <w:t>
      11. "Қазығұрт аудандық жер қатынастары бөлімі" мемлекеттік мекемесінің құрылтайшысы Қазығұрт ауданының әкімдігі болып табылады. Осы Ереже "Қазығұрт аудандық жер қатынастары бөлімі" мемлекеттік мекемесінің құрылтай құжаты болып табылады.</w:t>
      </w:r>
    </w:p>
    <w:bookmarkEnd w:id="153"/>
    <w:bookmarkStart w:name="z160" w:id="154"/>
    <w:p>
      <w:pPr>
        <w:spacing w:after="0"/>
        <w:ind w:left="0"/>
        <w:jc w:val="both"/>
      </w:pPr>
      <w:r>
        <w:rPr>
          <w:rFonts w:ascii="Times New Roman"/>
          <w:b w:val="false"/>
          <w:i w:val="false"/>
          <w:color w:val="000000"/>
          <w:sz w:val="28"/>
        </w:rPr>
        <w:t>
      12. "Қазығұрт аудандық жер қатынастары бөлімі" мемлекеттік мекемесінің қызметін қаржыландыру жергілікті бюджеттен жүзеге асырылады.</w:t>
      </w:r>
    </w:p>
    <w:bookmarkEnd w:id="154"/>
    <w:bookmarkStart w:name="z161" w:id="155"/>
    <w:p>
      <w:pPr>
        <w:spacing w:after="0"/>
        <w:ind w:left="0"/>
        <w:jc w:val="both"/>
      </w:pPr>
      <w:r>
        <w:rPr>
          <w:rFonts w:ascii="Times New Roman"/>
          <w:b w:val="false"/>
          <w:i w:val="false"/>
          <w:color w:val="000000"/>
          <w:sz w:val="28"/>
        </w:rPr>
        <w:t>
      13. "Қазығұрт аудандық жер қатынастары бөлімі" мемлекеттік мекемесіне кәсіпкерлік субъектілерімен "Қазығұрт аудандық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p>
    <w:bookmarkEnd w:id="155"/>
    <w:p>
      <w:pPr>
        <w:spacing w:after="0"/>
        <w:ind w:left="0"/>
        <w:jc w:val="both"/>
      </w:pPr>
      <w:r>
        <w:rPr>
          <w:rFonts w:ascii="Times New Roman"/>
          <w:b w:val="false"/>
          <w:i w:val="false"/>
          <w:color w:val="000000"/>
          <w:sz w:val="28"/>
        </w:rPr>
        <w:t>
      Егер "Қазығұрт аудандық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62" w:id="156"/>
    <w:p>
      <w:pPr>
        <w:spacing w:after="0"/>
        <w:ind w:left="0"/>
        <w:jc w:val="left"/>
      </w:pPr>
      <w:r>
        <w:rPr>
          <w:rFonts w:ascii="Times New Roman"/>
          <w:b/>
          <w:i w:val="false"/>
          <w:color w:val="000000"/>
        </w:rPr>
        <w:t xml:space="preserve"> 2. "Қазығұрт аудандық жер қатынастары бөлімі" мемлекеттік мекемесінің миссиясы, негізгі мақсаттары, функциялары, құқықтары мен міндеттері</w:t>
      </w:r>
    </w:p>
    <w:bookmarkEnd w:id="156"/>
    <w:bookmarkStart w:name="z163" w:id="157"/>
    <w:p>
      <w:pPr>
        <w:spacing w:after="0"/>
        <w:ind w:left="0"/>
        <w:jc w:val="both"/>
      </w:pPr>
      <w:r>
        <w:rPr>
          <w:rFonts w:ascii="Times New Roman"/>
          <w:b w:val="false"/>
          <w:i w:val="false"/>
          <w:color w:val="000000"/>
          <w:sz w:val="28"/>
        </w:rPr>
        <w:t>
      14. "Қазығұрт аудандық жер қатынастары бөлімі" мемлекеттік мекемесінің миссиясы: жер қатынастары саласындағы мемлекеттік саясатты жүзеге асыру.</w:t>
      </w:r>
    </w:p>
    <w:bookmarkEnd w:id="157"/>
    <w:bookmarkStart w:name="z164" w:id="158"/>
    <w:p>
      <w:pPr>
        <w:spacing w:after="0"/>
        <w:ind w:left="0"/>
        <w:jc w:val="both"/>
      </w:pPr>
      <w:r>
        <w:rPr>
          <w:rFonts w:ascii="Times New Roman"/>
          <w:b w:val="false"/>
          <w:i w:val="false"/>
          <w:color w:val="000000"/>
          <w:sz w:val="28"/>
        </w:rPr>
        <w:t>
      15. Мақсаттары:</w:t>
      </w:r>
    </w:p>
    <w:bookmarkEnd w:id="158"/>
    <w:p>
      <w:pPr>
        <w:spacing w:after="0"/>
        <w:ind w:left="0"/>
        <w:jc w:val="both"/>
      </w:pPr>
      <w:r>
        <w:rPr>
          <w:rFonts w:ascii="Times New Roman"/>
          <w:b w:val="false"/>
          <w:i w:val="false"/>
          <w:color w:val="000000"/>
          <w:sz w:val="28"/>
        </w:rPr>
        <w:t>
      1) белгiлеген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қамтамасыз ету;</w:t>
      </w:r>
    </w:p>
    <w:p>
      <w:pPr>
        <w:spacing w:after="0"/>
        <w:ind w:left="0"/>
        <w:jc w:val="both"/>
      </w:pPr>
      <w:r>
        <w:rPr>
          <w:rFonts w:ascii="Times New Roman"/>
          <w:b w:val="false"/>
          <w:i w:val="false"/>
          <w:color w:val="000000"/>
          <w:sz w:val="28"/>
        </w:rPr>
        <w:t>
      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w:t>
      </w:r>
    </w:p>
    <w:p>
      <w:pPr>
        <w:spacing w:after="0"/>
        <w:ind w:left="0"/>
        <w:jc w:val="both"/>
      </w:pPr>
      <w:r>
        <w:rPr>
          <w:rFonts w:ascii="Times New Roman"/>
          <w:b w:val="false"/>
          <w:i w:val="false"/>
          <w:color w:val="000000"/>
          <w:sz w:val="28"/>
        </w:rPr>
        <w:t>
      3) шаруашылық жүргiзудiң барлық нысандарын тең құқықпен дамыту үшiн жағдайлар жасау;</w:t>
      </w:r>
    </w:p>
    <w:p>
      <w:pPr>
        <w:spacing w:after="0"/>
        <w:ind w:left="0"/>
        <w:jc w:val="both"/>
      </w:pPr>
      <w:r>
        <w:rPr>
          <w:rFonts w:ascii="Times New Roman"/>
          <w:b w:val="false"/>
          <w:i w:val="false"/>
          <w:color w:val="000000"/>
          <w:sz w:val="28"/>
        </w:rPr>
        <w:t>
      4) жеке және заңды тұлғалар мен мемлекеттiң жерге құқықтарын қорғау;</w:t>
      </w:r>
    </w:p>
    <w:bookmarkStart w:name="z165" w:id="159"/>
    <w:p>
      <w:pPr>
        <w:spacing w:after="0"/>
        <w:ind w:left="0"/>
        <w:jc w:val="both"/>
      </w:pPr>
      <w:r>
        <w:rPr>
          <w:rFonts w:ascii="Times New Roman"/>
          <w:b w:val="false"/>
          <w:i w:val="false"/>
          <w:color w:val="000000"/>
          <w:sz w:val="28"/>
        </w:rPr>
        <w:t>
      16. Функциялары:</w:t>
      </w:r>
    </w:p>
    <w:bookmarkEnd w:id="159"/>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4)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7) мемлекет жеке меншікке сататын нақты жер учаскелерінің кадастрлық (бағалау) құнын бекіту;</w:t>
      </w:r>
    </w:p>
    <w:p>
      <w:pPr>
        <w:spacing w:after="0"/>
        <w:ind w:left="0"/>
        <w:jc w:val="both"/>
      </w:pP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9) ауданның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10)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11)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12) жерді пайдалану мен қорғау мәселелерін қозғайтын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13) ауданның жер балансын жасау;</w:t>
      </w:r>
    </w:p>
    <w:p>
      <w:pPr>
        <w:spacing w:after="0"/>
        <w:ind w:left="0"/>
        <w:jc w:val="both"/>
      </w:pPr>
      <w:r>
        <w:rPr>
          <w:rFonts w:ascii="Times New Roman"/>
          <w:b w:val="false"/>
          <w:i w:val="false"/>
          <w:color w:val="000000"/>
          <w:sz w:val="28"/>
        </w:rPr>
        <w:t>
      14)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xml:space="preserve">
      17)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19)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20) жерді резервке қалдыру жөніндегі ұсыныстарды дайындау;</w:t>
      </w:r>
    </w:p>
    <w:p>
      <w:pPr>
        <w:spacing w:after="0"/>
        <w:ind w:left="0"/>
        <w:jc w:val="both"/>
      </w:pPr>
      <w:r>
        <w:rPr>
          <w:rFonts w:ascii="Times New Roman"/>
          <w:b w:val="false"/>
          <w:i w:val="false"/>
          <w:color w:val="000000"/>
          <w:sz w:val="28"/>
        </w:rPr>
        <w:t>
      21) жер-кадастрлық жоспарды бекіту;</w:t>
      </w:r>
    </w:p>
    <w:p>
      <w:pPr>
        <w:spacing w:after="0"/>
        <w:ind w:left="0"/>
        <w:jc w:val="both"/>
      </w:pPr>
      <w:r>
        <w:rPr>
          <w:rFonts w:ascii="Times New Roman"/>
          <w:b w:val="false"/>
          <w:i w:val="false"/>
          <w:color w:val="000000"/>
          <w:sz w:val="28"/>
        </w:rPr>
        <w:t>
      22)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xml:space="preserve">
      23) Жер кодексінің </w:t>
      </w:r>
      <w:r>
        <w:rPr>
          <w:rFonts w:ascii="Times New Roman"/>
          <w:b w:val="false"/>
          <w:i w:val="false"/>
          <w:color w:val="000000"/>
          <w:sz w:val="28"/>
        </w:rPr>
        <w:t>147 бабының</w:t>
      </w:r>
      <w:r>
        <w:rPr>
          <w:rFonts w:ascii="Times New Roman"/>
          <w:b w:val="false"/>
          <w:i w:val="false"/>
          <w:color w:val="000000"/>
          <w:sz w:val="28"/>
        </w:rPr>
        <w:t xml:space="preserve"> 2-2 тармағына сәйкес ауыл шаруашылығы мақсатындағы жерлерде жер учаскесінің меншік иелері мен жер пайдаланушыларға қатысты жерді пайдалану мен қорғауға мемлекеттік бақылауды ұйымдастырады және жүргізеді.</w:t>
      </w:r>
    </w:p>
    <w:bookmarkStart w:name="z166" w:id="160"/>
    <w:p>
      <w:pPr>
        <w:spacing w:after="0"/>
        <w:ind w:left="0"/>
        <w:jc w:val="both"/>
      </w:pPr>
      <w:r>
        <w:rPr>
          <w:rFonts w:ascii="Times New Roman"/>
          <w:b w:val="false"/>
          <w:i w:val="false"/>
          <w:color w:val="000000"/>
          <w:sz w:val="28"/>
        </w:rPr>
        <w:t>
      17. Құқықтары мен міндеттері:</w:t>
      </w:r>
    </w:p>
    <w:bookmarkEnd w:id="160"/>
    <w:p>
      <w:pPr>
        <w:spacing w:after="0"/>
        <w:ind w:left="0"/>
        <w:jc w:val="both"/>
      </w:pPr>
      <w:r>
        <w:rPr>
          <w:rFonts w:ascii="Times New Roman"/>
          <w:b w:val="false"/>
          <w:i w:val="false"/>
          <w:color w:val="000000"/>
          <w:sz w:val="28"/>
        </w:rPr>
        <w:t>
      1) мемлекеттік органдардан және өзге де ұйымдардан өз қызметіне қажетті ақпаратты сұрату және алу;</w:t>
      </w:r>
    </w:p>
    <w:p>
      <w:pPr>
        <w:spacing w:after="0"/>
        <w:ind w:left="0"/>
        <w:jc w:val="both"/>
      </w:pPr>
      <w:r>
        <w:rPr>
          <w:rFonts w:ascii="Times New Roman"/>
          <w:b w:val="false"/>
          <w:i w:val="false"/>
          <w:color w:val="000000"/>
          <w:sz w:val="28"/>
        </w:rPr>
        <w:t>
      2) өз құзыреті шегінде коммуналдық меншікті басқаруды жүзеге асыру;</w:t>
      </w:r>
    </w:p>
    <w:p>
      <w:pPr>
        <w:spacing w:after="0"/>
        <w:ind w:left="0"/>
        <w:jc w:val="both"/>
      </w:pPr>
      <w:r>
        <w:rPr>
          <w:rFonts w:ascii="Times New Roman"/>
          <w:b w:val="false"/>
          <w:i w:val="false"/>
          <w:color w:val="000000"/>
          <w:sz w:val="28"/>
        </w:rPr>
        <w:t>
      3) құзыретіне жататын аудан әкімінің, әкімдігінің нормативтік құқықтық актілерінің жобаларын дайындау;</w:t>
      </w:r>
    </w:p>
    <w:p>
      <w:pPr>
        <w:spacing w:after="0"/>
        <w:ind w:left="0"/>
        <w:jc w:val="both"/>
      </w:pPr>
      <w:r>
        <w:rPr>
          <w:rFonts w:ascii="Times New Roman"/>
          <w:b w:val="false"/>
          <w:i w:val="false"/>
          <w:color w:val="000000"/>
          <w:sz w:val="28"/>
        </w:rPr>
        <w:t>
      4) мүдделерін барлық құзыретті, мемлекеттік органдарда, мекемелерде, ұйымдарда, сондай-ақ сот және құқық қорғау органдарында білдіру;</w:t>
      </w:r>
    </w:p>
    <w:p>
      <w:pPr>
        <w:spacing w:after="0"/>
        <w:ind w:left="0"/>
        <w:jc w:val="both"/>
      </w:pPr>
      <w:r>
        <w:rPr>
          <w:rFonts w:ascii="Times New Roman"/>
          <w:b w:val="false"/>
          <w:i w:val="false"/>
          <w:color w:val="000000"/>
          <w:sz w:val="28"/>
        </w:rPr>
        <w:t xml:space="preserve">
      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аудан аумағында жасалған әкiмшiлiк құқық бұзушылық туралы хаттамаларды жасайды (iстердi қарайды);</w:t>
      </w:r>
    </w:p>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басқа да құқықтарды және міндеттерді жүзеге асыру.</w:t>
      </w:r>
    </w:p>
    <w:bookmarkStart w:name="z167" w:id="161"/>
    <w:p>
      <w:pPr>
        <w:spacing w:after="0"/>
        <w:ind w:left="0"/>
        <w:jc w:val="left"/>
      </w:pPr>
      <w:r>
        <w:rPr>
          <w:rFonts w:ascii="Times New Roman"/>
          <w:b/>
          <w:i w:val="false"/>
          <w:color w:val="000000"/>
        </w:rPr>
        <w:t xml:space="preserve"> 3. "Қазығұрт аудандық жер қатынастары бөлімі" мемлекеттік мекемесінің қызметін ұйымдастыру</w:t>
      </w:r>
    </w:p>
    <w:bookmarkEnd w:id="161"/>
    <w:bookmarkStart w:name="z168" w:id="162"/>
    <w:p>
      <w:pPr>
        <w:spacing w:after="0"/>
        <w:ind w:left="0"/>
        <w:jc w:val="both"/>
      </w:pPr>
      <w:r>
        <w:rPr>
          <w:rFonts w:ascii="Times New Roman"/>
          <w:b w:val="false"/>
          <w:i w:val="false"/>
          <w:color w:val="000000"/>
          <w:sz w:val="28"/>
        </w:rPr>
        <w:t>
      18. "Қазығұрт аудандық жер қатынастары бөлімі" мемлекеттік мекемесіне басшылықты "Қазығұрт аудандық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62"/>
    <w:bookmarkStart w:name="z169" w:id="163"/>
    <w:p>
      <w:pPr>
        <w:spacing w:after="0"/>
        <w:ind w:left="0"/>
        <w:jc w:val="both"/>
      </w:pPr>
      <w:r>
        <w:rPr>
          <w:rFonts w:ascii="Times New Roman"/>
          <w:b w:val="false"/>
          <w:i w:val="false"/>
          <w:color w:val="000000"/>
          <w:sz w:val="28"/>
        </w:rPr>
        <w:t>
      19. "Қазығұрт аудандық жер қатынастары бөлімі" мемлекеттік мекемесінің бірінші басшысын Қазығұрт ауданының әкімі қызметке тағайындайды және қызметтен босатады.</w:t>
      </w:r>
    </w:p>
    <w:bookmarkEnd w:id="163"/>
    <w:bookmarkStart w:name="z170" w:id="164"/>
    <w:p>
      <w:pPr>
        <w:spacing w:after="0"/>
        <w:ind w:left="0"/>
        <w:jc w:val="both"/>
      </w:pPr>
      <w:r>
        <w:rPr>
          <w:rFonts w:ascii="Times New Roman"/>
          <w:b w:val="false"/>
          <w:i w:val="false"/>
          <w:color w:val="000000"/>
          <w:sz w:val="28"/>
        </w:rPr>
        <w:t>
      20. "Қазығұрт аудандық жер қатынастары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64"/>
    <w:p>
      <w:pPr>
        <w:spacing w:after="0"/>
        <w:ind w:left="0"/>
        <w:jc w:val="both"/>
      </w:pPr>
      <w:r>
        <w:rPr>
          <w:rFonts w:ascii="Times New Roman"/>
          <w:b w:val="false"/>
          <w:i w:val="false"/>
          <w:color w:val="000000"/>
          <w:sz w:val="28"/>
        </w:rPr>
        <w:t>
      "Қазығұрт аудандық жер қатынастары бөлімі" мемлекеттік мекемесінің құзыретіне кіретін мәселелер бойынша "Қазығұрт аудандық жер қатынастары бөлімі" мемлекеттік мекемесі атынан басқа құрылымдық бөлімшелерге жіберілетін құжаттарға "Қазығұрт аудандық жер қатынастары бөлімі" мемлекеттік мекемесі басшысы, ал ол болмаған жағдайда оны алмастыратын адам қол қояды.</w:t>
      </w:r>
    </w:p>
    <w:bookmarkStart w:name="z171" w:id="165"/>
    <w:p>
      <w:pPr>
        <w:spacing w:after="0"/>
        <w:ind w:left="0"/>
        <w:jc w:val="both"/>
      </w:pPr>
      <w:r>
        <w:rPr>
          <w:rFonts w:ascii="Times New Roman"/>
          <w:b w:val="false"/>
          <w:i w:val="false"/>
          <w:color w:val="000000"/>
          <w:sz w:val="28"/>
        </w:rPr>
        <w:t>
      21. "Қазығұрт аудандық жер қатынастары бөлімі" мемлекеттік мекемеcінің бірінші басшысының өкілеттігі:</w:t>
      </w:r>
    </w:p>
    <w:bookmarkEnd w:id="165"/>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"Қазығұрт аудандық жер қатынастары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172" w:id="166"/>
    <w:p>
      <w:pPr>
        <w:spacing w:after="0"/>
        <w:ind w:left="0"/>
        <w:jc w:val="both"/>
      </w:pPr>
      <w:r>
        <w:rPr>
          <w:rFonts w:ascii="Times New Roman"/>
          <w:b w:val="false"/>
          <w:i w:val="false"/>
          <w:color w:val="000000"/>
          <w:sz w:val="28"/>
        </w:rPr>
        <w:t>
      22. "Қазығұрт аудандық жер қатынастары бөлімі" мемлекеттік мекемесінің қызметкерлерінің лауазымдық өкілеттіктері Қазақстан Республикасының жер қатынастары саласындағы заңнамасында анықталған "Қазығұрт аудандық жер қатынастары бөлімі" мемлекеттік мекемесінің міндеттері мен функциялары негізінде белгіленеді.</w:t>
      </w:r>
    </w:p>
    <w:bookmarkEnd w:id="166"/>
    <w:bookmarkStart w:name="z173" w:id="167"/>
    <w:p>
      <w:pPr>
        <w:spacing w:after="0"/>
        <w:ind w:left="0"/>
        <w:jc w:val="both"/>
      </w:pPr>
      <w:r>
        <w:rPr>
          <w:rFonts w:ascii="Times New Roman"/>
          <w:b w:val="false"/>
          <w:i w:val="false"/>
          <w:color w:val="000000"/>
          <w:sz w:val="28"/>
        </w:rPr>
        <w:t>
      23. "Қазығұрт аудандық жер қатынастары бөлімі"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End w:id="167"/>
    <w:bookmarkStart w:name="z174" w:id="168"/>
    <w:p>
      <w:pPr>
        <w:spacing w:after="0"/>
        <w:ind w:left="0"/>
        <w:jc w:val="left"/>
      </w:pPr>
      <w:r>
        <w:rPr>
          <w:rFonts w:ascii="Times New Roman"/>
          <w:b/>
          <w:i w:val="false"/>
          <w:color w:val="000000"/>
        </w:rPr>
        <w:t xml:space="preserve"> 4. "Қазығұрт аудандық жер қатынастары бөлімі" мемлекеттік мекемесінің мүлкі</w:t>
      </w:r>
    </w:p>
    <w:bookmarkEnd w:id="168"/>
    <w:bookmarkStart w:name="z175" w:id="169"/>
    <w:p>
      <w:pPr>
        <w:spacing w:after="0"/>
        <w:ind w:left="0"/>
        <w:jc w:val="both"/>
      </w:pPr>
      <w:r>
        <w:rPr>
          <w:rFonts w:ascii="Times New Roman"/>
          <w:b w:val="false"/>
          <w:i w:val="false"/>
          <w:color w:val="000000"/>
          <w:sz w:val="28"/>
        </w:rPr>
        <w:t>
      24. "Қазығұрт аудандық жер қатынастары бөлімі" мемлекеттік мекемесінің заңнамада көзделген жағдайларда жедел басқару құқығында оқшауланған мүлкі болуы мүмкін.</w:t>
      </w:r>
    </w:p>
    <w:bookmarkEnd w:id="169"/>
    <w:p>
      <w:pPr>
        <w:spacing w:after="0"/>
        <w:ind w:left="0"/>
        <w:jc w:val="both"/>
      </w:pPr>
      <w:r>
        <w:rPr>
          <w:rFonts w:ascii="Times New Roman"/>
          <w:b w:val="false"/>
          <w:i w:val="false"/>
          <w:color w:val="000000"/>
          <w:sz w:val="28"/>
        </w:rPr>
        <w:t>
      "Қазығұрт аудандық жер қатынастары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6" w:id="170"/>
    <w:p>
      <w:pPr>
        <w:spacing w:after="0"/>
        <w:ind w:left="0"/>
        <w:jc w:val="both"/>
      </w:pPr>
      <w:r>
        <w:rPr>
          <w:rFonts w:ascii="Times New Roman"/>
          <w:b w:val="false"/>
          <w:i w:val="false"/>
          <w:color w:val="000000"/>
          <w:sz w:val="28"/>
        </w:rPr>
        <w:t>
      25. "Қазығұрт аудандық жер қатынастары бөлімі" мемлекеттік мекемесіне бекітілген мүлік коммуналдық меншікке жатады.</w:t>
      </w:r>
    </w:p>
    <w:bookmarkEnd w:id="170"/>
    <w:bookmarkStart w:name="z177" w:id="171"/>
    <w:p>
      <w:pPr>
        <w:spacing w:after="0"/>
        <w:ind w:left="0"/>
        <w:jc w:val="both"/>
      </w:pPr>
      <w:r>
        <w:rPr>
          <w:rFonts w:ascii="Times New Roman"/>
          <w:b w:val="false"/>
          <w:i w:val="false"/>
          <w:color w:val="000000"/>
          <w:sz w:val="28"/>
        </w:rPr>
        <w:t>
      26. Егер заңнамада өзгеше көзделмесе, "Қазығұрт аудандық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1"/>
    <w:bookmarkStart w:name="z178" w:id="172"/>
    <w:p>
      <w:pPr>
        <w:spacing w:after="0"/>
        <w:ind w:left="0"/>
        <w:jc w:val="left"/>
      </w:pPr>
      <w:r>
        <w:rPr>
          <w:rFonts w:ascii="Times New Roman"/>
          <w:b/>
          <w:i w:val="false"/>
          <w:color w:val="000000"/>
        </w:rPr>
        <w:t xml:space="preserve"> 5. "Қазығұрт аудандық жер қатынастары бөлімі" мемлекеттік мекемесін қайта ұйымдастыру және тарату</w:t>
      </w:r>
    </w:p>
    <w:bookmarkEnd w:id="172"/>
    <w:bookmarkStart w:name="z179" w:id="173"/>
    <w:p>
      <w:pPr>
        <w:spacing w:after="0"/>
        <w:ind w:left="0"/>
        <w:jc w:val="both"/>
      </w:pPr>
      <w:r>
        <w:rPr>
          <w:rFonts w:ascii="Times New Roman"/>
          <w:b w:val="false"/>
          <w:i w:val="false"/>
          <w:color w:val="000000"/>
          <w:sz w:val="28"/>
        </w:rPr>
        <w:t>
      27. "Қазығұрт аудандық жер қатынастары бөлімі" мемлекеттік мекемесін қайта ұйымдастыру және тарату Қазақстан Республикасының заңнамасына сәйкес жүзеге асырылады.</w:t>
      </w:r>
    </w:p>
    <w:bookmarkEnd w:id="173"/>
    <w:bookmarkStart w:name="z180" w:id="174"/>
    <w:p>
      <w:pPr>
        <w:spacing w:after="0"/>
        <w:ind w:left="0"/>
        <w:jc w:val="left"/>
      </w:pPr>
      <w:r>
        <w:rPr>
          <w:rFonts w:ascii="Times New Roman"/>
          <w:b/>
          <w:i w:val="false"/>
          <w:color w:val="000000"/>
        </w:rPr>
        <w:t xml:space="preserve"> 6. Мемлекеттік органның қарауындағы ұйымдардың тізбесі</w:t>
      </w:r>
    </w:p>
    <w:bookmarkEnd w:id="174"/>
    <w:bookmarkStart w:name="z181" w:id="175"/>
    <w:p>
      <w:pPr>
        <w:spacing w:after="0"/>
        <w:ind w:left="0"/>
        <w:jc w:val="both"/>
      </w:pPr>
      <w:r>
        <w:rPr>
          <w:rFonts w:ascii="Times New Roman"/>
          <w:b w:val="false"/>
          <w:i w:val="false"/>
          <w:color w:val="000000"/>
          <w:sz w:val="28"/>
        </w:rPr>
        <w:t>
      "Қазығұрт аудандық жер қатынастары бөлімі" мемлекеттік мекемесінің қарауында ұйымдар жоқ.</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283 қаулысына 6 – қосымша</w:t>
            </w:r>
          </w:p>
        </w:tc>
      </w:tr>
    </w:tbl>
    <w:bookmarkStart w:name="z183" w:id="176"/>
    <w:p>
      <w:pPr>
        <w:spacing w:after="0"/>
        <w:ind w:left="0"/>
        <w:jc w:val="left"/>
      </w:pPr>
      <w:r>
        <w:rPr>
          <w:rFonts w:ascii="Times New Roman"/>
          <w:b/>
          <w:i w:val="false"/>
          <w:color w:val="000000"/>
        </w:rPr>
        <w:t xml:space="preserve"> "Қазығұрт аудандық кәсіпкерлік және ауыл шаруашылығы бөлімі" мемлекеттік мекемесі туралы ЕРЕЖЕ</w:t>
      </w:r>
    </w:p>
    <w:bookmarkEnd w:id="176"/>
    <w:bookmarkStart w:name="z184" w:id="177"/>
    <w:p>
      <w:pPr>
        <w:spacing w:after="0"/>
        <w:ind w:left="0"/>
        <w:jc w:val="left"/>
      </w:pPr>
      <w:r>
        <w:rPr>
          <w:rFonts w:ascii="Times New Roman"/>
          <w:b/>
          <w:i w:val="false"/>
          <w:color w:val="000000"/>
        </w:rPr>
        <w:t xml:space="preserve"> 1. Жалпы ережелер</w:t>
      </w:r>
    </w:p>
    <w:bookmarkEnd w:id="177"/>
    <w:bookmarkStart w:name="z185" w:id="178"/>
    <w:p>
      <w:pPr>
        <w:spacing w:after="0"/>
        <w:ind w:left="0"/>
        <w:jc w:val="both"/>
      </w:pPr>
      <w:r>
        <w:rPr>
          <w:rFonts w:ascii="Times New Roman"/>
          <w:b w:val="false"/>
          <w:i w:val="false"/>
          <w:color w:val="000000"/>
          <w:sz w:val="28"/>
        </w:rPr>
        <w:t>
      1. "Қазығұрт аудандық кәсіпкерлік және ауыл шаруашылығы бөлімі" мемлекеттік мекемесі ауыл шаруашылығы саласындағы функцияларды жүзеге асыратын, Қазақстан Республикасының жергілікті бюджеттен қаржыландырылатын атқарушы орган болып табылады.</w:t>
      </w:r>
    </w:p>
    <w:bookmarkEnd w:id="178"/>
    <w:bookmarkStart w:name="z186" w:id="179"/>
    <w:p>
      <w:pPr>
        <w:spacing w:after="0"/>
        <w:ind w:left="0"/>
        <w:jc w:val="both"/>
      </w:pPr>
      <w:r>
        <w:rPr>
          <w:rFonts w:ascii="Times New Roman"/>
          <w:b w:val="false"/>
          <w:i w:val="false"/>
          <w:color w:val="000000"/>
          <w:sz w:val="28"/>
        </w:rPr>
        <w:t>
      2. "Қазығұрт аудандық кәсіпкерлік және ауыл шаруашылығы бөлімі" мемлекеттік мекемесінің ведомстволары жоқ.</w:t>
      </w:r>
    </w:p>
    <w:bookmarkEnd w:id="179"/>
    <w:bookmarkStart w:name="z187" w:id="180"/>
    <w:p>
      <w:pPr>
        <w:spacing w:after="0"/>
        <w:ind w:left="0"/>
        <w:jc w:val="both"/>
      </w:pPr>
      <w:r>
        <w:rPr>
          <w:rFonts w:ascii="Times New Roman"/>
          <w:b w:val="false"/>
          <w:i w:val="false"/>
          <w:color w:val="000000"/>
          <w:sz w:val="28"/>
        </w:rPr>
        <w:t xml:space="preserve">
      3. "Қазығұрт аудандық кәсіпкерлік және ауыл шаруашылығы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80"/>
    <w:bookmarkStart w:name="z188" w:id="181"/>
    <w:p>
      <w:pPr>
        <w:spacing w:after="0"/>
        <w:ind w:left="0"/>
        <w:jc w:val="both"/>
      </w:pPr>
      <w:r>
        <w:rPr>
          <w:rFonts w:ascii="Times New Roman"/>
          <w:b w:val="false"/>
          <w:i w:val="false"/>
          <w:color w:val="000000"/>
          <w:sz w:val="28"/>
        </w:rPr>
        <w:t>
      4. "Қазығұрт аудандық кәсіпкерлік және ауыл шаруашылығы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81"/>
    <w:bookmarkStart w:name="z189" w:id="182"/>
    <w:p>
      <w:pPr>
        <w:spacing w:after="0"/>
        <w:ind w:left="0"/>
        <w:jc w:val="both"/>
      </w:pPr>
      <w:r>
        <w:rPr>
          <w:rFonts w:ascii="Times New Roman"/>
          <w:b w:val="false"/>
          <w:i w:val="false"/>
          <w:color w:val="000000"/>
          <w:sz w:val="28"/>
        </w:rPr>
        <w:t>
      5. "Қазығұрт аудандық кәсіпкерлік және ауыл шаруашылығы бөлімі" мемлекеттік мекемесі азаматтық-құқықтық қатынастарға өз атынан түседі.</w:t>
      </w:r>
    </w:p>
    <w:bookmarkEnd w:id="182"/>
    <w:bookmarkStart w:name="z190" w:id="183"/>
    <w:p>
      <w:pPr>
        <w:spacing w:after="0"/>
        <w:ind w:left="0"/>
        <w:jc w:val="both"/>
      </w:pPr>
      <w:r>
        <w:rPr>
          <w:rFonts w:ascii="Times New Roman"/>
          <w:b w:val="false"/>
          <w:i w:val="false"/>
          <w:color w:val="000000"/>
          <w:sz w:val="28"/>
        </w:rPr>
        <w:t>
      6. "Қазығұрт аудандық кәсіпкерлік және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83"/>
    <w:bookmarkStart w:name="z191" w:id="184"/>
    <w:p>
      <w:pPr>
        <w:spacing w:after="0"/>
        <w:ind w:left="0"/>
        <w:jc w:val="both"/>
      </w:pPr>
      <w:r>
        <w:rPr>
          <w:rFonts w:ascii="Times New Roman"/>
          <w:b w:val="false"/>
          <w:i w:val="false"/>
          <w:color w:val="000000"/>
          <w:sz w:val="28"/>
        </w:rPr>
        <w:t>
      7. "Қазығұрт аудандық кәсіпкерлік және ауыл шаруашылығы бөлімі" мемлекеттік мекемесі өз құзыретінің мәселелері бойынша заңнамада белгіленген тәртіппен "Қазығұрт аудандық кәсіпкерлік және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4"/>
    <w:bookmarkStart w:name="z192" w:id="185"/>
    <w:p>
      <w:pPr>
        <w:spacing w:after="0"/>
        <w:ind w:left="0"/>
        <w:jc w:val="both"/>
      </w:pPr>
      <w:r>
        <w:rPr>
          <w:rFonts w:ascii="Times New Roman"/>
          <w:b w:val="false"/>
          <w:i w:val="false"/>
          <w:color w:val="000000"/>
          <w:sz w:val="28"/>
        </w:rPr>
        <w:t>
      8. "Қазығұрт аудандық кәсіпкерлік және ауыл шаруашылығы бөлімі" мемлекеттік мекемесінің құрылымы мен штат санының лимиті қолданыстағы заңнамаға сәйкес бекітіледі.</w:t>
      </w:r>
    </w:p>
    <w:bookmarkEnd w:id="185"/>
    <w:bookmarkStart w:name="z193" w:id="186"/>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Қазығұрт ауданы, Қазығұрт ауыл округі, Қазығұрт ауылы, Д.Қонаев көшесі №2/д үй, индекс 160300.</w:t>
      </w:r>
    </w:p>
    <w:bookmarkEnd w:id="186"/>
    <w:bookmarkStart w:name="z194" w:id="187"/>
    <w:p>
      <w:pPr>
        <w:spacing w:after="0"/>
        <w:ind w:left="0"/>
        <w:jc w:val="both"/>
      </w:pPr>
      <w:r>
        <w:rPr>
          <w:rFonts w:ascii="Times New Roman"/>
          <w:b w:val="false"/>
          <w:i w:val="false"/>
          <w:color w:val="000000"/>
          <w:sz w:val="28"/>
        </w:rPr>
        <w:t>
      10. Мемлекеттік органның толық атауы – "Қазығұрт аудандық кәсіпкерлік және ауыл шаруашылығы бөлімі" мемлекеттік мекемесі.</w:t>
      </w:r>
    </w:p>
    <w:bookmarkEnd w:id="187"/>
    <w:bookmarkStart w:name="z195" w:id="188"/>
    <w:p>
      <w:pPr>
        <w:spacing w:after="0"/>
        <w:ind w:left="0"/>
        <w:jc w:val="both"/>
      </w:pPr>
      <w:r>
        <w:rPr>
          <w:rFonts w:ascii="Times New Roman"/>
          <w:b w:val="false"/>
          <w:i w:val="false"/>
          <w:color w:val="000000"/>
          <w:sz w:val="28"/>
        </w:rPr>
        <w:t>
      11. "Қазығұрт аудандық кәсіпкерлік және ауыл шаруашылығы бөлімі" мемлекеттік мекемесінің құрылтайшысы Қазығұрт ауданының әкімдігі болып табылады. Осы Ереже "Қазығұрт аудандық кәсіпкерлік және ауыл шаруашылығы бөлімі" мемлекеттік мекемесінің құрылтай құжаты болып табылады.</w:t>
      </w:r>
    </w:p>
    <w:bookmarkEnd w:id="188"/>
    <w:bookmarkStart w:name="z196" w:id="189"/>
    <w:p>
      <w:pPr>
        <w:spacing w:after="0"/>
        <w:ind w:left="0"/>
        <w:jc w:val="both"/>
      </w:pPr>
      <w:r>
        <w:rPr>
          <w:rFonts w:ascii="Times New Roman"/>
          <w:b w:val="false"/>
          <w:i w:val="false"/>
          <w:color w:val="000000"/>
          <w:sz w:val="28"/>
        </w:rPr>
        <w:t>
      12. "Қазығұрт аудандық кәсіпкерлік және ауыл шаруашылығы бөлімі" мемлекеттік мекемесінің қызметін қаржыландыру жергілікті бюджеттен жүзеге асырылады.</w:t>
      </w:r>
    </w:p>
    <w:bookmarkEnd w:id="189"/>
    <w:bookmarkStart w:name="z197" w:id="190"/>
    <w:p>
      <w:pPr>
        <w:spacing w:after="0"/>
        <w:ind w:left="0"/>
        <w:jc w:val="both"/>
      </w:pPr>
      <w:r>
        <w:rPr>
          <w:rFonts w:ascii="Times New Roman"/>
          <w:b w:val="false"/>
          <w:i w:val="false"/>
          <w:color w:val="000000"/>
          <w:sz w:val="28"/>
        </w:rPr>
        <w:t>
      13. "Қазығұрт аудандық кәсіпкерлік және ауыл шаруашылығы бөлімі" мемлекеттік мекемесіне кәсіпкерлік субъектілерімен "Қазығұрт аудандық кәсіпкерлік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p>
    <w:bookmarkEnd w:id="190"/>
    <w:p>
      <w:pPr>
        <w:spacing w:after="0"/>
        <w:ind w:left="0"/>
        <w:jc w:val="both"/>
      </w:pPr>
      <w:r>
        <w:rPr>
          <w:rFonts w:ascii="Times New Roman"/>
          <w:b w:val="false"/>
          <w:i w:val="false"/>
          <w:color w:val="000000"/>
          <w:sz w:val="28"/>
        </w:rPr>
        <w:t>
      Егер "Қазығұрт аудандық кәсіпкерлік және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8" w:id="191"/>
    <w:p>
      <w:pPr>
        <w:spacing w:after="0"/>
        <w:ind w:left="0"/>
        <w:jc w:val="left"/>
      </w:pPr>
      <w:r>
        <w:rPr>
          <w:rFonts w:ascii="Times New Roman"/>
          <w:b/>
          <w:i w:val="false"/>
          <w:color w:val="000000"/>
        </w:rPr>
        <w:t xml:space="preserve"> 2. "Қазығұрт аудандық кәсіпкерлік және ауыл шаруашылығы бөлімі" мемлекеттік мекемесінің миссиясы, негізгі мақсаттары, функциялары, құқықтары мен міндеттері</w:t>
      </w:r>
    </w:p>
    <w:bookmarkEnd w:id="191"/>
    <w:bookmarkStart w:name="z199" w:id="192"/>
    <w:p>
      <w:pPr>
        <w:spacing w:after="0"/>
        <w:ind w:left="0"/>
        <w:jc w:val="both"/>
      </w:pPr>
      <w:r>
        <w:rPr>
          <w:rFonts w:ascii="Times New Roman"/>
          <w:b w:val="false"/>
          <w:i w:val="false"/>
          <w:color w:val="000000"/>
          <w:sz w:val="28"/>
        </w:rPr>
        <w:t>
      14. "Қазығұрт аудандық кәсіпкерлік және ауыл шаруашылығы бөлімі" мемлекеттік мекемесінің миссиясы: кәсіпкерлік және ауыл шаруашылығы саласындағы мемлекеттік саясатты жүзеге асыру.</w:t>
      </w:r>
    </w:p>
    <w:bookmarkEnd w:id="192"/>
    <w:bookmarkStart w:name="z200" w:id="193"/>
    <w:p>
      <w:pPr>
        <w:spacing w:after="0"/>
        <w:ind w:left="0"/>
        <w:jc w:val="both"/>
      </w:pPr>
      <w:r>
        <w:rPr>
          <w:rFonts w:ascii="Times New Roman"/>
          <w:b w:val="false"/>
          <w:i w:val="false"/>
          <w:color w:val="000000"/>
          <w:sz w:val="28"/>
        </w:rPr>
        <w:t>
      15. Мақсаттары:</w:t>
      </w:r>
    </w:p>
    <w:bookmarkEnd w:id="193"/>
    <w:p>
      <w:pPr>
        <w:spacing w:after="0"/>
        <w:ind w:left="0"/>
        <w:jc w:val="both"/>
      </w:pPr>
      <w:r>
        <w:rPr>
          <w:rFonts w:ascii="Times New Roman"/>
          <w:b w:val="false"/>
          <w:i w:val="false"/>
          <w:color w:val="000000"/>
          <w:sz w:val="28"/>
        </w:rPr>
        <w:t>
      1) мемлекеттiң азық-түлiк қауiпсiздiгiн қамтамасыз ету;</w:t>
      </w:r>
    </w:p>
    <w:p>
      <w:pPr>
        <w:spacing w:after="0"/>
        <w:ind w:left="0"/>
        <w:jc w:val="both"/>
      </w:pPr>
      <w:r>
        <w:rPr>
          <w:rFonts w:ascii="Times New Roman"/>
          <w:b w:val="false"/>
          <w:i w:val="false"/>
          <w:color w:val="000000"/>
          <w:sz w:val="28"/>
        </w:rPr>
        <w:t>
      2) кәсіпкерлікті, агроөнеркәсiптiк кешендi және ауылдық аумақтарды тұрақты экономикалық және әлеуметтiк дамытуды қамтамасыз ету;</w:t>
      </w:r>
    </w:p>
    <w:p>
      <w:pPr>
        <w:spacing w:after="0"/>
        <w:ind w:left="0"/>
        <w:jc w:val="both"/>
      </w:pPr>
      <w:r>
        <w:rPr>
          <w:rFonts w:ascii="Times New Roman"/>
          <w:b w:val="false"/>
          <w:i w:val="false"/>
          <w:color w:val="000000"/>
          <w:sz w:val="28"/>
        </w:rPr>
        <w:t>
      3) бәсекеге қабілетті ауыл шаруашылығы өнiмiн және оның қайта өңдеу өнiмдерiн өндiрудің экономикалық жағдайларын жасау;</w:t>
      </w:r>
    </w:p>
    <w:p>
      <w:pPr>
        <w:spacing w:after="0"/>
        <w:ind w:left="0"/>
        <w:jc w:val="both"/>
      </w:pPr>
      <w:r>
        <w:rPr>
          <w:rFonts w:ascii="Times New Roman"/>
          <w:b w:val="false"/>
          <w:i w:val="false"/>
          <w:color w:val="000000"/>
          <w:sz w:val="28"/>
        </w:rPr>
        <w:t>
      4) органикалық өнім өндіруді дамытуды қамтамасыз ету болып табылады.</w:t>
      </w:r>
    </w:p>
    <w:bookmarkStart w:name="z201" w:id="194"/>
    <w:p>
      <w:pPr>
        <w:spacing w:after="0"/>
        <w:ind w:left="0"/>
        <w:jc w:val="both"/>
      </w:pPr>
      <w:r>
        <w:rPr>
          <w:rFonts w:ascii="Times New Roman"/>
          <w:b w:val="false"/>
          <w:i w:val="false"/>
          <w:color w:val="000000"/>
          <w:sz w:val="28"/>
        </w:rPr>
        <w:t>
      16. Функциялары:</w:t>
      </w:r>
    </w:p>
    <w:bookmarkEnd w:id="194"/>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p>
      <w:pPr>
        <w:spacing w:after="0"/>
        <w:ind w:left="0"/>
        <w:jc w:val="both"/>
      </w:pPr>
      <w:r>
        <w:rPr>
          <w:rFonts w:ascii="Times New Roman"/>
          <w:b w:val="false"/>
          <w:i w:val="false"/>
          <w:color w:val="000000"/>
          <w:sz w:val="28"/>
        </w:rPr>
        <w:t>
      2) жеке кәсiпкерлiктi дамыту үшiн жағдайлар жасайды;</w:t>
      </w:r>
    </w:p>
    <w:p>
      <w:pPr>
        <w:spacing w:after="0"/>
        <w:ind w:left="0"/>
        <w:jc w:val="both"/>
      </w:pPr>
      <w:r>
        <w:rPr>
          <w:rFonts w:ascii="Times New Roman"/>
          <w:b w:val="false"/>
          <w:i w:val="false"/>
          <w:color w:val="000000"/>
          <w:sz w:val="28"/>
        </w:rPr>
        <w:t>
      3) өңірлерде мемлекеттік бағдарламалардың іске асырылуы мен орындалуын қамтамасыз етеді және соған жауапты болады;</w:t>
      </w:r>
    </w:p>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6) сараптама кеңестерінiң қызметiн ұйымдастырады;</w:t>
      </w:r>
    </w:p>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p>
      <w:pPr>
        <w:spacing w:after="0"/>
        <w:ind w:left="0"/>
        <w:jc w:val="both"/>
      </w:pPr>
      <w:r>
        <w:rPr>
          <w:rFonts w:ascii="Times New Roman"/>
          <w:b w:val="false"/>
          <w:i w:val="false"/>
          <w:color w:val="000000"/>
          <w:sz w:val="28"/>
        </w:rPr>
        <w:t>
      9) тиісті әкімшілік-аумақтық бірліктің аумағында туристік қызмет саласындағы мемлекеттік саясатты іске асырады және үйлестіруді жүзеге асырады;</w:t>
      </w:r>
    </w:p>
    <w:p>
      <w:pPr>
        <w:spacing w:after="0"/>
        <w:ind w:left="0"/>
        <w:jc w:val="both"/>
      </w:pPr>
      <w:r>
        <w:rPr>
          <w:rFonts w:ascii="Times New Roman"/>
          <w:b w:val="false"/>
          <w:i w:val="false"/>
          <w:color w:val="000000"/>
          <w:sz w:val="28"/>
        </w:rPr>
        <w:t>
      10)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p>
    <w:p>
      <w:pPr>
        <w:spacing w:after="0"/>
        <w:ind w:left="0"/>
        <w:jc w:val="both"/>
      </w:pPr>
      <w:r>
        <w:rPr>
          <w:rFonts w:ascii="Times New Roman"/>
          <w:b w:val="false"/>
          <w:i w:val="false"/>
          <w:color w:val="000000"/>
          <w:sz w:val="28"/>
        </w:rPr>
        <w:t>
      11) аудандық туристік ресурстарды қорғау жөніндегі шараларды әзірлейді және енгізеді;</w:t>
      </w:r>
    </w:p>
    <w:p>
      <w:pPr>
        <w:spacing w:after="0"/>
        <w:ind w:left="0"/>
        <w:jc w:val="both"/>
      </w:pPr>
      <w:r>
        <w:rPr>
          <w:rFonts w:ascii="Times New Roman"/>
          <w:b w:val="false"/>
          <w:i w:val="false"/>
          <w:color w:val="000000"/>
          <w:sz w:val="28"/>
        </w:rPr>
        <w:t>
      12) тиісті әкімшілік-аумақтық бірліктің аумағында туристік индустрия объектілерін жоспарлау және салу жөніндегі қызметті үйлестіреді;</w:t>
      </w:r>
    </w:p>
    <w:p>
      <w:pPr>
        <w:spacing w:after="0"/>
        <w:ind w:left="0"/>
        <w:jc w:val="both"/>
      </w:pPr>
      <w:r>
        <w:rPr>
          <w:rFonts w:ascii="Times New Roman"/>
          <w:b w:val="false"/>
          <w:i w:val="false"/>
          <w:color w:val="000000"/>
          <w:sz w:val="28"/>
        </w:rPr>
        <w:t>
      13) балалар мен жастар лагерьлерінің, туристер бірлестіктерінің қызметіне және өз бетінше туризмді дамытуға жәрдем көрсетеді;</w:t>
      </w:r>
    </w:p>
    <w:p>
      <w:pPr>
        <w:spacing w:after="0"/>
        <w:ind w:left="0"/>
        <w:jc w:val="both"/>
      </w:pPr>
      <w:r>
        <w:rPr>
          <w:rFonts w:ascii="Times New Roman"/>
          <w:b w:val="false"/>
          <w:i w:val="false"/>
          <w:color w:val="000000"/>
          <w:sz w:val="28"/>
        </w:rPr>
        <w:t>
      14) туристік ақпаратты, оның ішінде туристік әлеует, туризм объектілері және туристік қызметті жүзеге асыратын тұлғалар туралы ақпарат береді;</w:t>
      </w:r>
    </w:p>
    <w:p>
      <w:pPr>
        <w:spacing w:after="0"/>
        <w:ind w:left="0"/>
        <w:jc w:val="both"/>
      </w:pPr>
      <w:r>
        <w:rPr>
          <w:rFonts w:ascii="Times New Roman"/>
          <w:b w:val="false"/>
          <w:i w:val="false"/>
          <w:color w:val="000000"/>
          <w:sz w:val="28"/>
        </w:rPr>
        <w:t>
      15) аудандағы туристік маршруттар мен соқпақтардың тізілімін жүргізеді;</w:t>
      </w:r>
    </w:p>
    <w:p>
      <w:pPr>
        <w:spacing w:after="0"/>
        <w:ind w:left="0"/>
        <w:jc w:val="both"/>
      </w:pPr>
      <w:r>
        <w:rPr>
          <w:rFonts w:ascii="Times New Roman"/>
          <w:b w:val="false"/>
          <w:i w:val="false"/>
          <w:color w:val="000000"/>
          <w:sz w:val="28"/>
        </w:rPr>
        <w:t>
      16) сауда саясатын жүргiзудi қамтамасыз етедi;</w:t>
      </w:r>
    </w:p>
    <w:p>
      <w:pPr>
        <w:spacing w:after="0"/>
        <w:ind w:left="0"/>
        <w:jc w:val="both"/>
      </w:pPr>
      <w:r>
        <w:rPr>
          <w:rFonts w:ascii="Times New Roman"/>
          <w:b w:val="false"/>
          <w:i w:val="false"/>
          <w:color w:val="000000"/>
          <w:sz w:val="28"/>
        </w:rPr>
        <w:t>
      17) өз құзыретi шегiнде сауда қызметi субъектiлерiнiң қызметiн реттеудi жүзеге асырады;</w:t>
      </w:r>
    </w:p>
    <w:p>
      <w:pPr>
        <w:spacing w:after="0"/>
        <w:ind w:left="0"/>
        <w:jc w:val="both"/>
      </w:pPr>
      <w:r>
        <w:rPr>
          <w:rFonts w:ascii="Times New Roman"/>
          <w:b w:val="false"/>
          <w:i w:val="false"/>
          <w:color w:val="000000"/>
          <w:sz w:val="28"/>
        </w:rPr>
        <w:t>
      18) тиiстi әкiмшiлiк-аумақтық бiрлiктерде сауда қызметiне қолайлы жағдайлар жасау жөнiнде шаралар әзiрлейдi;</w:t>
      </w:r>
    </w:p>
    <w:p>
      <w:pPr>
        <w:spacing w:after="0"/>
        <w:ind w:left="0"/>
        <w:jc w:val="both"/>
      </w:pPr>
      <w:r>
        <w:rPr>
          <w:rFonts w:ascii="Times New Roman"/>
          <w:b w:val="false"/>
          <w:i w:val="false"/>
          <w:color w:val="000000"/>
          <w:sz w:val="28"/>
        </w:rPr>
        <w:t>
      19) халықты сауда алаңымен қамтамасыз етудің ең төменгі нормативтері бойынша ұсыныстар әзірлейді;</w:t>
      </w:r>
    </w:p>
    <w:p>
      <w:pPr>
        <w:spacing w:after="0"/>
        <w:ind w:left="0"/>
        <w:jc w:val="both"/>
      </w:pPr>
      <w:r>
        <w:rPr>
          <w:rFonts w:ascii="Times New Roman"/>
          <w:b w:val="false"/>
          <w:i w:val="false"/>
          <w:color w:val="000000"/>
          <w:sz w:val="28"/>
        </w:rPr>
        <w:t>
      20) халықты сауда алаңымен қамтамасыз етудің ең төменгі нормативіне қол жеткізу жөнінде шаралар әзірлейді және іске асырады;</w:t>
      </w:r>
    </w:p>
    <w:p>
      <w:pPr>
        <w:spacing w:after="0"/>
        <w:ind w:left="0"/>
        <w:jc w:val="both"/>
      </w:pPr>
      <w:r>
        <w:rPr>
          <w:rFonts w:ascii="Times New Roman"/>
          <w:b w:val="false"/>
          <w:i w:val="false"/>
          <w:color w:val="000000"/>
          <w:sz w:val="28"/>
        </w:rPr>
        <w:t>
      21) көрмелер мен жәрмеңкелер ұйымдастыруды жүзеге асырады;</w:t>
      </w:r>
    </w:p>
    <w:p>
      <w:pPr>
        <w:spacing w:after="0"/>
        <w:ind w:left="0"/>
        <w:jc w:val="both"/>
      </w:pPr>
      <w:r>
        <w:rPr>
          <w:rFonts w:ascii="Times New Roman"/>
          <w:b w:val="false"/>
          <w:i w:val="false"/>
          <w:color w:val="000000"/>
          <w:sz w:val="28"/>
        </w:rPr>
        <w:t>
      22)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кодексінің </w:t>
      </w:r>
      <w:r>
        <w:rPr>
          <w:rFonts w:ascii="Times New Roman"/>
          <w:b w:val="false"/>
          <w:i w:val="false"/>
          <w:color w:val="000000"/>
          <w:sz w:val="28"/>
        </w:rPr>
        <w:t>199</w:t>
      </w:r>
      <w:r>
        <w:rPr>
          <w:rFonts w:ascii="Times New Roman"/>
          <w:b w:val="false"/>
          <w:i w:val="false"/>
          <w:color w:val="000000"/>
          <w:sz w:val="28"/>
        </w:rPr>
        <w:t xml:space="preserve"> (бірінші, үшінші және төртінші бөліктерінде), 202,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(екінші бөлігінде) баптарында көзделген, аудан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24) аграрлық секторды басқарудың жаңа жүйелерін енгізу жөнінде ұсыныстар беру;</w:t>
      </w:r>
    </w:p>
    <w:p>
      <w:pPr>
        <w:spacing w:after="0"/>
        <w:ind w:left="0"/>
        <w:jc w:val="both"/>
      </w:pPr>
      <w:r>
        <w:rPr>
          <w:rFonts w:ascii="Times New Roman"/>
          <w:b w:val="false"/>
          <w:i w:val="false"/>
          <w:color w:val="000000"/>
          <w:sz w:val="28"/>
        </w:rPr>
        <w:t>
      25) маркетингтік ұсыныстар әзірлеу (ауыл шаруашылық өнімдерін сату және өндіру);</w:t>
      </w:r>
    </w:p>
    <w:p>
      <w:pPr>
        <w:spacing w:after="0"/>
        <w:ind w:left="0"/>
        <w:jc w:val="both"/>
      </w:pPr>
      <w:r>
        <w:rPr>
          <w:rFonts w:ascii="Times New Roman"/>
          <w:b w:val="false"/>
          <w:i w:val="false"/>
          <w:color w:val="000000"/>
          <w:sz w:val="28"/>
        </w:rPr>
        <w:t>
      26) шаруашылық жүргізуші субъектілерге, фермерлік және шаруа қожалықтарына техникалық сервис қызметін көрсетуді жақсартуға бағытталған бағдарламаларға қатысу;</w:t>
      </w:r>
    </w:p>
    <w:p>
      <w:pPr>
        <w:spacing w:after="0"/>
        <w:ind w:left="0"/>
        <w:jc w:val="both"/>
      </w:pPr>
      <w:r>
        <w:rPr>
          <w:rFonts w:ascii="Times New Roman"/>
          <w:b w:val="false"/>
          <w:i w:val="false"/>
          <w:color w:val="000000"/>
          <w:sz w:val="28"/>
        </w:rPr>
        <w:t>
      27) аудан шаруашылықтарындағы техниканың жағдайы, сұранысы және алынған техникаларға есеп жүргізу;</w:t>
      </w:r>
    </w:p>
    <w:p>
      <w:pPr>
        <w:spacing w:after="0"/>
        <w:ind w:left="0"/>
        <w:jc w:val="both"/>
      </w:pPr>
      <w:r>
        <w:rPr>
          <w:rFonts w:ascii="Times New Roman"/>
          <w:b w:val="false"/>
          <w:i w:val="false"/>
          <w:color w:val="000000"/>
          <w:sz w:val="28"/>
        </w:rPr>
        <w:t>
      28) меншік нысанына қарамастан, барлық шаруашылық жүргізуші субъектілеріндегі мал шаруашылығында асыл тұқымды малдардың гендік қорын сақтау, іріктеу, мал басының санын арттыру жұмыстарының перспективалық жоспарларын жүзеге асыруға қатысу;</w:t>
      </w:r>
    </w:p>
    <w:p>
      <w:pPr>
        <w:spacing w:after="0"/>
        <w:ind w:left="0"/>
        <w:jc w:val="both"/>
      </w:pPr>
      <w:r>
        <w:rPr>
          <w:rFonts w:ascii="Times New Roman"/>
          <w:b w:val="false"/>
          <w:i w:val="false"/>
          <w:color w:val="000000"/>
          <w:sz w:val="28"/>
        </w:rPr>
        <w:t>
      29) меншіктің барлық нысандағы ауыл шаруашылық кәсіпорындарында аурулар мен зиянкестеге қарсы ауыл шаруашылығы дықылдарының тұқымын улы химикаттармен өндеу жұмыстарына қатысу;</w:t>
      </w:r>
    </w:p>
    <w:p>
      <w:pPr>
        <w:spacing w:after="0"/>
        <w:ind w:left="0"/>
        <w:jc w:val="both"/>
      </w:pPr>
      <w:r>
        <w:rPr>
          <w:rFonts w:ascii="Times New Roman"/>
          <w:b w:val="false"/>
          <w:i w:val="false"/>
          <w:color w:val="000000"/>
          <w:sz w:val="28"/>
        </w:rPr>
        <w:t>
      30) ауданның ішкі сұраныстарын және одан тысқары жаққа өткеруді қанағаттандыру үшін ауыл шаруашылығы өнімдерін өндіру мен өңдеу ісін жолға қоюды ынталандыру жөніндегі кешенді шараларды жүзеге асыру;</w:t>
      </w:r>
    </w:p>
    <w:p>
      <w:pPr>
        <w:spacing w:after="0"/>
        <w:ind w:left="0"/>
        <w:jc w:val="both"/>
      </w:pPr>
      <w:r>
        <w:rPr>
          <w:rFonts w:ascii="Times New Roman"/>
          <w:b w:val="false"/>
          <w:i w:val="false"/>
          <w:color w:val="000000"/>
          <w:sz w:val="28"/>
        </w:rPr>
        <w:t>
      31) аудандағы ауыл шаруашылығында инвестиция пайдаланудың басыңқы бағыттарын анықтау;</w:t>
      </w:r>
    </w:p>
    <w:p>
      <w:pPr>
        <w:spacing w:after="0"/>
        <w:ind w:left="0"/>
        <w:jc w:val="both"/>
      </w:pPr>
      <w:r>
        <w:rPr>
          <w:rFonts w:ascii="Times New Roman"/>
          <w:b w:val="false"/>
          <w:i w:val="false"/>
          <w:color w:val="000000"/>
          <w:sz w:val="28"/>
        </w:rPr>
        <w:t>
      32) меншіктің барлық нысанандығы ауыл шаруашылық кәсіпорындарында ауыл шаруашылық дақылдарын өндірудің агротехникалық шараларының сақталуына бақылау жасау;</w:t>
      </w:r>
    </w:p>
    <w:p>
      <w:pPr>
        <w:spacing w:after="0"/>
        <w:ind w:left="0"/>
        <w:jc w:val="both"/>
      </w:pPr>
      <w:r>
        <w:rPr>
          <w:rFonts w:ascii="Times New Roman"/>
          <w:b w:val="false"/>
          <w:i w:val="false"/>
          <w:color w:val="000000"/>
          <w:sz w:val="28"/>
        </w:rPr>
        <w:t>
      33) ауыл шаруашылық құрылымдарының егіс алқабы, өнімділік пен валдық өнім туралы деректерін тапсыруына мониторинг жасау;</w:t>
      </w:r>
    </w:p>
    <w:p>
      <w:pPr>
        <w:spacing w:after="0"/>
        <w:ind w:left="0"/>
        <w:jc w:val="both"/>
      </w:pPr>
      <w:r>
        <w:rPr>
          <w:rFonts w:ascii="Times New Roman"/>
          <w:b w:val="false"/>
          <w:i w:val="false"/>
          <w:color w:val="000000"/>
          <w:sz w:val="28"/>
        </w:rPr>
        <w:t>
      34) фермерлермен, шаруа қожалықтарының басшылары мен мамандары, ауыл шаруашылық кооперативтері, акционерлік қоғамдар, шаруашылық серіктестіктерімен агро оқу сабақтарын ұйымдастыру;</w:t>
      </w:r>
    </w:p>
    <w:p>
      <w:pPr>
        <w:spacing w:after="0"/>
        <w:ind w:left="0"/>
        <w:jc w:val="both"/>
      </w:pPr>
      <w:r>
        <w:rPr>
          <w:rFonts w:ascii="Times New Roman"/>
          <w:b w:val="false"/>
          <w:i w:val="false"/>
          <w:color w:val="000000"/>
          <w:sz w:val="28"/>
        </w:rPr>
        <w:t>
      35) Қазақстан Республикасында қолдануға рұқсат етілген, селекциялық жетістіктердің мемлекеттік реестріне кіргізілген жоғарғы сапалы тұқымдардың түрлерін өндіру және шаруашылық субъектілерді қамтамасыз ету жұмыстарын ұйымдастыру;</w:t>
      </w:r>
    </w:p>
    <w:p>
      <w:pPr>
        <w:spacing w:after="0"/>
        <w:ind w:left="0"/>
        <w:jc w:val="both"/>
      </w:pPr>
      <w:r>
        <w:rPr>
          <w:rFonts w:ascii="Times New Roman"/>
          <w:b w:val="false"/>
          <w:i w:val="false"/>
          <w:color w:val="000000"/>
          <w:sz w:val="28"/>
        </w:rPr>
        <w:t>
      36) сұрыптық тұқым шаруашылық егістіктердің апробациясын өткізуге қатысу;</w:t>
      </w:r>
    </w:p>
    <w:p>
      <w:pPr>
        <w:spacing w:after="0"/>
        <w:ind w:left="0"/>
        <w:jc w:val="both"/>
      </w:pPr>
      <w:r>
        <w:rPr>
          <w:rFonts w:ascii="Times New Roman"/>
          <w:b w:val="false"/>
          <w:i w:val="false"/>
          <w:color w:val="000000"/>
          <w:sz w:val="28"/>
        </w:rPr>
        <w:t>
      37) ауыл шаруашылық құрылымдарымен тұқымдардың өтпелі (көшпелі, ауыспалы) және сақтандыру қорын құруға өз құзыреті бойынша көмектесу;</w:t>
      </w:r>
    </w:p>
    <w:p>
      <w:pPr>
        <w:spacing w:after="0"/>
        <w:ind w:left="0"/>
        <w:jc w:val="both"/>
      </w:pPr>
      <w:r>
        <w:rPr>
          <w:rFonts w:ascii="Times New Roman"/>
          <w:b w:val="false"/>
          <w:i w:val="false"/>
          <w:color w:val="000000"/>
          <w:sz w:val="28"/>
        </w:rPr>
        <w:t>
      38) су тұтынушылардың және су шаруашылық органдар мен су тұтынушыларға субсидиялық тарифтермен нақты қорсетілген қызметтері бойынша берілген құжаттарды тексеру және оны облыстық атқарушы органға беру;</w:t>
      </w:r>
    </w:p>
    <w:p>
      <w:pPr>
        <w:spacing w:after="0"/>
        <w:ind w:left="0"/>
        <w:jc w:val="both"/>
      </w:pPr>
      <w:r>
        <w:rPr>
          <w:rFonts w:ascii="Times New Roman"/>
          <w:b w:val="false"/>
          <w:i w:val="false"/>
          <w:color w:val="000000"/>
          <w:sz w:val="28"/>
        </w:rPr>
        <w:t>
      39) ведомстволық бағынысты ұйымның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xml:space="preserve">
      40) ведомстволық бағынысты ұйымның даму жоспарларын және олардың орындалуы жөніндегі есептерін қарайды, бекітеді және ҚР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41) ведомстволық бағынысты ұйымның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42) ведомстволық бағынысты ұйымға бекітіліп берілген коммуналдық мүліктің пайдаланылуын және сақталуына бақылауды қамтамасыз етеді;</w:t>
      </w:r>
    </w:p>
    <w:p>
      <w:pPr>
        <w:spacing w:after="0"/>
        <w:ind w:left="0"/>
        <w:jc w:val="both"/>
      </w:pPr>
      <w:r>
        <w:rPr>
          <w:rFonts w:ascii="Times New Roman"/>
          <w:b w:val="false"/>
          <w:i w:val="false"/>
          <w:color w:val="000000"/>
          <w:sz w:val="28"/>
        </w:rPr>
        <w:t>
      43) техникалық инспекция саласындағы мемлекеттік көрсетілетін қызметтерді Техникалық инспекция саласындағы мемлекеттік көрсетілетін қызметтер стандарттарына сәйкес көрсетеді;</w:t>
      </w:r>
    </w:p>
    <w:p>
      <w:pPr>
        <w:spacing w:after="0"/>
        <w:ind w:left="0"/>
        <w:jc w:val="both"/>
      </w:pPr>
      <w:r>
        <w:rPr>
          <w:rFonts w:ascii="Times New Roman"/>
          <w:b w:val="false"/>
          <w:i w:val="false"/>
          <w:color w:val="000000"/>
          <w:sz w:val="28"/>
        </w:rPr>
        <w:t>
      44)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45) Қазақстан Республикасының заңнамаларында көзделген басқа да функцияларды жүзеге асырады.</w:t>
      </w:r>
    </w:p>
    <w:bookmarkStart w:name="z202" w:id="195"/>
    <w:p>
      <w:pPr>
        <w:spacing w:after="0"/>
        <w:ind w:left="0"/>
        <w:jc w:val="both"/>
      </w:pPr>
      <w:r>
        <w:rPr>
          <w:rFonts w:ascii="Times New Roman"/>
          <w:b w:val="false"/>
          <w:i w:val="false"/>
          <w:color w:val="000000"/>
          <w:sz w:val="28"/>
        </w:rPr>
        <w:t>
      17. Құқықтары мен міндеттері:</w:t>
      </w:r>
    </w:p>
    <w:bookmarkEnd w:id="195"/>
    <w:p>
      <w:pPr>
        <w:spacing w:after="0"/>
        <w:ind w:left="0"/>
        <w:jc w:val="both"/>
      </w:pPr>
      <w:r>
        <w:rPr>
          <w:rFonts w:ascii="Times New Roman"/>
          <w:b w:val="false"/>
          <w:i w:val="false"/>
          <w:color w:val="000000"/>
          <w:sz w:val="28"/>
        </w:rPr>
        <w:t>
      1) мемлекеттік органдардан және өзге де ұйымдардан өз қызметіне қажетті ақпаратты сұрату және алу; </w:t>
      </w:r>
    </w:p>
    <w:p>
      <w:pPr>
        <w:spacing w:after="0"/>
        <w:ind w:left="0"/>
        <w:jc w:val="both"/>
      </w:pPr>
      <w:r>
        <w:rPr>
          <w:rFonts w:ascii="Times New Roman"/>
          <w:b w:val="false"/>
          <w:i w:val="false"/>
          <w:color w:val="000000"/>
          <w:sz w:val="28"/>
        </w:rPr>
        <w:t>
      2) өз құзыреті шегінде коммуналдық меншікті басқаруды жүзеге асыру;</w:t>
      </w:r>
    </w:p>
    <w:p>
      <w:pPr>
        <w:spacing w:after="0"/>
        <w:ind w:left="0"/>
        <w:jc w:val="both"/>
      </w:pPr>
      <w:r>
        <w:rPr>
          <w:rFonts w:ascii="Times New Roman"/>
          <w:b w:val="false"/>
          <w:i w:val="false"/>
          <w:color w:val="000000"/>
          <w:sz w:val="28"/>
        </w:rPr>
        <w:t>
      3) құзыретіне жататын аудан әкімінің, әкімдігінің нормативтік құқықтық актілерінің жобаларын дайындау;</w:t>
      </w:r>
    </w:p>
    <w:p>
      <w:pPr>
        <w:spacing w:after="0"/>
        <w:ind w:left="0"/>
        <w:jc w:val="both"/>
      </w:pPr>
      <w:r>
        <w:rPr>
          <w:rFonts w:ascii="Times New Roman"/>
          <w:b w:val="false"/>
          <w:i w:val="false"/>
          <w:color w:val="000000"/>
          <w:sz w:val="28"/>
        </w:rPr>
        <w:t>
      4) мүдделерін барлық құзыретті, мемлекеттік органдарда, мекемелерде, ұйымдарда, сондай-ақ сот және құқық қорғау органдарында білдіру;</w:t>
      </w:r>
    </w:p>
    <w:p>
      <w:pPr>
        <w:spacing w:after="0"/>
        <w:ind w:left="0"/>
        <w:jc w:val="both"/>
      </w:pPr>
      <w:r>
        <w:rPr>
          <w:rFonts w:ascii="Times New Roman"/>
          <w:b w:val="false"/>
          <w:i w:val="false"/>
          <w:color w:val="000000"/>
          <w:sz w:val="28"/>
        </w:rPr>
        <w:t>
      5) Қазақстан Республикасының заңнамасына сәйкес өз құзыреті шегінде басқа да құқықтарды және міндеттерді жүзеге асыру.</w:t>
      </w:r>
    </w:p>
    <w:bookmarkStart w:name="z203" w:id="196"/>
    <w:p>
      <w:pPr>
        <w:spacing w:after="0"/>
        <w:ind w:left="0"/>
        <w:jc w:val="left"/>
      </w:pPr>
      <w:r>
        <w:rPr>
          <w:rFonts w:ascii="Times New Roman"/>
          <w:b/>
          <w:i w:val="false"/>
          <w:color w:val="000000"/>
        </w:rPr>
        <w:t xml:space="preserve"> 3. "Қазығұрт аудандық кәсіпкерлік және ауыл шаруашылығы бөлімі" мемлекеттік мекемесінің қызметін ұйымдастыру</w:t>
      </w:r>
    </w:p>
    <w:bookmarkEnd w:id="196"/>
    <w:bookmarkStart w:name="z204" w:id="197"/>
    <w:p>
      <w:pPr>
        <w:spacing w:after="0"/>
        <w:ind w:left="0"/>
        <w:jc w:val="both"/>
      </w:pPr>
      <w:r>
        <w:rPr>
          <w:rFonts w:ascii="Times New Roman"/>
          <w:b w:val="false"/>
          <w:i w:val="false"/>
          <w:color w:val="000000"/>
          <w:sz w:val="28"/>
        </w:rPr>
        <w:t>
      18. "Қазығұрт аудандық кәсіпкерлік және ауыл шаруашылығы бөлімі" мемлекеттік мекемесіне басшылықты "Қазығұрт аудандық кәсіпкерлік және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97"/>
    <w:bookmarkStart w:name="z205" w:id="198"/>
    <w:p>
      <w:pPr>
        <w:spacing w:after="0"/>
        <w:ind w:left="0"/>
        <w:jc w:val="both"/>
      </w:pPr>
      <w:r>
        <w:rPr>
          <w:rFonts w:ascii="Times New Roman"/>
          <w:b w:val="false"/>
          <w:i w:val="false"/>
          <w:color w:val="000000"/>
          <w:sz w:val="28"/>
        </w:rPr>
        <w:t>
      19. "Қазығұрт аудандық кәсіпкерлік және ауыл шаруашылығы бөлімі" мемлекеттік мекемесінің бірінші басшысын Қазығұрт ауданының әкімі қызметке тағайындайды және қызметтен босатады.</w:t>
      </w:r>
    </w:p>
    <w:bookmarkEnd w:id="198"/>
    <w:bookmarkStart w:name="z206" w:id="199"/>
    <w:p>
      <w:pPr>
        <w:spacing w:after="0"/>
        <w:ind w:left="0"/>
        <w:jc w:val="both"/>
      </w:pPr>
      <w:r>
        <w:rPr>
          <w:rFonts w:ascii="Times New Roman"/>
          <w:b w:val="false"/>
          <w:i w:val="false"/>
          <w:color w:val="000000"/>
          <w:sz w:val="28"/>
        </w:rPr>
        <w:t>
      20. "Қазығұрт аудандық кәсіпкерлік және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99"/>
    <w:p>
      <w:pPr>
        <w:spacing w:after="0"/>
        <w:ind w:left="0"/>
        <w:jc w:val="both"/>
      </w:pPr>
      <w:r>
        <w:rPr>
          <w:rFonts w:ascii="Times New Roman"/>
          <w:b w:val="false"/>
          <w:i w:val="false"/>
          <w:color w:val="000000"/>
          <w:sz w:val="28"/>
        </w:rPr>
        <w:t>
      "Қазығұрт аудандық кәсіпкерлік және ауыл шаруашылығы бөлімі" мемлекеттік мекемесінің құзыретіне кіретін мәселелер бойынша "Қазығұрт аудандық кәсіпкерлік және ауыл шаруашылығы бөлімі" мемлекеттік мекемесі атынан басқа құрылымдық бөлімшелерге жіберілетін құжаттарға "Қазығұрт аудандық кәсіпкерлік және ауыл шаруашылығы бөлімі" мемлекеттік мекемесі басшысы, ал ол болмаған жағдайда оны алмастыратын адам қол қояды.</w:t>
      </w:r>
    </w:p>
    <w:bookmarkStart w:name="z207" w:id="200"/>
    <w:p>
      <w:pPr>
        <w:spacing w:after="0"/>
        <w:ind w:left="0"/>
        <w:jc w:val="both"/>
      </w:pPr>
      <w:r>
        <w:rPr>
          <w:rFonts w:ascii="Times New Roman"/>
          <w:b w:val="false"/>
          <w:i w:val="false"/>
          <w:color w:val="000000"/>
          <w:sz w:val="28"/>
        </w:rPr>
        <w:t>
      21. "Қазығұрт аудандық кәсіпкерлік және ауыл шаруашылығы бөлімі" мемлекеттік мекемеcінің бірінші басшысының өкілеттігі:</w:t>
      </w:r>
    </w:p>
    <w:bookmarkEnd w:id="200"/>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"Қазығұрт аудандық кәсіпкерлік және ауыл шаруашылығы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208" w:id="201"/>
    <w:p>
      <w:pPr>
        <w:spacing w:after="0"/>
        <w:ind w:left="0"/>
        <w:jc w:val="both"/>
      </w:pPr>
      <w:r>
        <w:rPr>
          <w:rFonts w:ascii="Times New Roman"/>
          <w:b w:val="false"/>
          <w:i w:val="false"/>
          <w:color w:val="000000"/>
          <w:sz w:val="28"/>
        </w:rPr>
        <w:t>
      22. "Қазығұрт аудандық кәсіпкерлік және ауыл шаруашылығы бөлімі" мемлекеттік мекемесінің қызметкерлерінің лауазымдық өкілеттіктері Қазақстан Республикасының ауыл шаруашылығы саласындағы заңнамасында анықталған "Қазығұрт аудандық кәсіпкерлік және ауыл шаруашылығы бөлімі" мемлекеттік мекемесінің міндеттері мен функциялары негізінде белгіленеді.</w:t>
      </w:r>
    </w:p>
    <w:bookmarkEnd w:id="201"/>
    <w:bookmarkStart w:name="z209" w:id="202"/>
    <w:p>
      <w:pPr>
        <w:spacing w:after="0"/>
        <w:ind w:left="0"/>
        <w:jc w:val="both"/>
      </w:pPr>
      <w:r>
        <w:rPr>
          <w:rFonts w:ascii="Times New Roman"/>
          <w:b w:val="false"/>
          <w:i w:val="false"/>
          <w:color w:val="000000"/>
          <w:sz w:val="28"/>
        </w:rPr>
        <w:t>
      23. "Қазығұрт аудандық кәсіпкерлік және ауыл шаруашылығы бөлімі"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End w:id="202"/>
    <w:bookmarkStart w:name="z210" w:id="203"/>
    <w:p>
      <w:pPr>
        <w:spacing w:after="0"/>
        <w:ind w:left="0"/>
        <w:jc w:val="left"/>
      </w:pPr>
      <w:r>
        <w:rPr>
          <w:rFonts w:ascii="Times New Roman"/>
          <w:b/>
          <w:i w:val="false"/>
          <w:color w:val="000000"/>
        </w:rPr>
        <w:t xml:space="preserve"> 4. "Қазығұрт аудандық кәсіпкерлік және ауыл шаруашылығы бөлімі" мемлекеттік мекемесінің мүлкі</w:t>
      </w:r>
    </w:p>
    <w:bookmarkEnd w:id="203"/>
    <w:bookmarkStart w:name="z211" w:id="204"/>
    <w:p>
      <w:pPr>
        <w:spacing w:after="0"/>
        <w:ind w:left="0"/>
        <w:jc w:val="both"/>
      </w:pPr>
      <w:r>
        <w:rPr>
          <w:rFonts w:ascii="Times New Roman"/>
          <w:b w:val="false"/>
          <w:i w:val="false"/>
          <w:color w:val="000000"/>
          <w:sz w:val="28"/>
        </w:rPr>
        <w:t>
      24. "Қазығұрт аудандық кәсіпкерлік және ауыл шаруашылығы бөлімі" мемлекеттік мекемесінің заңнамада көзделген жағдайларда жедел басқару құқығында оқшауланған мүлкі болуы мүмкін.</w:t>
      </w:r>
    </w:p>
    <w:bookmarkEnd w:id="204"/>
    <w:p>
      <w:pPr>
        <w:spacing w:after="0"/>
        <w:ind w:left="0"/>
        <w:jc w:val="both"/>
      </w:pPr>
      <w:r>
        <w:rPr>
          <w:rFonts w:ascii="Times New Roman"/>
          <w:b w:val="false"/>
          <w:i w:val="false"/>
          <w:color w:val="000000"/>
          <w:sz w:val="28"/>
        </w:rPr>
        <w:t>
      "Қазығұрт аудандық кәсіпкерлік және ауыл шаруашылығы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2" w:id="205"/>
    <w:p>
      <w:pPr>
        <w:spacing w:after="0"/>
        <w:ind w:left="0"/>
        <w:jc w:val="both"/>
      </w:pPr>
      <w:r>
        <w:rPr>
          <w:rFonts w:ascii="Times New Roman"/>
          <w:b w:val="false"/>
          <w:i w:val="false"/>
          <w:color w:val="000000"/>
          <w:sz w:val="28"/>
        </w:rPr>
        <w:t>
      25. "Қазығұрт аудандық кәсіпкерлік және ауыл шаруашылығы бөлімі" мемлекеттік мекемесіне бекітілген мүлік коммуналдық меншікке жатады.</w:t>
      </w:r>
    </w:p>
    <w:bookmarkEnd w:id="205"/>
    <w:bookmarkStart w:name="z213" w:id="206"/>
    <w:p>
      <w:pPr>
        <w:spacing w:after="0"/>
        <w:ind w:left="0"/>
        <w:jc w:val="both"/>
      </w:pPr>
      <w:r>
        <w:rPr>
          <w:rFonts w:ascii="Times New Roman"/>
          <w:b w:val="false"/>
          <w:i w:val="false"/>
          <w:color w:val="000000"/>
          <w:sz w:val="28"/>
        </w:rPr>
        <w:t>
      26. Егер заңнамада өзгеше көзделмесе, "Қазығұрт аудандық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6"/>
    <w:bookmarkStart w:name="z214" w:id="207"/>
    <w:p>
      <w:pPr>
        <w:spacing w:after="0"/>
        <w:ind w:left="0"/>
        <w:jc w:val="left"/>
      </w:pPr>
      <w:r>
        <w:rPr>
          <w:rFonts w:ascii="Times New Roman"/>
          <w:b/>
          <w:i w:val="false"/>
          <w:color w:val="000000"/>
        </w:rPr>
        <w:t xml:space="preserve"> 5. "Қазығұрт аудандық кәсіпкерлік және ауыл шаруашылығы бөлімі" мемлекеттік мекемесін қайта ұйымдастыру және тарату</w:t>
      </w:r>
    </w:p>
    <w:bookmarkEnd w:id="207"/>
    <w:bookmarkStart w:name="z215" w:id="208"/>
    <w:p>
      <w:pPr>
        <w:spacing w:after="0"/>
        <w:ind w:left="0"/>
        <w:jc w:val="both"/>
      </w:pPr>
      <w:r>
        <w:rPr>
          <w:rFonts w:ascii="Times New Roman"/>
          <w:b w:val="false"/>
          <w:i w:val="false"/>
          <w:color w:val="000000"/>
          <w:sz w:val="28"/>
        </w:rPr>
        <w:t>
      27. "Қазығұрт аудандық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208"/>
    <w:bookmarkStart w:name="z216" w:id="209"/>
    <w:p>
      <w:pPr>
        <w:spacing w:after="0"/>
        <w:ind w:left="0"/>
        <w:jc w:val="left"/>
      </w:pPr>
      <w:r>
        <w:rPr>
          <w:rFonts w:ascii="Times New Roman"/>
          <w:b/>
          <w:i w:val="false"/>
          <w:color w:val="000000"/>
        </w:rPr>
        <w:t xml:space="preserve"> 6. Мемлекеттік органның қарауындағы ұйымдардың тізбесі</w:t>
      </w:r>
    </w:p>
    <w:bookmarkEnd w:id="209"/>
    <w:p>
      <w:pPr>
        <w:spacing w:after="0"/>
        <w:ind w:left="0"/>
        <w:jc w:val="both"/>
      </w:pPr>
      <w:r>
        <w:rPr>
          <w:rFonts w:ascii="Times New Roman"/>
          <w:b w:val="false"/>
          <w:i w:val="false"/>
          <w:color w:val="000000"/>
          <w:sz w:val="28"/>
        </w:rPr>
        <w:t>
      Қазығұрт аудандық кәсіпкерлік және ауыл шаруашылығы бөлімінің "Қазығұрт су шаруашылығы" шаруашылық жүргізу құқығындағы мемлекеттік коммуналдық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283 қаулысына 7 – қосымша</w:t>
            </w:r>
          </w:p>
        </w:tc>
      </w:tr>
    </w:tbl>
    <w:bookmarkStart w:name="z218" w:id="210"/>
    <w:p>
      <w:pPr>
        <w:spacing w:after="0"/>
        <w:ind w:left="0"/>
        <w:jc w:val="left"/>
      </w:pPr>
      <w:r>
        <w:rPr>
          <w:rFonts w:ascii="Times New Roman"/>
          <w:b/>
          <w:i w:val="false"/>
          <w:color w:val="000000"/>
        </w:rPr>
        <w:t xml:space="preserve"> "Қазығұрт аудандық құрылыс, сәулет және қала құрылысы бөлімі" мемлекеттік мекемесі туралы ЕРЕЖЕ</w:t>
      </w:r>
    </w:p>
    <w:bookmarkEnd w:id="210"/>
    <w:bookmarkStart w:name="z219" w:id="211"/>
    <w:p>
      <w:pPr>
        <w:spacing w:after="0"/>
        <w:ind w:left="0"/>
        <w:jc w:val="left"/>
      </w:pPr>
      <w:r>
        <w:rPr>
          <w:rFonts w:ascii="Times New Roman"/>
          <w:b/>
          <w:i w:val="false"/>
          <w:color w:val="000000"/>
        </w:rPr>
        <w:t xml:space="preserve"> 1. Жалпы ережелер</w:t>
      </w:r>
    </w:p>
    <w:bookmarkEnd w:id="211"/>
    <w:bookmarkStart w:name="z220" w:id="212"/>
    <w:p>
      <w:pPr>
        <w:spacing w:after="0"/>
        <w:ind w:left="0"/>
        <w:jc w:val="both"/>
      </w:pPr>
      <w:r>
        <w:rPr>
          <w:rFonts w:ascii="Times New Roman"/>
          <w:b w:val="false"/>
          <w:i w:val="false"/>
          <w:color w:val="000000"/>
          <w:sz w:val="28"/>
        </w:rPr>
        <w:t>
      1. "Қазығұрт аудандық құрылыс, сәулет және қала құрылысы бөлімі" мемлекеттік мекемесі құрылыс, сәулет және қала құрылысы қатынастары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қаржыландырылатын атқарушы орган болып табылады.</w:t>
      </w:r>
    </w:p>
    <w:bookmarkEnd w:id="212"/>
    <w:bookmarkStart w:name="z221" w:id="213"/>
    <w:p>
      <w:pPr>
        <w:spacing w:after="0"/>
        <w:ind w:left="0"/>
        <w:jc w:val="both"/>
      </w:pPr>
      <w:r>
        <w:rPr>
          <w:rFonts w:ascii="Times New Roman"/>
          <w:b w:val="false"/>
          <w:i w:val="false"/>
          <w:color w:val="000000"/>
          <w:sz w:val="28"/>
        </w:rPr>
        <w:t>
      2. "Қазығұрт аудандық құрылыс, сәулет және қала құрылысы бөлімі" мемлекеттік мекемесінің ведомстволары жоқ.</w:t>
      </w:r>
    </w:p>
    <w:bookmarkEnd w:id="213"/>
    <w:bookmarkStart w:name="z222" w:id="214"/>
    <w:p>
      <w:pPr>
        <w:spacing w:after="0"/>
        <w:ind w:left="0"/>
        <w:jc w:val="both"/>
      </w:pPr>
      <w:r>
        <w:rPr>
          <w:rFonts w:ascii="Times New Roman"/>
          <w:b w:val="false"/>
          <w:i w:val="false"/>
          <w:color w:val="000000"/>
          <w:sz w:val="28"/>
        </w:rPr>
        <w:t xml:space="preserve">
      3. "Қазығұрт аудандық құрылыс,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14"/>
    <w:bookmarkStart w:name="z223" w:id="215"/>
    <w:p>
      <w:pPr>
        <w:spacing w:after="0"/>
        <w:ind w:left="0"/>
        <w:jc w:val="both"/>
      </w:pPr>
      <w:r>
        <w:rPr>
          <w:rFonts w:ascii="Times New Roman"/>
          <w:b w:val="false"/>
          <w:i w:val="false"/>
          <w:color w:val="000000"/>
          <w:sz w:val="28"/>
        </w:rPr>
        <w:t>
      4. "Қазығұрт аудандық құрылыс, сәулет және қала құрылысы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15"/>
    <w:bookmarkStart w:name="z224" w:id="216"/>
    <w:p>
      <w:pPr>
        <w:spacing w:after="0"/>
        <w:ind w:left="0"/>
        <w:jc w:val="both"/>
      </w:pPr>
      <w:r>
        <w:rPr>
          <w:rFonts w:ascii="Times New Roman"/>
          <w:b w:val="false"/>
          <w:i w:val="false"/>
          <w:color w:val="000000"/>
          <w:sz w:val="28"/>
        </w:rPr>
        <w:t>
      5. "Қазығұрт аудандық құрылыс, сәулет және қала құрылысы бөлімі" мемлекеттік мекемесі азаматтық-құқықтық қатынастарға өз атынан түседі.</w:t>
      </w:r>
    </w:p>
    <w:bookmarkEnd w:id="216"/>
    <w:bookmarkStart w:name="z225" w:id="217"/>
    <w:p>
      <w:pPr>
        <w:spacing w:after="0"/>
        <w:ind w:left="0"/>
        <w:jc w:val="both"/>
      </w:pPr>
      <w:r>
        <w:rPr>
          <w:rFonts w:ascii="Times New Roman"/>
          <w:b w:val="false"/>
          <w:i w:val="false"/>
          <w:color w:val="000000"/>
          <w:sz w:val="28"/>
        </w:rPr>
        <w:t>
      6. "Қазығұрт аудандық құрылыс,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217"/>
    <w:bookmarkStart w:name="z226" w:id="218"/>
    <w:p>
      <w:pPr>
        <w:spacing w:after="0"/>
        <w:ind w:left="0"/>
        <w:jc w:val="both"/>
      </w:pPr>
      <w:r>
        <w:rPr>
          <w:rFonts w:ascii="Times New Roman"/>
          <w:b w:val="false"/>
          <w:i w:val="false"/>
          <w:color w:val="000000"/>
          <w:sz w:val="28"/>
        </w:rPr>
        <w:t>
      7. "Қазығұрт аудандық құрылыс, сәулет және қала құрылысы бөлімі" мемлекеттік мекемесі өз құзыретінің мәселелері бойынша заңнамада белгіленген тәртіппен "Қазығұрт аудандық құрылыс,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218"/>
    <w:bookmarkStart w:name="z227" w:id="219"/>
    <w:p>
      <w:pPr>
        <w:spacing w:after="0"/>
        <w:ind w:left="0"/>
        <w:jc w:val="both"/>
      </w:pPr>
      <w:r>
        <w:rPr>
          <w:rFonts w:ascii="Times New Roman"/>
          <w:b w:val="false"/>
          <w:i w:val="false"/>
          <w:color w:val="000000"/>
          <w:sz w:val="28"/>
        </w:rPr>
        <w:t>
      8. "Қазығұрт аудандық құрылыс, сәулет және қала құрылысы бөлімі" мемлекеттік мекемесінің құрылымы мен штат санының лимиті қолданыстағы заңнамаға сәйкес бекітіледі.</w:t>
      </w:r>
    </w:p>
    <w:bookmarkEnd w:id="219"/>
    <w:bookmarkStart w:name="z228" w:id="220"/>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Қазығұрт ауданы, Қазығұрт ауыл округі, Қазығұрт ауылы, Абай көшесі №78 үй, индекс 160300.</w:t>
      </w:r>
    </w:p>
    <w:bookmarkEnd w:id="220"/>
    <w:bookmarkStart w:name="z229" w:id="221"/>
    <w:p>
      <w:pPr>
        <w:spacing w:after="0"/>
        <w:ind w:left="0"/>
        <w:jc w:val="both"/>
      </w:pPr>
      <w:r>
        <w:rPr>
          <w:rFonts w:ascii="Times New Roman"/>
          <w:b w:val="false"/>
          <w:i w:val="false"/>
          <w:color w:val="000000"/>
          <w:sz w:val="28"/>
        </w:rPr>
        <w:t>
      10. Мемлекеттік органның толық атауы – "Қазығұрт аудандық құрылыс, сәулет және қала құрылысы бөлімі" мемлекеттік мекемесі.</w:t>
      </w:r>
    </w:p>
    <w:bookmarkEnd w:id="221"/>
    <w:bookmarkStart w:name="z230" w:id="222"/>
    <w:p>
      <w:pPr>
        <w:spacing w:after="0"/>
        <w:ind w:left="0"/>
        <w:jc w:val="both"/>
      </w:pPr>
      <w:r>
        <w:rPr>
          <w:rFonts w:ascii="Times New Roman"/>
          <w:b w:val="false"/>
          <w:i w:val="false"/>
          <w:color w:val="000000"/>
          <w:sz w:val="28"/>
        </w:rPr>
        <w:t>
      11. "Қазығұрт аудандық құрылыс, сәулет және қала құрылысы бөлімі" мемлекеттік мекемесінің құрылтайшысы Қазығұрт ауданының әкімдігі болып табылады. Осы Ереже "Қазығұрт аудандық құрылыс, сәулет және қала құрылысы бөлімі" мемлекеттік мекемесінің құрылтай құжаты болып табылады.</w:t>
      </w:r>
    </w:p>
    <w:bookmarkEnd w:id="222"/>
    <w:bookmarkStart w:name="z231" w:id="223"/>
    <w:p>
      <w:pPr>
        <w:spacing w:after="0"/>
        <w:ind w:left="0"/>
        <w:jc w:val="both"/>
      </w:pPr>
      <w:r>
        <w:rPr>
          <w:rFonts w:ascii="Times New Roman"/>
          <w:b w:val="false"/>
          <w:i w:val="false"/>
          <w:color w:val="000000"/>
          <w:sz w:val="28"/>
        </w:rPr>
        <w:t>
      12. "Қазығұрт аудандық құрылыс, сәулет және қала құрылысы бөлімі" мемлекеттік мекемесінің қызметін қаржыландыру жергілікті бюджеттен жүзеге асырылады.</w:t>
      </w:r>
    </w:p>
    <w:bookmarkEnd w:id="223"/>
    <w:bookmarkStart w:name="z232" w:id="224"/>
    <w:p>
      <w:pPr>
        <w:spacing w:after="0"/>
        <w:ind w:left="0"/>
        <w:jc w:val="both"/>
      </w:pPr>
      <w:r>
        <w:rPr>
          <w:rFonts w:ascii="Times New Roman"/>
          <w:b w:val="false"/>
          <w:i w:val="false"/>
          <w:color w:val="000000"/>
          <w:sz w:val="28"/>
        </w:rPr>
        <w:t>
      13. "Қазығұрт аудандық құрылыс, сәулет және қала құрылысы бөлімі" мемлекеттік мекемесіне кәсіпкерлік субъектілерімен "Қазығұрт аудандық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24"/>
    <w:p>
      <w:pPr>
        <w:spacing w:after="0"/>
        <w:ind w:left="0"/>
        <w:jc w:val="both"/>
      </w:pPr>
      <w:r>
        <w:rPr>
          <w:rFonts w:ascii="Times New Roman"/>
          <w:b w:val="false"/>
          <w:i w:val="false"/>
          <w:color w:val="000000"/>
          <w:sz w:val="28"/>
        </w:rPr>
        <w:t>
      Егер "Қазығұрт аудандық құрылыс,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3" w:id="225"/>
    <w:p>
      <w:pPr>
        <w:spacing w:after="0"/>
        <w:ind w:left="0"/>
        <w:jc w:val="left"/>
      </w:pPr>
      <w:r>
        <w:rPr>
          <w:rFonts w:ascii="Times New Roman"/>
          <w:b/>
          <w:i w:val="false"/>
          <w:color w:val="000000"/>
        </w:rPr>
        <w:t xml:space="preserve"> 2. "Қазығұрт аудандық құрылыс, сәулет және қала құрылысы бөлімі" мемлекеттік мекемесінің миссиясы, негізгі мақсаттары, функциялары, құқықтары мен міндеттері</w:t>
      </w:r>
    </w:p>
    <w:bookmarkEnd w:id="225"/>
    <w:bookmarkStart w:name="z234" w:id="226"/>
    <w:p>
      <w:pPr>
        <w:spacing w:after="0"/>
        <w:ind w:left="0"/>
        <w:jc w:val="both"/>
      </w:pPr>
      <w:r>
        <w:rPr>
          <w:rFonts w:ascii="Times New Roman"/>
          <w:b w:val="false"/>
          <w:i w:val="false"/>
          <w:color w:val="000000"/>
          <w:sz w:val="28"/>
        </w:rPr>
        <w:t>
      14. "Қазығұрт аудандық құрылыс, сәулет және қала құрылысы бөлімі" мемлекеттік мекемесінің миссиясы: құрылыс, сәулет және қала құрылысы саласындағы мемлекеттік саясатты жүзеге асыру.</w:t>
      </w:r>
    </w:p>
    <w:bookmarkEnd w:id="226"/>
    <w:bookmarkStart w:name="z235" w:id="227"/>
    <w:p>
      <w:pPr>
        <w:spacing w:after="0"/>
        <w:ind w:left="0"/>
        <w:jc w:val="both"/>
      </w:pPr>
      <w:r>
        <w:rPr>
          <w:rFonts w:ascii="Times New Roman"/>
          <w:b w:val="false"/>
          <w:i w:val="false"/>
          <w:color w:val="000000"/>
          <w:sz w:val="28"/>
        </w:rPr>
        <w:t>
      15. Мақсаттары:</w:t>
      </w:r>
    </w:p>
    <w:bookmarkEnd w:id="227"/>
    <w:p>
      <w:pPr>
        <w:spacing w:after="0"/>
        <w:ind w:left="0"/>
        <w:jc w:val="both"/>
      </w:pPr>
      <w:r>
        <w:rPr>
          <w:rFonts w:ascii="Times New Roman"/>
          <w:b w:val="false"/>
          <w:i w:val="false"/>
          <w:color w:val="000000"/>
          <w:sz w:val="28"/>
        </w:rPr>
        <w:t>
      1) аудан аумағында сәулет және қала құрылысы саясатын жүргізу;</w:t>
      </w:r>
    </w:p>
    <w:p>
      <w:pPr>
        <w:spacing w:after="0"/>
        <w:ind w:left="0"/>
        <w:jc w:val="both"/>
      </w:pPr>
      <w:r>
        <w:rPr>
          <w:rFonts w:ascii="Times New Roman"/>
          <w:b w:val="false"/>
          <w:i w:val="false"/>
          <w:color w:val="000000"/>
          <w:sz w:val="28"/>
        </w:rPr>
        <w:t>
      2) тұрғын үйдің қол жетімді болуын көтеру, әлеуметтік-мәдени саладағы қазіргі заман талабына сай объектілерді құру;</w:t>
      </w:r>
    </w:p>
    <w:p>
      <w:pPr>
        <w:spacing w:after="0"/>
        <w:ind w:left="0"/>
        <w:jc w:val="both"/>
      </w:pPr>
      <w:r>
        <w:rPr>
          <w:rFonts w:ascii="Times New Roman"/>
          <w:b w:val="false"/>
          <w:i w:val="false"/>
          <w:color w:val="000000"/>
          <w:sz w:val="28"/>
        </w:rPr>
        <w:t>
      3) ауданның елді мекендерінің құрылыстық, көліктік, инженерлік және әлеуметтік инфрақұрылымын кешенді қалыптастыру міндеттерін шешуге бағытталған өкілеттіктерді экология мен қоршаған ортаны қорғау талаптарына сәйкес жүзеге асыру, сәулеттік, тарихи-мәдени мұра және табиғи кешенді сақтау;</w:t>
      </w:r>
    </w:p>
    <w:p>
      <w:pPr>
        <w:spacing w:after="0"/>
        <w:ind w:left="0"/>
        <w:jc w:val="both"/>
      </w:pPr>
      <w:r>
        <w:rPr>
          <w:rFonts w:ascii="Times New Roman"/>
          <w:b w:val="false"/>
          <w:i w:val="false"/>
          <w:color w:val="000000"/>
          <w:sz w:val="28"/>
        </w:rPr>
        <w:t xml:space="preserve">
      4) Қазақстан Республикасы заңнамасымен қарастырылған тағы басқа функцияларды атқарады. </w:t>
      </w:r>
    </w:p>
    <w:bookmarkStart w:name="z236" w:id="228"/>
    <w:p>
      <w:pPr>
        <w:spacing w:after="0"/>
        <w:ind w:left="0"/>
        <w:jc w:val="both"/>
      </w:pPr>
      <w:r>
        <w:rPr>
          <w:rFonts w:ascii="Times New Roman"/>
          <w:b w:val="false"/>
          <w:i w:val="false"/>
          <w:color w:val="000000"/>
          <w:sz w:val="28"/>
        </w:rPr>
        <w:t>
      16. Функциялары:</w:t>
      </w:r>
    </w:p>
    <w:bookmarkEnd w:id="228"/>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p>
      <w:pPr>
        <w:spacing w:after="0"/>
        <w:ind w:left="0"/>
        <w:jc w:val="both"/>
      </w:pP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p>
    <w:p>
      <w:pPr>
        <w:spacing w:after="0"/>
        <w:ind w:left="0"/>
        <w:jc w:val="both"/>
      </w:pPr>
      <w:r>
        <w:rPr>
          <w:rFonts w:ascii="Times New Roman"/>
          <w:b w:val="false"/>
          <w:i w:val="false"/>
          <w:color w:val="000000"/>
          <w:sz w:val="28"/>
        </w:rPr>
        <w:t>
      3) аумақта жоспарланып отырған құрылыс салу не өзге де қала құрылысының өзгерiстерi туралы халыққа хабарлап отыру;</w:t>
      </w:r>
    </w:p>
    <w:p>
      <w:pPr>
        <w:spacing w:after="0"/>
        <w:ind w:left="0"/>
        <w:jc w:val="both"/>
      </w:pPr>
      <w:r>
        <w:rPr>
          <w:rFonts w:ascii="Times New Roman"/>
          <w:b w:val="false"/>
          <w:i w:val="false"/>
          <w:color w:val="000000"/>
          <w:sz w:val="28"/>
        </w:rPr>
        <w:t>
      4)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шешiмдерді дайындау;</w:t>
      </w:r>
    </w:p>
    <w:p>
      <w:pPr>
        <w:spacing w:after="0"/>
        <w:ind w:left="0"/>
        <w:jc w:val="both"/>
      </w:pPr>
      <w:r>
        <w:rPr>
          <w:rFonts w:ascii="Times New Roman"/>
          <w:b w:val="false"/>
          <w:i w:val="false"/>
          <w:color w:val="000000"/>
          <w:sz w:val="28"/>
        </w:rPr>
        <w:t>
      5) объектілерді пайдалануға қабылдау актілерін, сондай-ақ пайдалануға берілетін объектілерді (кешендерді) есепке алуды жүргізу;</w:t>
      </w:r>
    </w:p>
    <w:p>
      <w:pPr>
        <w:spacing w:after="0"/>
        <w:ind w:left="0"/>
        <w:jc w:val="both"/>
      </w:pPr>
      <w:r>
        <w:rPr>
          <w:rFonts w:ascii="Times New Roman"/>
          <w:b w:val="false"/>
          <w:i w:val="false"/>
          <w:color w:val="000000"/>
          <w:sz w:val="28"/>
        </w:rPr>
        <w:t>
      6)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p>
    <w:p>
      <w:pPr>
        <w:spacing w:after="0"/>
        <w:ind w:left="0"/>
        <w:jc w:val="both"/>
      </w:pPr>
      <w:r>
        <w:rPr>
          <w:rFonts w:ascii="Times New Roman"/>
          <w:b w:val="false"/>
          <w:i w:val="false"/>
          <w:color w:val="000000"/>
          <w:sz w:val="28"/>
        </w:rPr>
        <w:t>
      7)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p>
    <w:p>
      <w:pPr>
        <w:spacing w:after="0"/>
        <w:ind w:left="0"/>
        <w:jc w:val="both"/>
      </w:pPr>
      <w:r>
        <w:rPr>
          <w:rFonts w:ascii="Times New Roman"/>
          <w:b w:val="false"/>
          <w:i w:val="false"/>
          <w:color w:val="000000"/>
          <w:sz w:val="28"/>
        </w:rPr>
        <w:t>
      8) елді мекендердің бекітілген бас жоспарларын (аумақтық даму схемаларын) дамыту үшін әзірленетін қала құрылысы жобаларын және іске асыру;</w:t>
      </w:r>
    </w:p>
    <w:p>
      <w:pPr>
        <w:spacing w:after="0"/>
        <w:ind w:left="0"/>
        <w:jc w:val="both"/>
      </w:pPr>
      <w:r>
        <w:rPr>
          <w:rFonts w:ascii="Times New Roman"/>
          <w:b w:val="false"/>
          <w:i w:val="false"/>
          <w:color w:val="000000"/>
          <w:sz w:val="28"/>
        </w:rPr>
        <w:t>
      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бекітуге ұсыну;</w:t>
      </w:r>
    </w:p>
    <w:p>
      <w:pPr>
        <w:spacing w:after="0"/>
        <w:ind w:left="0"/>
        <w:jc w:val="both"/>
      </w:pPr>
      <w:r>
        <w:rPr>
          <w:rFonts w:ascii="Times New Roman"/>
          <w:b w:val="false"/>
          <w:i w:val="false"/>
          <w:color w:val="000000"/>
          <w:sz w:val="28"/>
        </w:rPr>
        <w:t>
      10)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p>
      <w:pPr>
        <w:spacing w:after="0"/>
        <w:ind w:left="0"/>
        <w:jc w:val="both"/>
      </w:pPr>
      <w:r>
        <w:rPr>
          <w:rFonts w:ascii="Times New Roman"/>
          <w:b w:val="false"/>
          <w:i w:val="false"/>
          <w:color w:val="000000"/>
          <w:sz w:val="28"/>
        </w:rPr>
        <w:t>
      11)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дайындау;</w:t>
      </w:r>
    </w:p>
    <w:p>
      <w:pPr>
        <w:spacing w:after="0"/>
        <w:ind w:left="0"/>
        <w:jc w:val="both"/>
      </w:pPr>
      <w:r>
        <w:rPr>
          <w:rFonts w:ascii="Times New Roman"/>
          <w:b w:val="false"/>
          <w:i w:val="false"/>
          <w:color w:val="000000"/>
          <w:sz w:val="28"/>
        </w:rPr>
        <w:t>
      12) бұрыннан бар үйлердің үй-жайларын қайта жоспарлау арқылы реконструкциялау туралы шешім дайындау;</w:t>
      </w:r>
    </w:p>
    <w:p>
      <w:pPr>
        <w:spacing w:after="0"/>
        <w:ind w:left="0"/>
        <w:jc w:val="both"/>
      </w:pPr>
      <w:r>
        <w:rPr>
          <w:rFonts w:ascii="Times New Roman"/>
          <w:b w:val="false"/>
          <w:i w:val="false"/>
          <w:color w:val="000000"/>
          <w:sz w:val="28"/>
        </w:rPr>
        <w:t>
      13) Қазақстан Республикасының заңнамалық актілерімен қарастырылған жағдайларда мемлекеттік қажеттіліктер үшін алуға және мемлекеттік мақсаттар үшін жер телімдерін ұсынуға объектілер мен кешендерді орналастыру бойынша жұмыс комиссиясында қатысу және ұсыныстар әзірлеу;</w:t>
      </w:r>
    </w:p>
    <w:p>
      <w:pPr>
        <w:spacing w:after="0"/>
        <w:ind w:left="0"/>
        <w:jc w:val="both"/>
      </w:pPr>
      <w:r>
        <w:rPr>
          <w:rFonts w:ascii="Times New Roman"/>
          <w:b w:val="false"/>
          <w:i w:val="false"/>
          <w:color w:val="000000"/>
          <w:sz w:val="28"/>
        </w:rPr>
        <w:t>
      14) белгіленген тәртіп бойынша қала құрылыстық, сәулет-құрылыстық және басқа да жобалық (жобалық-сметалық) құжаттардың материалдарын келісіп бекітуге дайындау;</w:t>
      </w:r>
    </w:p>
    <w:p>
      <w:pPr>
        <w:spacing w:after="0"/>
        <w:ind w:left="0"/>
        <w:jc w:val="both"/>
      </w:pPr>
      <w:r>
        <w:rPr>
          <w:rFonts w:ascii="Times New Roman"/>
          <w:b w:val="false"/>
          <w:i w:val="false"/>
          <w:color w:val="000000"/>
          <w:sz w:val="28"/>
        </w:rPr>
        <w:t>
      15) жоғары тұрған ұйымдарға мемлекеттік мекеме өз құзырындағы мәселелер бойынша есептер мен ақпараттарды ұсыну;</w:t>
      </w:r>
    </w:p>
    <w:p>
      <w:pPr>
        <w:spacing w:after="0"/>
        <w:ind w:left="0"/>
        <w:jc w:val="both"/>
      </w:pPr>
      <w:r>
        <w:rPr>
          <w:rFonts w:ascii="Times New Roman"/>
          <w:b w:val="false"/>
          <w:i w:val="false"/>
          <w:color w:val="000000"/>
          <w:sz w:val="28"/>
        </w:rPr>
        <w:t>
      16) "Мекенжайлық тіркелім" ақпараттық жүйесін енгізу және толтыру бойынша мониторинг;</w:t>
      </w:r>
    </w:p>
    <w:p>
      <w:pPr>
        <w:spacing w:after="0"/>
        <w:ind w:left="0"/>
        <w:jc w:val="both"/>
      </w:pPr>
      <w:r>
        <w:rPr>
          <w:rFonts w:ascii="Times New Roman"/>
          <w:b w:val="false"/>
          <w:i w:val="false"/>
          <w:color w:val="000000"/>
          <w:sz w:val="28"/>
        </w:rPr>
        <w:t>
      17) тіреуіш және қоршау конструкцияларын, инженерлік жүйелерді және жабдықтарды өзгертумен байланысты емес әрекеттегі ғимараттар бөлмелерін (жеке бөліктерін) қайта жаңартуға (қайта жоспарлауға, қайта жабдықтауға) рұқсат беру;</w:t>
      </w:r>
    </w:p>
    <w:p>
      <w:pPr>
        <w:spacing w:after="0"/>
        <w:ind w:left="0"/>
        <w:jc w:val="both"/>
      </w:pPr>
      <w:r>
        <w:rPr>
          <w:rFonts w:ascii="Times New Roman"/>
          <w:b w:val="false"/>
          <w:i w:val="false"/>
          <w:color w:val="000000"/>
          <w:sz w:val="28"/>
        </w:rPr>
        <w:t>
      18) сәулеттік – жоспарлау тапсырмаларын беру;</w:t>
      </w:r>
    </w:p>
    <w:p>
      <w:pPr>
        <w:spacing w:after="0"/>
        <w:ind w:left="0"/>
        <w:jc w:val="both"/>
      </w:pPr>
      <w:r>
        <w:rPr>
          <w:rFonts w:ascii="Times New Roman"/>
          <w:b w:val="false"/>
          <w:i w:val="false"/>
          <w:color w:val="000000"/>
          <w:sz w:val="28"/>
        </w:rPr>
        <w:t>
      19) елді мекендерде сыртқы (көзкөрімдік) жарнаманы орналастыруға рұқсат беру;</w:t>
      </w:r>
    </w:p>
    <w:p>
      <w:pPr>
        <w:spacing w:after="0"/>
        <w:ind w:left="0"/>
        <w:jc w:val="both"/>
      </w:pPr>
      <w:r>
        <w:rPr>
          <w:rFonts w:ascii="Times New Roman"/>
          <w:b w:val="false"/>
          <w:i w:val="false"/>
          <w:color w:val="000000"/>
          <w:sz w:val="28"/>
        </w:rPr>
        <w:t>
      20) аудан аумағында жылжымайтын мүлік объектілерінің мекен-жайын анықтау бойынша анықтама беру;</w:t>
      </w:r>
    </w:p>
    <w:p>
      <w:pPr>
        <w:spacing w:after="0"/>
        <w:ind w:left="0"/>
        <w:jc w:val="both"/>
      </w:pPr>
      <w:r>
        <w:rPr>
          <w:rFonts w:ascii="Times New Roman"/>
          <w:b w:val="false"/>
          <w:i w:val="false"/>
          <w:color w:val="000000"/>
          <w:sz w:val="28"/>
        </w:rPr>
        <w:t>
      21) мемлекеттік сатып алуды ұйымдастыру және өткізу;</w:t>
      </w:r>
    </w:p>
    <w:p>
      <w:pPr>
        <w:spacing w:after="0"/>
        <w:ind w:left="0"/>
        <w:jc w:val="both"/>
      </w:pPr>
      <w:r>
        <w:rPr>
          <w:rFonts w:ascii="Times New Roman"/>
          <w:b w:val="false"/>
          <w:i w:val="false"/>
          <w:color w:val="000000"/>
          <w:sz w:val="28"/>
        </w:rPr>
        <w:t>
      22) құрылыс жобаларының жүзеге асырылуына бекітілген құрылыстық құжаттамасына сәйкес бақылауды қамтамасыз етеді;</w:t>
      </w:r>
    </w:p>
    <w:p>
      <w:pPr>
        <w:spacing w:after="0"/>
        <w:ind w:left="0"/>
        <w:jc w:val="both"/>
      </w:pPr>
      <w:r>
        <w:rPr>
          <w:rFonts w:ascii="Times New Roman"/>
          <w:b w:val="false"/>
          <w:i w:val="false"/>
          <w:color w:val="000000"/>
          <w:sz w:val="28"/>
        </w:rPr>
        <w:t>
      23) жобалық жұмыстар, объектілердің құрылысы мен қайта жаңарту бойынша мемлекеттік сатып алуды өткізу рәсімін ұйымдастыру;</w:t>
      </w:r>
    </w:p>
    <w:p>
      <w:pPr>
        <w:spacing w:after="0"/>
        <w:ind w:left="0"/>
        <w:jc w:val="both"/>
      </w:pPr>
      <w:r>
        <w:rPr>
          <w:rFonts w:ascii="Times New Roman"/>
          <w:b w:val="false"/>
          <w:i w:val="false"/>
          <w:color w:val="000000"/>
          <w:sz w:val="28"/>
        </w:rPr>
        <w:t>
      24)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237" w:id="229"/>
    <w:p>
      <w:pPr>
        <w:spacing w:after="0"/>
        <w:ind w:left="0"/>
        <w:jc w:val="both"/>
      </w:pPr>
      <w:r>
        <w:rPr>
          <w:rFonts w:ascii="Times New Roman"/>
          <w:b w:val="false"/>
          <w:i w:val="false"/>
          <w:color w:val="000000"/>
          <w:sz w:val="28"/>
        </w:rPr>
        <w:t>
      17. Құқықтары мен міндеттері:</w:t>
      </w:r>
    </w:p>
    <w:bookmarkEnd w:id="229"/>
    <w:p>
      <w:pPr>
        <w:spacing w:after="0"/>
        <w:ind w:left="0"/>
        <w:jc w:val="both"/>
      </w:pPr>
      <w:r>
        <w:rPr>
          <w:rFonts w:ascii="Times New Roman"/>
          <w:b w:val="false"/>
          <w:i w:val="false"/>
          <w:color w:val="000000"/>
          <w:sz w:val="28"/>
        </w:rPr>
        <w:t>
      1) сәулет және қала құрылысы саласында мемлекеттік, қоғамдық және жеке мүдделерді қорғау мәселелері бойынша жобалау ұйымдары, мемлекеттік сәулет-құрылыс бақылау органдары және жобалардың мемлекеттік сараптамасы облыстық және аумақтық бөлімшелерімен өзара әрекет етуге құқылы;</w:t>
      </w:r>
    </w:p>
    <w:p>
      <w:pPr>
        <w:spacing w:after="0"/>
        <w:ind w:left="0"/>
        <w:jc w:val="both"/>
      </w:pPr>
      <w:r>
        <w:rPr>
          <w:rFonts w:ascii="Times New Roman"/>
          <w:b w:val="false"/>
          <w:i w:val="false"/>
          <w:color w:val="000000"/>
          <w:sz w:val="28"/>
        </w:rPr>
        <w:t>
      2) сәулет және қала құрылысы саласында міндеттерді жүзеге асыру бөлігінде ауданның әлеуметтік-экономикалық дамуының жоспарларын әзірлеу мен келісуге қатысуға міндетті;</w:t>
      </w:r>
    </w:p>
    <w:p>
      <w:pPr>
        <w:spacing w:after="0"/>
        <w:ind w:left="0"/>
        <w:jc w:val="both"/>
      </w:pPr>
      <w:r>
        <w:rPr>
          <w:rFonts w:ascii="Times New Roman"/>
          <w:b w:val="false"/>
          <w:i w:val="false"/>
          <w:color w:val="000000"/>
          <w:sz w:val="28"/>
        </w:rPr>
        <w:t>
      3) сот органдарына қолданыстағы заңнама нормаларын сақтау бөлігінде мемлекет мүдделерін қорғауға жүгінуге құқылы;</w:t>
      </w:r>
    </w:p>
    <w:p>
      <w:pPr>
        <w:spacing w:after="0"/>
        <w:ind w:left="0"/>
        <w:jc w:val="both"/>
      </w:pPr>
      <w:r>
        <w:rPr>
          <w:rFonts w:ascii="Times New Roman"/>
          <w:b w:val="false"/>
          <w:i w:val="false"/>
          <w:color w:val="000000"/>
          <w:sz w:val="28"/>
        </w:rPr>
        <w:t>
      4) "Қазығұрт аудандық құрылыс, сәулет және қала құрылысы бөлімі" мемлекеттік мекемесінің мақсаттарына жауап бермейтін қызметпен айналысуға құқығы жоқ; 5) құрылыстық, инженерлік және әлеуметтік инфрақұрылымды кешенді қалыптастыру міндеттерін шешуге бағытталған өкілеттіліктерді экология мен қоршаған ортаны қорғау талаптарына сәйкес жүзеге асыруға міндетті;</w:t>
      </w:r>
    </w:p>
    <w:p>
      <w:pPr>
        <w:spacing w:after="0"/>
        <w:ind w:left="0"/>
        <w:jc w:val="both"/>
      </w:pPr>
      <w:r>
        <w:rPr>
          <w:rFonts w:ascii="Times New Roman"/>
          <w:b w:val="false"/>
          <w:i w:val="false"/>
          <w:color w:val="000000"/>
          <w:sz w:val="28"/>
        </w:rPr>
        <w:t>
      6) аудан әкімінің отырыстарына, аудан активіне, комиссияларға, жұмыс топтары мен ауданның мемлекеттік органдары өткізетін іс-шараларға қатысуға міндетті;</w:t>
      </w:r>
    </w:p>
    <w:p>
      <w:pPr>
        <w:spacing w:after="0"/>
        <w:ind w:left="0"/>
        <w:jc w:val="both"/>
      </w:pPr>
      <w:r>
        <w:rPr>
          <w:rFonts w:ascii="Times New Roman"/>
          <w:b w:val="false"/>
          <w:i w:val="false"/>
          <w:color w:val="000000"/>
          <w:sz w:val="28"/>
        </w:rPr>
        <w:t>
      7) Қазақстан Республикасының заңнамасына жүктелген басқа да өкілеттіліктерді жүзеге асыруға құқылы.</w:t>
      </w:r>
    </w:p>
    <w:bookmarkStart w:name="z238" w:id="230"/>
    <w:p>
      <w:pPr>
        <w:spacing w:after="0"/>
        <w:ind w:left="0"/>
        <w:jc w:val="left"/>
      </w:pPr>
      <w:r>
        <w:rPr>
          <w:rFonts w:ascii="Times New Roman"/>
          <w:b/>
          <w:i w:val="false"/>
          <w:color w:val="000000"/>
        </w:rPr>
        <w:t xml:space="preserve"> 3. "Қазығұрт аудандық құрылыс, сәулет және қала құрылысы бөлімі" мемлекеттік мекемесінің қызметін ұйымдастыру</w:t>
      </w:r>
    </w:p>
    <w:bookmarkEnd w:id="230"/>
    <w:bookmarkStart w:name="z239" w:id="231"/>
    <w:p>
      <w:pPr>
        <w:spacing w:after="0"/>
        <w:ind w:left="0"/>
        <w:jc w:val="both"/>
      </w:pPr>
      <w:r>
        <w:rPr>
          <w:rFonts w:ascii="Times New Roman"/>
          <w:b w:val="false"/>
          <w:i w:val="false"/>
          <w:color w:val="000000"/>
          <w:sz w:val="28"/>
        </w:rPr>
        <w:t>
      18. "Қазығұрт аудандық құрылыс, сәулет және қала құрылысы бөлімі" мемлекеттік мекемесіне басшылықты "Қазығұрт аудандық құрылыс,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31"/>
    <w:p>
      <w:pPr>
        <w:spacing w:after="0"/>
        <w:ind w:left="0"/>
        <w:jc w:val="both"/>
      </w:pPr>
      <w:r>
        <w:rPr>
          <w:rFonts w:ascii="Times New Roman"/>
          <w:b w:val="false"/>
          <w:i w:val="false"/>
          <w:color w:val="000000"/>
          <w:sz w:val="28"/>
        </w:rPr>
        <w:t>
      "Қазығұрт аудандық құрылыс, сәулет және қала құрылысы бөлімі" мемлекеттік мекемесінің басшысы лауазымы бойынша аудандардың бас сәулетшісі болып табылады.</w:t>
      </w:r>
    </w:p>
    <w:bookmarkStart w:name="z240" w:id="232"/>
    <w:p>
      <w:pPr>
        <w:spacing w:after="0"/>
        <w:ind w:left="0"/>
        <w:jc w:val="both"/>
      </w:pPr>
      <w:r>
        <w:rPr>
          <w:rFonts w:ascii="Times New Roman"/>
          <w:b w:val="false"/>
          <w:i w:val="false"/>
          <w:color w:val="000000"/>
          <w:sz w:val="28"/>
        </w:rPr>
        <w:t>
      19. "Қазығұрт аудандық құрылыс, сәулет және қала құрылысы бөлімі" мемлекеттік мекемесінің бірінші басшысын Қазығұрт ауданының әкімі қызметке тағайындайды және қызметтен босатады.</w:t>
      </w:r>
    </w:p>
    <w:bookmarkEnd w:id="232"/>
    <w:bookmarkStart w:name="z241" w:id="233"/>
    <w:p>
      <w:pPr>
        <w:spacing w:after="0"/>
        <w:ind w:left="0"/>
        <w:jc w:val="both"/>
      </w:pPr>
      <w:r>
        <w:rPr>
          <w:rFonts w:ascii="Times New Roman"/>
          <w:b w:val="false"/>
          <w:i w:val="false"/>
          <w:color w:val="000000"/>
          <w:sz w:val="28"/>
        </w:rPr>
        <w:t>
      20. "Қазығұрт аудандық құрылыс, сәулет және қала құрылысы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233"/>
    <w:p>
      <w:pPr>
        <w:spacing w:after="0"/>
        <w:ind w:left="0"/>
        <w:jc w:val="both"/>
      </w:pPr>
      <w:r>
        <w:rPr>
          <w:rFonts w:ascii="Times New Roman"/>
          <w:b w:val="false"/>
          <w:i w:val="false"/>
          <w:color w:val="000000"/>
          <w:sz w:val="28"/>
        </w:rPr>
        <w:t>
      "Қазығұрт аудандық құрылыс, сәулет және қала құрылысы бөлімі" мемлекеттік мекемесінің құзыретіне кіретін мәселелер бойынша "Қазығұрт аудандық құрылыс, сәулет және қала құрылысы бөлімі" мемлекеттік мекемесі атынан басқа құрылымдық бөлімшелерге жіберілетін құжаттарға "Қазығұрт аудандық құрылыс, сәулет және қала құрылысы бөлімі" мемлекеттік мекемесі басшысы, ал ол болмаған жағдайда оны алмастыратын адам қол қояды.</w:t>
      </w:r>
    </w:p>
    <w:bookmarkStart w:name="z242" w:id="234"/>
    <w:p>
      <w:pPr>
        <w:spacing w:after="0"/>
        <w:ind w:left="0"/>
        <w:jc w:val="both"/>
      </w:pPr>
      <w:r>
        <w:rPr>
          <w:rFonts w:ascii="Times New Roman"/>
          <w:b w:val="false"/>
          <w:i w:val="false"/>
          <w:color w:val="000000"/>
          <w:sz w:val="28"/>
        </w:rPr>
        <w:t>
      21. "Қазығұрт аудандық құрылыс, сәулет және қала құрылысы бөлімі" мемлекеттік мекемеcінің бірінші басшысының өкілеттігі:</w:t>
      </w:r>
    </w:p>
    <w:bookmarkEnd w:id="234"/>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"Қазығұрт аудандық құрылыс, сәулет және қала құрылысы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243" w:id="235"/>
    <w:p>
      <w:pPr>
        <w:spacing w:after="0"/>
        <w:ind w:left="0"/>
        <w:jc w:val="both"/>
      </w:pPr>
      <w:r>
        <w:rPr>
          <w:rFonts w:ascii="Times New Roman"/>
          <w:b w:val="false"/>
          <w:i w:val="false"/>
          <w:color w:val="000000"/>
          <w:sz w:val="28"/>
        </w:rPr>
        <w:t>
      22. "Қазығұрт аудандық құрылыс, сәулет және қала құрылысы бөлімі" мемлекеттік мекемесінің қызметкерлерінің лауазымдық өкілеттіктері Қазақстан Республикасының құрылыс, сәулет және қала құрылысы саласындағы заңнамасында анықталған "Қазығұрт аудандық құрылыс, сәулет және қала құрылысы бөлімі" мемлекеттік мекемесінің міндеттері мен функциялары негізінде белгіленеді.</w:t>
      </w:r>
    </w:p>
    <w:bookmarkEnd w:id="235"/>
    <w:bookmarkStart w:name="z244" w:id="236"/>
    <w:p>
      <w:pPr>
        <w:spacing w:after="0"/>
        <w:ind w:left="0"/>
        <w:jc w:val="both"/>
      </w:pPr>
      <w:r>
        <w:rPr>
          <w:rFonts w:ascii="Times New Roman"/>
          <w:b w:val="false"/>
          <w:i w:val="false"/>
          <w:color w:val="000000"/>
          <w:sz w:val="28"/>
        </w:rPr>
        <w:t>
      23. "Қазығұрт аудандық құрылыс, сәулет және қала құрылысы бөлімі"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End w:id="236"/>
    <w:bookmarkStart w:name="z245" w:id="237"/>
    <w:p>
      <w:pPr>
        <w:spacing w:after="0"/>
        <w:ind w:left="0"/>
        <w:jc w:val="left"/>
      </w:pPr>
      <w:r>
        <w:rPr>
          <w:rFonts w:ascii="Times New Roman"/>
          <w:b/>
          <w:i w:val="false"/>
          <w:color w:val="000000"/>
        </w:rPr>
        <w:t xml:space="preserve"> 4. "Қазығұрт аудандық құрылыс, сәулет және қала құрылысы бөлімі" мемлекеттік мекемесінің мүлкі</w:t>
      </w:r>
    </w:p>
    <w:bookmarkEnd w:id="237"/>
    <w:bookmarkStart w:name="z246" w:id="238"/>
    <w:p>
      <w:pPr>
        <w:spacing w:after="0"/>
        <w:ind w:left="0"/>
        <w:jc w:val="both"/>
      </w:pPr>
      <w:r>
        <w:rPr>
          <w:rFonts w:ascii="Times New Roman"/>
          <w:b w:val="false"/>
          <w:i w:val="false"/>
          <w:color w:val="000000"/>
          <w:sz w:val="28"/>
        </w:rPr>
        <w:t>
      24. "Қазығұрт аудандық құрылыс, сәулет және қала құрылысы бөлімі" мемлекеттік мекемесінің заңнамада көзделген жағдайларда жедел басқару құқығында оқшауланған мүлкі болуы мүмкін.</w:t>
      </w:r>
    </w:p>
    <w:bookmarkEnd w:id="238"/>
    <w:p>
      <w:pPr>
        <w:spacing w:after="0"/>
        <w:ind w:left="0"/>
        <w:jc w:val="both"/>
      </w:pPr>
      <w:r>
        <w:rPr>
          <w:rFonts w:ascii="Times New Roman"/>
          <w:b w:val="false"/>
          <w:i w:val="false"/>
          <w:color w:val="000000"/>
          <w:sz w:val="28"/>
        </w:rPr>
        <w:t>
      "Қазығұрт аудандық құрылыс, сәулет және қала құрылысы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47" w:id="239"/>
    <w:p>
      <w:pPr>
        <w:spacing w:after="0"/>
        <w:ind w:left="0"/>
        <w:jc w:val="both"/>
      </w:pPr>
      <w:r>
        <w:rPr>
          <w:rFonts w:ascii="Times New Roman"/>
          <w:b w:val="false"/>
          <w:i w:val="false"/>
          <w:color w:val="000000"/>
          <w:sz w:val="28"/>
        </w:rPr>
        <w:t>
      25. "Қазығұрт аудандық құрылыс, сәулет және қала құрылысы бөлімі" мемлекеттік мекемесіне бекітілген мүлік коммуналдық меншікке жатады.</w:t>
      </w:r>
    </w:p>
    <w:bookmarkEnd w:id="239"/>
    <w:bookmarkStart w:name="z248" w:id="240"/>
    <w:p>
      <w:pPr>
        <w:spacing w:after="0"/>
        <w:ind w:left="0"/>
        <w:jc w:val="both"/>
      </w:pPr>
      <w:r>
        <w:rPr>
          <w:rFonts w:ascii="Times New Roman"/>
          <w:b w:val="false"/>
          <w:i w:val="false"/>
          <w:color w:val="000000"/>
          <w:sz w:val="28"/>
        </w:rPr>
        <w:t>
      26. Егер заңнамада өзгеше көзделмесе, "Қазығұрт аудандық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0"/>
    <w:bookmarkStart w:name="z249" w:id="241"/>
    <w:p>
      <w:pPr>
        <w:spacing w:after="0"/>
        <w:ind w:left="0"/>
        <w:jc w:val="left"/>
      </w:pPr>
      <w:r>
        <w:rPr>
          <w:rFonts w:ascii="Times New Roman"/>
          <w:b/>
          <w:i w:val="false"/>
          <w:color w:val="000000"/>
        </w:rPr>
        <w:t xml:space="preserve"> 5. "Қазығұрт аудандық құрылыс, сәулет және қала құрылысы бөлімі" мемлекеттік мекемесін қайта ұйымдастыру және тарату</w:t>
      </w:r>
    </w:p>
    <w:bookmarkEnd w:id="241"/>
    <w:bookmarkStart w:name="z250" w:id="242"/>
    <w:p>
      <w:pPr>
        <w:spacing w:after="0"/>
        <w:ind w:left="0"/>
        <w:jc w:val="both"/>
      </w:pPr>
      <w:r>
        <w:rPr>
          <w:rFonts w:ascii="Times New Roman"/>
          <w:b w:val="false"/>
          <w:i w:val="false"/>
          <w:color w:val="000000"/>
          <w:sz w:val="28"/>
        </w:rPr>
        <w:t>
      27. "Қазығұрт аудандық құрылыс,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283 қаулысына 8 – қосымша</w:t>
            </w:r>
          </w:p>
        </w:tc>
      </w:tr>
    </w:tbl>
    <w:p>
      <w:pPr>
        <w:spacing w:after="0"/>
        <w:ind w:left="0"/>
        <w:jc w:val="left"/>
      </w:pPr>
      <w:r>
        <w:rPr>
          <w:rFonts w:ascii="Times New Roman"/>
          <w:b/>
          <w:i w:val="false"/>
          <w:color w:val="000000"/>
        </w:rPr>
        <w:t xml:space="preserve"> "Қазығұрт аудандық мәдениет, тілдерді дамыту, дене шынықтыру және спорт бөлімі" мемлекеттік мекемесі туралы ЕРЕЖЕ</w:t>
      </w:r>
    </w:p>
    <w:p>
      <w:pPr>
        <w:spacing w:after="0"/>
        <w:ind w:left="0"/>
        <w:jc w:val="both"/>
      </w:pPr>
      <w:r>
        <w:rPr>
          <w:rFonts w:ascii="Times New Roman"/>
          <w:b w:val="false"/>
          <w:i w:val="false"/>
          <w:color w:val="ff0000"/>
          <w:sz w:val="28"/>
        </w:rPr>
        <w:t xml:space="preserve">
      Ескерту. 8-қосымша жаңа редакцияда - Түркістан облысы Қазығұрт ауданы әкiмдiгiнiң 09.07.2025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"Қазығұрт аудандық мәдениет, тілдерді дамыту, дене шынықтыру және спорт бөлімі" мемлекеттік мекемесі (бұдан әрі- Қазығұрт аудандық мәдениет, тілдерді дамыту, дене шынықтыру және спорт бөлімі) мәдениет, тілдерді дамыту, дене шынықтыру және спорт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Қазығұрт аудандық мәдениет, тілдерді дамыту, дене шынықтыру және спорт бөлімінің ведомстволары жоқ.</w:t>
      </w:r>
    </w:p>
    <w:p>
      <w:pPr>
        <w:spacing w:after="0"/>
        <w:ind w:left="0"/>
        <w:jc w:val="both"/>
      </w:pPr>
      <w:r>
        <w:rPr>
          <w:rFonts w:ascii="Times New Roman"/>
          <w:b w:val="false"/>
          <w:i w:val="false"/>
          <w:color w:val="000000"/>
          <w:sz w:val="28"/>
        </w:rPr>
        <w:t xml:space="preserve">
      3. Қазығұрт аудандық мәдениет, тілдерді дамыту, дене шынықтыру және спорт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Қазығұрт аудандық мәдениет, тілдерді дамыту, дене шынықтыру және спорт бөлімі мемлекеттік мекемесі ұйымдық-құқықтық нысандағы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Қазығұрт аудандық мәдениет, тілдерді дамыту, дене шынықтыру және спорт бөлімі азаматтық-құқықтық қатынастарды өз атынан жасайды.</w:t>
      </w:r>
    </w:p>
    <w:p>
      <w:pPr>
        <w:spacing w:after="0"/>
        <w:ind w:left="0"/>
        <w:jc w:val="both"/>
      </w:pPr>
      <w:r>
        <w:rPr>
          <w:rFonts w:ascii="Times New Roman"/>
          <w:b w:val="false"/>
          <w:i w:val="false"/>
          <w:color w:val="000000"/>
          <w:sz w:val="28"/>
        </w:rPr>
        <w:t>
      6. Қазығұрт аудандық мәдениет, тілдерді дамыту, дене шынықтыру және спорт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Қазығұрт аудандық мәдениет, тілдерді дамыту, дене шынықтыру және спорт бөлімі өз құзыретінің мәселелері бойынша заңнамада белгіленген тәртіппен Қазығұрт аудандық мәдениет, тілдерді дамыту,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Қазығұрт аудандық мәдениет, тілдерді дамыту, дене шынықтыру және спорт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Қазығұрт ауданы, Қазығұрт ауыл округі, Қазығұрт ауылы, Д.Қонаев көшесі №92 үй, индекс 160300.</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Қазығұрт аудандық мәдениет, тілдерді дамыту, дене шынықтыру және спорт бөлімінің құрылтай құжаты болып табылады.</w:t>
      </w:r>
    </w:p>
    <w:p>
      <w:pPr>
        <w:spacing w:after="0"/>
        <w:ind w:left="0"/>
        <w:jc w:val="both"/>
      </w:pPr>
      <w:r>
        <w:rPr>
          <w:rFonts w:ascii="Times New Roman"/>
          <w:b w:val="false"/>
          <w:i w:val="false"/>
          <w:color w:val="000000"/>
          <w:sz w:val="28"/>
        </w:rPr>
        <w:t>
      11. Қазығұрт аудандық мәдениет, тілдерді дамыту, дене шынықтыру және спорт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Қазығұрт аудандық мәдениет, тілдерді дамыту, дене шынықтыру және спорт бөлімі кәсіпкерлік субъектілерімен Қазығұрт аудандық мәдениет, тілдерді дамыту, дене шынықтыру және спорт бөлімінің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Қазығұрт аудандық мәдениет, тілдерді дамыту, дене шынықтыру және спорт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аудандағы мәдениет, тілдерді дамыту, дене шынықтыру және спорт саласында мемлекеттік саясатты іске асыру;</w:t>
      </w:r>
    </w:p>
    <w:p>
      <w:pPr>
        <w:spacing w:after="0"/>
        <w:ind w:left="0"/>
        <w:jc w:val="both"/>
      </w:pPr>
      <w:r>
        <w:rPr>
          <w:rFonts w:ascii="Times New Roman"/>
          <w:b w:val="false"/>
          <w:i w:val="false"/>
          <w:color w:val="000000"/>
          <w:sz w:val="28"/>
        </w:rPr>
        <w:t>
      2) мәдениеттік қызмет көрсетуде, мәдени құндылықтарды құру, қолдану және тарату шеңберінде аудан азаматтарының конституциялық құқықтарын қамтамасыз ету;</w:t>
      </w:r>
    </w:p>
    <w:p>
      <w:pPr>
        <w:spacing w:after="0"/>
        <w:ind w:left="0"/>
        <w:jc w:val="both"/>
      </w:pPr>
      <w:r>
        <w:rPr>
          <w:rFonts w:ascii="Times New Roman"/>
          <w:b w:val="false"/>
          <w:i w:val="false"/>
          <w:color w:val="000000"/>
          <w:sz w:val="28"/>
        </w:rPr>
        <w:t>
      3) қазақ және өзге де ұлттық мәдениеттің таралуын, дамытылуын, сақталуын және жандандырылуларын қамтамасыз ету;</w:t>
      </w:r>
    </w:p>
    <w:p>
      <w:pPr>
        <w:spacing w:after="0"/>
        <w:ind w:left="0"/>
        <w:jc w:val="both"/>
      </w:pPr>
      <w:r>
        <w:rPr>
          <w:rFonts w:ascii="Times New Roman"/>
          <w:b w:val="false"/>
          <w:i w:val="false"/>
          <w:color w:val="000000"/>
          <w:sz w:val="28"/>
        </w:rPr>
        <w:t>
      4) тарихи-мәдени мұраны сақтау және оның сақталуы үшін жағдай жасау.</w:t>
      </w:r>
    </w:p>
    <w:p>
      <w:pPr>
        <w:spacing w:after="0"/>
        <w:ind w:left="0"/>
        <w:jc w:val="both"/>
      </w:pPr>
      <w:r>
        <w:rPr>
          <w:rFonts w:ascii="Times New Roman"/>
          <w:b w:val="false"/>
          <w:i w:val="false"/>
          <w:color w:val="000000"/>
          <w:sz w:val="28"/>
        </w:rPr>
        <w:t>
      5)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p>
      <w:pPr>
        <w:spacing w:after="0"/>
        <w:ind w:left="0"/>
        <w:jc w:val="both"/>
      </w:pPr>
      <w:r>
        <w:rPr>
          <w:rFonts w:ascii="Times New Roman"/>
          <w:b w:val="false"/>
          <w:i w:val="false"/>
          <w:color w:val="000000"/>
          <w:sz w:val="28"/>
        </w:rPr>
        <w:t>
      6) ұлттық, техникалық және қолданбалы спорт түрлерін дамыту;</w:t>
      </w:r>
    </w:p>
    <w:p>
      <w:pPr>
        <w:spacing w:after="0"/>
        <w:ind w:left="0"/>
        <w:jc w:val="both"/>
      </w:pPr>
      <w:r>
        <w:rPr>
          <w:rFonts w:ascii="Times New Roman"/>
          <w:b w:val="false"/>
          <w:i w:val="false"/>
          <w:color w:val="000000"/>
          <w:sz w:val="28"/>
        </w:rPr>
        <w:t>
      7) дене шынықтыру мен спортты қолдау және ынталандыру;</w:t>
      </w:r>
    </w:p>
    <w:p>
      <w:pPr>
        <w:spacing w:after="0"/>
        <w:ind w:left="0"/>
        <w:jc w:val="both"/>
      </w:pPr>
      <w:r>
        <w:rPr>
          <w:rFonts w:ascii="Times New Roman"/>
          <w:b w:val="false"/>
          <w:i w:val="false"/>
          <w:color w:val="000000"/>
          <w:sz w:val="28"/>
        </w:rPr>
        <w:t>
      8) дене шынықтыру және спорт саласын зерттеу үшін ғылыми базаны дамыту;</w:t>
      </w:r>
    </w:p>
    <w:p>
      <w:pPr>
        <w:spacing w:after="0"/>
        <w:ind w:left="0"/>
        <w:jc w:val="both"/>
      </w:pPr>
      <w:r>
        <w:rPr>
          <w:rFonts w:ascii="Times New Roman"/>
          <w:b w:val="false"/>
          <w:i w:val="false"/>
          <w:color w:val="000000"/>
          <w:sz w:val="28"/>
        </w:rPr>
        <w:t>
      9)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театр, музыка және кино өнері, кітапхана және музей ісі, мәдени-демалыс қызмет саласында ауданның мемлекеттік мәдениет ұйымдардың қызметін қолдауды және үйлестіруді жүзеге асырады;</w:t>
      </w:r>
    </w:p>
    <w:p>
      <w:pPr>
        <w:spacing w:after="0"/>
        <w:ind w:left="0"/>
        <w:jc w:val="both"/>
      </w:pPr>
      <w:r>
        <w:rPr>
          <w:rFonts w:ascii="Times New Roman"/>
          <w:b w:val="false"/>
          <w:i w:val="false"/>
          <w:color w:val="000000"/>
          <w:sz w:val="28"/>
        </w:rPr>
        <w:t>
      2) мәдени құндылықтарды есепке алу, қорғау және пайдалану жөніндегі жұмысты ұйымдастырады; 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4) ауданның мемлекеттік мәдениет, спорт ұйымдарын аттестаттаудан өткізеді;</w:t>
      </w:r>
    </w:p>
    <w:p>
      <w:pPr>
        <w:spacing w:after="0"/>
        <w:ind w:left="0"/>
        <w:jc w:val="both"/>
      </w:pPr>
      <w:r>
        <w:rPr>
          <w:rFonts w:ascii="Times New Roman"/>
          <w:b w:val="false"/>
          <w:i w:val="false"/>
          <w:color w:val="000000"/>
          <w:sz w:val="28"/>
        </w:rPr>
        <w:t>
      5)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6) ауданның мәдени мақсаттағы объектілерінің құрылысы, реконструкциясы және жөнделуі бойынша тапсырысшы болады;</w:t>
      </w:r>
    </w:p>
    <w:p>
      <w:pPr>
        <w:spacing w:after="0"/>
        <w:ind w:left="0"/>
        <w:jc w:val="both"/>
      </w:pPr>
      <w:r>
        <w:rPr>
          <w:rFonts w:ascii="Times New Roman"/>
          <w:b w:val="false"/>
          <w:i w:val="false"/>
          <w:color w:val="000000"/>
          <w:sz w:val="28"/>
        </w:rPr>
        <w:t>
      7)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8) ауданның мемлекеттік кітапханаларының біріне "Орталық" мәртебесін беру жөнінде ұсыныс дайындайды;</w:t>
      </w:r>
    </w:p>
    <w:p>
      <w:pPr>
        <w:spacing w:after="0"/>
        <w:ind w:left="0"/>
        <w:jc w:val="both"/>
      </w:pPr>
      <w:r>
        <w:rPr>
          <w:rFonts w:ascii="Times New Roman"/>
          <w:b w:val="false"/>
          <w:i w:val="false"/>
          <w:color w:val="000000"/>
          <w:sz w:val="28"/>
        </w:rPr>
        <w:t>
      9) мемлекеттiк тiлдi және басқа тiлдердi дамытуға бағытталған аудандық деңгейдегi iс-шараларды жүргiзедi;</w:t>
      </w:r>
    </w:p>
    <w:p>
      <w:pPr>
        <w:spacing w:after="0"/>
        <w:ind w:left="0"/>
        <w:jc w:val="both"/>
      </w:pPr>
      <w:r>
        <w:rPr>
          <w:rFonts w:ascii="Times New Roman"/>
          <w:b w:val="false"/>
          <w:i w:val="false"/>
          <w:color w:val="000000"/>
          <w:sz w:val="28"/>
        </w:rPr>
        <w:t>
      10)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дайындайды;</w:t>
      </w:r>
    </w:p>
    <w:p>
      <w:pPr>
        <w:spacing w:after="0"/>
        <w:ind w:left="0"/>
        <w:jc w:val="both"/>
      </w:pPr>
      <w:r>
        <w:rPr>
          <w:rFonts w:ascii="Times New Roman"/>
          <w:b w:val="false"/>
          <w:i w:val="false"/>
          <w:color w:val="000000"/>
          <w:sz w:val="28"/>
        </w:rPr>
        <w:t>
      11) өз құзыреті шегінде Қазақстан Республикасындағы тіл туралы заңнамасының сақталуын бақылауды жүзеге асырады;</w:t>
      </w:r>
    </w:p>
    <w:p>
      <w:pPr>
        <w:spacing w:after="0"/>
        <w:ind w:left="0"/>
        <w:jc w:val="both"/>
      </w:pPr>
      <w:r>
        <w:rPr>
          <w:rFonts w:ascii="Times New Roman"/>
          <w:b w:val="false"/>
          <w:i w:val="false"/>
          <w:color w:val="000000"/>
          <w:sz w:val="28"/>
        </w:rPr>
        <w:t>
      12) жеке адамдардың тұрғылықты жері бойынша және олардың көпшілік демалу орындарында спортпен шұғылдануы үшін инфрақұрылым жасайды;</w:t>
      </w:r>
    </w:p>
    <w:p>
      <w:pPr>
        <w:spacing w:after="0"/>
        <w:ind w:left="0"/>
        <w:jc w:val="both"/>
      </w:pPr>
      <w:r>
        <w:rPr>
          <w:rFonts w:ascii="Times New Roman"/>
          <w:b w:val="false"/>
          <w:i w:val="false"/>
          <w:color w:val="000000"/>
          <w:sz w:val="28"/>
        </w:rPr>
        <w:t>
      13) аккредиттелген жергілікті спорт федерацияларымен бірлесіп, спорт түрлерi бойынша аудандық спорттық жарыстарды өткiзедi;</w:t>
      </w:r>
    </w:p>
    <w:p>
      <w:pPr>
        <w:spacing w:after="0"/>
        <w:ind w:left="0"/>
        <w:jc w:val="both"/>
      </w:pPr>
      <w:r>
        <w:rPr>
          <w:rFonts w:ascii="Times New Roman"/>
          <w:b w:val="false"/>
          <w:i w:val="false"/>
          <w:color w:val="000000"/>
          <w:sz w:val="28"/>
        </w:rPr>
        <w:t>
      14) спорт түрлерi бойынша аудандық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15) аудан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16) аудан аумағында аудандық дене шынықтыру-спорт ұйымдарының қызметiн үйлестiредi;</w:t>
      </w:r>
    </w:p>
    <w:p>
      <w:pPr>
        <w:spacing w:after="0"/>
        <w:ind w:left="0"/>
        <w:jc w:val="both"/>
      </w:pPr>
      <w:r>
        <w:rPr>
          <w:rFonts w:ascii="Times New Roman"/>
          <w:b w:val="false"/>
          <w:i w:val="false"/>
          <w:color w:val="000000"/>
          <w:sz w:val="28"/>
        </w:rPr>
        <w:t>
      17)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p>
    <w:p>
      <w:pPr>
        <w:spacing w:after="0"/>
        <w:ind w:left="0"/>
        <w:jc w:val="both"/>
      </w:pPr>
      <w:r>
        <w:rPr>
          <w:rFonts w:ascii="Times New Roman"/>
          <w:b w:val="false"/>
          <w:i w:val="false"/>
          <w:color w:val="000000"/>
          <w:sz w:val="28"/>
        </w:rPr>
        <w:t>
      18)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p>
      <w:pPr>
        <w:spacing w:after="0"/>
        <w:ind w:left="0"/>
        <w:jc w:val="both"/>
      </w:pPr>
      <w:r>
        <w:rPr>
          <w:rFonts w:ascii="Times New Roman"/>
          <w:b w:val="false"/>
          <w:i w:val="false"/>
          <w:color w:val="000000"/>
          <w:sz w:val="28"/>
        </w:rPr>
        <w:t>
      19) 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20) аудан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21)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p>
      <w:pPr>
        <w:spacing w:after="0"/>
        <w:ind w:left="0"/>
        <w:jc w:val="both"/>
      </w:pPr>
      <w:r>
        <w:rPr>
          <w:rFonts w:ascii="Times New Roman"/>
          <w:b w:val="false"/>
          <w:i w:val="false"/>
          <w:color w:val="000000"/>
          <w:sz w:val="28"/>
        </w:rPr>
        <w:t>
      22)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23)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24) дене шынықтыру және спорт іс-шараларын өткізу кезінде қоғамдық тәртіп пен қоғамдық қауіпсіздікті қамтамасыз етеді;</w:t>
      </w:r>
    </w:p>
    <w:p>
      <w:pPr>
        <w:spacing w:after="0"/>
        <w:ind w:left="0"/>
        <w:jc w:val="both"/>
      </w:pPr>
      <w:r>
        <w:rPr>
          <w:rFonts w:ascii="Times New Roman"/>
          <w:b w:val="false"/>
          <w:i w:val="false"/>
          <w:color w:val="000000"/>
          <w:sz w:val="28"/>
        </w:rPr>
        <w:t>
      25) аудандық мамандандырылмаған балалар-жасөспірімдер мектептерінің қызметін қамтамасыз етеді;</w:t>
      </w:r>
    </w:p>
    <w:p>
      <w:pPr>
        <w:spacing w:after="0"/>
        <w:ind w:left="0"/>
        <w:jc w:val="both"/>
      </w:pPr>
      <w:r>
        <w:rPr>
          <w:rFonts w:ascii="Times New Roman"/>
          <w:b w:val="false"/>
          <w:i w:val="false"/>
          <w:color w:val="000000"/>
          <w:sz w:val="28"/>
        </w:rPr>
        <w:t>
      26) ақпараттық – 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27) Қазақстан Республикасының "Әкімшілік құқық бұзушылық туралы" кодексінің 729-бабы 2-1-тармағында белгіленген әкімшілік құқық бұзушылықтар бойынша Әкімшілік құқық бұзушылық туралы хаттама толтыру мен іс-қағаздарын жүргізеді;</w:t>
      </w:r>
    </w:p>
    <w:p>
      <w:pPr>
        <w:spacing w:after="0"/>
        <w:ind w:left="0"/>
        <w:jc w:val="both"/>
      </w:pPr>
      <w:r>
        <w:rPr>
          <w:rFonts w:ascii="Times New Roman"/>
          <w:b w:val="false"/>
          <w:i w:val="false"/>
          <w:color w:val="000000"/>
          <w:sz w:val="28"/>
        </w:rPr>
        <w:t>
      28) Қазақстан Республикасының заңнамасында белгіленген тәртіппен маңдайшаларды орналастыру туралы ұсыныстарға келісу немесе уәжді ескерту береді;</w:t>
      </w:r>
    </w:p>
    <w:p>
      <w:pPr>
        <w:spacing w:after="0"/>
        <w:ind w:left="0"/>
        <w:jc w:val="both"/>
      </w:pPr>
      <w:r>
        <w:rPr>
          <w:rFonts w:ascii="Times New Roman"/>
          <w:b w:val="false"/>
          <w:i w:val="false"/>
          <w:color w:val="000000"/>
          <w:sz w:val="28"/>
        </w:rPr>
        <w:t>
      29)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Қазығұрт аудандық мәдениет, тілдерді дамыту, дене шынықтыру және спорт бөлімінде басқаруды бірінші басшы жүзеге асырады, ол Қазығұрт аудандық мәдениет, тілдерді дамыту, дене шынықтыру және спорт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Қазығұрт аудандық мәдениет, тілдерді дамыту, дене шынықтыру және спорт бөлімінің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Қазығұрт аудандық мәдениет, тілдерді дамыту, дене шынықтыру және спорт бөлімінің бірінші басшысының Қазақстан Республикасының заңнамасына сәйкес лауазымға тағайындалатын және лауазымнан босатылатын орынбасары жоқ.</w:t>
      </w:r>
    </w:p>
    <w:p>
      <w:pPr>
        <w:spacing w:after="0"/>
        <w:ind w:left="0"/>
        <w:jc w:val="both"/>
      </w:pPr>
      <w:r>
        <w:rPr>
          <w:rFonts w:ascii="Times New Roman"/>
          <w:b w:val="false"/>
          <w:i w:val="false"/>
          <w:color w:val="000000"/>
          <w:sz w:val="28"/>
        </w:rPr>
        <w:t>
      19. Қазығұрт аудандық мәдениет, тілдерді дамыту, дене шынықтыру және спорт бөлімінің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Қазығұрт аудандық мәдениет, тілдерді дамыту, дене шынықтыру және спорт бөлімінің бірінші басшысы болмаған кезенде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20. Қазығұрт аудандық мәдениет, тілдерді дамыту, дене шынықтыру және спорт бөлімі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Қазығұрт аудандық мәдениет, тілдерді дамыту, дене шынықтыру және спорт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Қазығұрт аудандық мәдениет, тілдерді дамыту, дене шынықтыру және спорт бөліміне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Қазығұрт аудандық мәдениет, тілдерді дамыту, дене шынықтыру және спорт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23. Қазығұрт аудандық мәдениет, тілдерді дамыту, дене шынықтыру және спорт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Қазығұрт аудандық мәдениет, тілдерді дамыту, дене шынықтыру және спорт бөлімінің қарамағындағы ұйымдардың тізбесі:</w:t>
      </w:r>
    </w:p>
    <w:p>
      <w:pPr>
        <w:spacing w:after="0"/>
        <w:ind w:left="0"/>
        <w:jc w:val="both"/>
      </w:pPr>
      <w:r>
        <w:rPr>
          <w:rFonts w:ascii="Times New Roman"/>
          <w:b w:val="false"/>
          <w:i w:val="false"/>
          <w:color w:val="000000"/>
          <w:sz w:val="28"/>
        </w:rPr>
        <w:t>
      1)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w:t>
      </w:r>
    </w:p>
    <w:p>
      <w:pPr>
        <w:spacing w:after="0"/>
        <w:ind w:left="0"/>
        <w:jc w:val="both"/>
      </w:pPr>
      <w:r>
        <w:rPr>
          <w:rFonts w:ascii="Times New Roman"/>
          <w:b w:val="false"/>
          <w:i w:val="false"/>
          <w:color w:val="000000"/>
          <w:sz w:val="28"/>
        </w:rPr>
        <w:t>
      2) Қазығұрт аудандық мәдениет, тілдерді дамыту, дене шынықтыру және спорт бөлімінің "Қазығұрт аудандық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3) Қазығұрт аудандық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4) Қазығұрт аудандық мәдениет, тілдерді, дене шынықтыру және спорт бөлімінің "Қазығұрт спорт клубы" коммуналдық мемлекеттік мекемесі;</w:t>
      </w:r>
    </w:p>
    <w:p>
      <w:pPr>
        <w:spacing w:after="0"/>
        <w:ind w:left="0"/>
        <w:jc w:val="both"/>
      </w:pPr>
      <w:r>
        <w:rPr>
          <w:rFonts w:ascii="Times New Roman"/>
          <w:b w:val="false"/>
          <w:i w:val="false"/>
          <w:color w:val="000000"/>
          <w:sz w:val="28"/>
        </w:rPr>
        <w:t>
      5) Қазығұрт аудандық мәдениет, тілдерді, дене шынықтыру және спорт бөлімінің "Қазығұрт ұлттық және ат спорты клубы"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