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cce9" w14:textId="fbac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27 желтоқсандағы № 26/155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Бәйдібек аудандық мәслихатының 2024 жылғы 20 желтоқсандағы №25/146 "2025-2027 жылдарға арналған аудан бюджеті туралы" шешіміне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89 505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10.12.2025 №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Алғабас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142 239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Алмалы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75 963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Ақбастау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104 987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Боралдай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175 256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33 521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Бөген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–109092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Борлысай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124 567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118 544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Көктерек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119 103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Мыңбұлақ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87 333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Шаян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180 704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116 839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25 759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25 759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