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dd9" w14:textId="12c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желтоқсандағы № 25/146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9 907 173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2 206 813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7 672 055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10 214 042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- 738 163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310 561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жеке табыс салығы және әлеуметтік салық түсімдерінің жалпы сомасын бөлу нормативтері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45,4 пайыз, жергілікті бюджетке 54,6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55,1 пайыз, жергілікті бюджетке 44,9 пайыз;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облыстық бюджеттен аудандық бюджетке берілетін субвенция мөлшерінің жалпы сомасы 2 456 479 мың теңге болып белгіленсін.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36 000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2025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аудандық бюджеттен аудандық маңызы бар қала, ауыл, кент, ауылдық округ бюджеттеріне берілетін субвенциялар мөлшерінің жалпы сомасы 474 377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 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