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4093" w14:textId="e484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2024 жылғы 20 наурыздағы № 14/68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№126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министрiнiң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№72 </w:t>
      </w:r>
      <w:r>
        <w:rPr>
          <w:rFonts w:ascii="Times New Roman"/>
          <w:b w:val="false"/>
          <w:i w:val="false"/>
          <w:color w:val="000000"/>
          <w:sz w:val="28"/>
        </w:rPr>
        <w:t>бұйрығына</w:t>
      </w:r>
      <w:r>
        <w:rPr>
          <w:rFonts w:ascii="Times New Roman"/>
          <w:b w:val="false"/>
          <w:i w:val="false"/>
          <w:color w:val="000000"/>
          <w:sz w:val="28"/>
        </w:rPr>
        <w:t xml:space="preserve"> сәйкес, Бәйдібек аудандық мәслихаты ШЕШІМ ҚАБЫЛДАДЫ: </w:t>
      </w:r>
    </w:p>
    <w:bookmarkEnd w:id="0"/>
    <w:bookmarkStart w:name="z2" w:id="1"/>
    <w:p>
      <w:pPr>
        <w:spacing w:after="0"/>
        <w:ind w:left="0"/>
        <w:jc w:val="both"/>
      </w:pPr>
      <w:r>
        <w:rPr>
          <w:rFonts w:ascii="Times New Roman"/>
          <w:b w:val="false"/>
          <w:i w:val="false"/>
          <w:color w:val="000000"/>
          <w:sz w:val="28"/>
        </w:rPr>
        <w:t>
      1. Бәйдібек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қажеттілікті ескере отырып, 2024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Бәйдібек аудандық мәслихат төрағасының </w:t>
            </w:r>
          </w:p>
          <w:p>
            <w:pPr>
              <w:spacing w:after="20"/>
              <w:ind w:left="20"/>
              <w:jc w:val="both"/>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Б.Кенжебаев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