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f0d5" w14:textId="61df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30 желтоқсандағы № 607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"Қазақтелеком" акционерлік қоғамына Кентау қаласы, Абай даңғылы бойынан "Талшықты оптикалық байланыс желісін жүргізу үшін" жалпы алаңы 0,0134 га (134 шаршы метр) жер учаскесіне 10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Н.Көкеновке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