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90fc" w14:textId="b019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Кентау қаласы әкiмдігінiң 2024 жылғы 30 қыркүйектегі № 465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69-баптары</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және бекітілген жер учаскелерін қалыптастыру жөнінде жерге орналастыру жобаларына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1. Кентау қаласы әкімдігінің "Кентау қалалық тұрғын үй коммуналдық шаруашылығы және тұрғын үй инспекциясы бөлімі" мемлекеттік мекемесіне Кентау қаласы, Шахтер көшесінің бойынан "Көшелерді жарықтандыру үшін" жалпы алаңы 0,2 га (2000 шаршы метр) жер учаскесіне қауымдық сервитут белгіленсін;</w:t>
      </w:r>
    </w:p>
    <w:bookmarkEnd w:id="1"/>
    <w:bookmarkStart w:name="z3" w:id="2"/>
    <w:p>
      <w:pPr>
        <w:spacing w:after="0"/>
        <w:ind w:left="0"/>
        <w:jc w:val="both"/>
      </w:pPr>
      <w:r>
        <w:rPr>
          <w:rFonts w:ascii="Times New Roman"/>
          <w:b w:val="false"/>
          <w:i w:val="false"/>
          <w:color w:val="000000"/>
          <w:sz w:val="28"/>
        </w:rPr>
        <w:t>
      2.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Н.Көкеновке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