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82d7" w14:textId="f748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Қарнақ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165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Қарнақ ауылының 2025-2027 жылдарға арналған бюджеті 1, 2 және 3-қосымшаларға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151 660 мың теңге,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–21 911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21 911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Қарнақ ауылы бюджетіне берілетін субвенция мөлшерінің жалпы сомасы 90 845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