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37fc7" w14:textId="d537f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қаласының Хантағы ауылының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2024 жылғы 25 желтоқсандағы № 164 шешiмi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Заңының 6-бабының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Кентау қалалық мәслихатының 2024 жылғы 25 желтоқсандағы № 161 "2025-2027 жылдарға арналған қалалық бюджет туралы" шешіміне сәйкес, Кентау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Хантағы ауылының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97 927,0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14 427,0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–273,0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– 83 227,0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106 521,0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-8 594,0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8 594,0 мың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8 594,0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Кентау қалалық мәслихатының 12.06.2025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жылы қалалық бюджеттен Хантағы ауылы бюджетіне берілетін субвенция мөлшерінің жалпы сомасы 83 058 мың теңге болып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Хантағы ауылының 2025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Кентау қалалық мәслихатының 12.06.2025 </w:t>
      </w:r>
      <w:r>
        <w:rPr>
          <w:rFonts w:ascii="Times New Roman"/>
          <w:b w:val="false"/>
          <w:i w:val="false"/>
          <w:color w:val="ff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Мемлекеттіңқаржыактивтерінсатудантүсетінтүсімдер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(профицитінпайдалану)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Хантағы ауылының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Хантағы ауылының 2027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