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6f55" w14:textId="9f0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162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72 165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Ащысай ауылы бюджетіне берілетін субвенция мөлшерінің жалпы сомасы 61 840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12.06.2025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