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e026c" w14:textId="27e02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2023 жылғы 22 желтоқсандағы № 70 "2024-2026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Кентау қалалық мәслихатының 2024 жылғы 13 желтоқсандағы № 153 шешiмi.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Кентау қалалық мәслихатының "2024-2026 жылдарға арналған қалалық бюджет туралы" 2023 жылғы 22 желтоқсандағы № 70 (Қазақстан Республикасының нормативтік құқықтық актілері мемлекеттік тізіміндегі актінің тіркеу нөмірі № 190639)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Кентау қаласының 2024-2026 жылдарға арналған қалалық бюджеті тиісінше 1, 2 және 3-қосымшаларға сәйкес, оның ішінде 2024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17 774 477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3 031 690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136 735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220 481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трансферттердiң түсiмдерi – 14 385 571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17 905 979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1 808 804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544 209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18 654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18 654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-1 958 960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1 958 960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2 353 013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544 209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150 156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редақцияда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Қала әкімдігінің 2024 жылға арналған резерві 283 209 мың теңге сомасында белгіленсін.".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Кентау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желтоқсандағы № 153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 №70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17 774 477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3 031 690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1 285 111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 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 салынатын 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 және қызметтерге 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14 385 571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17 905 979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2 437 242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адамдарға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мүгедектігі бар адамдарға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1 164 171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775 301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4 424 700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1 673 476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-1 958 960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1 958 960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2 353 013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