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9cdea" w14:textId="7c9cd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Кентау қалалық мәслихатының 2024 жылғы 12 наурыздағы № 94 "Кентау қаласының ауылдық елді мекендерде жұмыс істеуге және тұруға келген денсаулық сақтау, білім беру, әлеуметтік қамсыздандыру, мәдениет, спорт, агроөнеркәсіптік кешен саласындағы мамандарға, ауылдар, ауылдық округтер әкімдері аппараттарының мемлекеттік қызметшілеріне 2024 жылы көтерме жәрдемақы және тұрғын үй сатып алу немесе салу үшiн бюджеттiк кредит беру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Кентау қалалық мәслихатының 2024 жылғы 27 қыркүйектегі № 140 шешiмi. Мерзімі өткендіктен қолданыс тоқтатылды</w:t>
      </w:r>
    </w:p>
    <w:p>
      <w:pPr>
        <w:spacing w:after="0"/>
        <w:ind w:left="0"/>
        <w:jc w:val="both"/>
      </w:pPr>
      <w:bookmarkStart w:name="z1" w:id="0"/>
      <w:r>
        <w:rPr>
          <w:rFonts w:ascii="Times New Roman"/>
          <w:b w:val="false"/>
          <w:i w:val="false"/>
          <w:color w:val="000000"/>
          <w:sz w:val="28"/>
        </w:rPr>
        <w:t>
      Кентау қалалық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Кентау қалалық мәслихатының 2024 жылғы 12 наурыздағы № 94 "Кентау қаласының ауылдық елді мекендерде жұмыс істеуге және тұруға келген денсаулық сақтау, білім беру, әлеуметтік қамсыздандыру, мәдениет, спорт, агроөнеркәсіптік кешен саласындағы мамандарға, ауылдар, ауылдық округтер әкімдері аппараттарының мемлекеттік қызметшілеріне 2024 жылы көтерме жәрдемақы және тұрғын үй сатып алу немесе салу үшiн бюджеттiк кредит беру туралы"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жаңа редакцияда жазылсын:</w:t>
      </w:r>
    </w:p>
    <w:bookmarkStart w:name="z4" w:id="2"/>
    <w:p>
      <w:pPr>
        <w:spacing w:after="0"/>
        <w:ind w:left="0"/>
        <w:jc w:val="both"/>
      </w:pPr>
      <w:r>
        <w:rPr>
          <w:rFonts w:ascii="Times New Roman"/>
          <w:b w:val="false"/>
          <w:i w:val="false"/>
          <w:color w:val="000000"/>
          <w:sz w:val="28"/>
        </w:rPr>
        <w:t xml:space="preserve">
       "Қазақстан Республикасындағы жергiлiктi мемлекеттiк басқару және өзiн-өзi басқару туралы" Заңының 6 бабының 1 тармағының </w:t>
      </w:r>
      <w:r>
        <w:rPr>
          <w:rFonts w:ascii="Times New Roman"/>
          <w:b w:val="false"/>
          <w:i w:val="false"/>
          <w:color w:val="000000"/>
          <w:sz w:val="28"/>
        </w:rPr>
        <w:t>15) тармақшасына</w:t>
      </w:r>
      <w:r>
        <w:rPr>
          <w:rFonts w:ascii="Times New Roman"/>
          <w:b w:val="false"/>
          <w:i w:val="false"/>
          <w:color w:val="000000"/>
          <w:sz w:val="28"/>
        </w:rPr>
        <w:t xml:space="preserve">, "Агроөнеркәсіптік кешенді және ауылдық аумақтарды дамытуды мемлекеттік реттеу туралы" 18- бабының </w:t>
      </w:r>
      <w:r>
        <w:rPr>
          <w:rFonts w:ascii="Times New Roman"/>
          <w:b w:val="false"/>
          <w:i w:val="false"/>
          <w:color w:val="000000"/>
          <w:sz w:val="28"/>
        </w:rPr>
        <w:t>8 тармағына</w:t>
      </w:r>
      <w:r>
        <w:rPr>
          <w:rFonts w:ascii="Times New Roman"/>
          <w:b w:val="false"/>
          <w:i w:val="false"/>
          <w:color w:val="000000"/>
          <w:sz w:val="28"/>
        </w:rPr>
        <w:t xml:space="preserve">, Қазақстан Республикасы Ұлттық экономика министрінің 2014 жылғы 6 қарашадағы № 72 </w:t>
      </w:r>
      <w:r>
        <w:rPr>
          <w:rFonts w:ascii="Times New Roman"/>
          <w:b w:val="false"/>
          <w:i w:val="false"/>
          <w:color w:val="000000"/>
          <w:sz w:val="28"/>
        </w:rPr>
        <w:t>бұйрығымен</w:t>
      </w:r>
      <w:r>
        <w:rPr>
          <w:rFonts w:ascii="Times New Roman"/>
          <w:b w:val="false"/>
          <w:i w:val="false"/>
          <w:color w:val="000000"/>
          <w:sz w:val="28"/>
        </w:rPr>
        <w:t xml:space="preserve"> бекітілген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мөлшерін және қағидаларын бекіту туралы" (нормативтік құқықтық актілерді мемлекеттік тіркеу Тізілімінде № 9946 болып тіркелген) Кентау қалалық мәслихаты ШЕШІМ ҚАБЫЛДАДЫ:".</w:t>
      </w:r>
    </w:p>
    <w:bookmarkEnd w:id="2"/>
    <w:bookmarkStart w:name="z5" w:id="3"/>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Кентау қалалық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К.Елеусизов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