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dae7" w14:textId="d01d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2024 жылғы 27 маусымдағы № 122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 кодексінің 365 бабының 3-тармағының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Заңының 6 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 сәйкес, Кентау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Кентау қаласы бойынша халық үшін тұрмыстық қатты қалдықтарды жинауға, тасымалдауға, сұрыптауға және көмуге арналған тарифтер осы шешімнің қосымшасына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маусымдағы №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қаласы бойынша бойынша халық үшін тұрмыстық қатты қалдықтарды жинауға, тасымалдауға, сұрыптауға және көмуге арналған тарифтер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тұрғын,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тұрғын,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(көлеміне) жылдық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