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6784c" w14:textId="16678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Кентау қалалық мәслихатының 2023 жылғы 27 желтоқсандағы № 78 "Кентау қаласының Байылдыр ауылының 2024-2026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Кентау қалалық мәслихатының 2024 жылғы 12 маусымдағы № 108 шешiмi.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Кентау қалалық мәслихатының "Кентау қаласының Байылдыр ауылының 2024-2026 жылдарға арналған бюджеті туралы" 2023 жылғы 27 желтоқсандағы № 78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Байылдыр ауылынын 2024-2026 жылдарға арналған бюджеті 1, 2 және 3-қосымшаларға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52 590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2 838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49 752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52 823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233 мың теңге.".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Кентау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маусымдағы №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Байылдыр ауылының 2024 жылға арналған бюджеті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