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f235" w14:textId="80f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77 "Кентау қаласының Ащысай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маусымдағы № 107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2024-2026 жылдарға арналған бюджеті туралы" 2023 жылғы 27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Ащысай ауылының 2024-2026 жылдарға арналған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