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c986" w14:textId="8a4c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24 сәуірдегі № 104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19 573 971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2 969 797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16 457 265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19 856 847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1 553 202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2 097 411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25 650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1 861 728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2 367 781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38 156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Қала әкімдігінің 2024 жылға арналған резерві 323 416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