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03d1" w14:textId="8cb0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Түркістан облысы Арыс қаласы әкімдігі Жиделі ауылдық округі әкімінің 2024 жылғы 27 наурыздағы № 10 шешімі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19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1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Жиделі ауылдық округінің әкімі ШЕШТІ:</w:t>
      </w:r>
    </w:p>
    <w:bookmarkEnd w:id="0"/>
    <w:bookmarkStart w:name="z2" w:id="1"/>
    <w:p>
      <w:pPr>
        <w:spacing w:after="0"/>
        <w:ind w:left="0"/>
        <w:jc w:val="both"/>
      </w:pPr>
      <w:r>
        <w:rPr>
          <w:rFonts w:ascii="Times New Roman"/>
          <w:b w:val="false"/>
          <w:i w:val="false"/>
          <w:color w:val="000000"/>
          <w:sz w:val="28"/>
        </w:rPr>
        <w:t>
      1. "КCеll" АҚ филиалы – жобаларды басқару дирекциясына Арыс қаласы, Жиделі ауылдық округі, Жиделі елді мекені жерінде талшықты-оптиқалық байланыс желісін (ТОБЖ) төсеу және пайдалану үшін, жалпы көлемі 0,014 га жер учаскелерін меншік иелері мен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xml:space="preserve">
      2. Арыс қаласы "Жиделі ауылдық округі әкімінің аппараты"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xml:space="preserve">
      1) осы шешімге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 </w:t>
      </w:r>
    </w:p>
    <w:p>
      <w:pPr>
        <w:spacing w:after="0"/>
        <w:ind w:left="0"/>
        <w:jc w:val="both"/>
      </w:pPr>
      <w:r>
        <w:rPr>
          <w:rFonts w:ascii="Times New Roman"/>
          <w:b w:val="false"/>
          <w:i w:val="false"/>
          <w:color w:val="000000"/>
          <w:sz w:val="28"/>
        </w:rPr>
        <w:t>
      2) ресми жарияланғаннан кейін осы шешімді Арыс қаласы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Жиделі ауылдық округінің әкімінің</w:t>
            </w:r>
          </w:p>
          <w:p>
            <w:pPr>
              <w:spacing w:after="20"/>
              <w:ind w:left="20"/>
              <w:jc w:val="both"/>
            </w:pPr>
          </w:p>
          <w:p>
            <w:pPr>
              <w:spacing w:after="20"/>
              <w:ind w:left="20"/>
              <w:jc w:val="both"/>
            </w:pPr>
            <w:r>
              <w:rPr>
                <w:rFonts w:ascii="Times New Roman"/>
                <w:b w:val="false"/>
                <w:i/>
                <w:color w:val="000000"/>
                <w:sz w:val="20"/>
              </w:rPr>
              <w:t xml:space="preserve">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М.Алетбаев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