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993f" w14:textId="765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22 желтоқсандағы № 11/64-VIII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13 қарашадағы № 23/139-VІІІ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қалалық бюджет туралы" Арыс қалалық мәслихатының 2023 жылғы 22 желтоқсандағы №11/64-VIII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2024-2026 жылдарға арналған қалалық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9 250 990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4 032 616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294 632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4 859 964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10 118 433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31 798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819 754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91 993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№23/139-VІІІ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№23/139-VІІІ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