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f40e" w14:textId="23ef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2024 жылғы 22 ақпандағы № 15/84-VІІІ шешiмi. Күші жойылды - Түркістан облысы Арыс қалалық мәслихатының 2024 жылғы 1 қазандағы № 22/137-VІІІ шешiмiмен</w:t>
      </w:r>
    </w:p>
    <w:p>
      <w:pPr>
        <w:spacing w:after="0"/>
        <w:ind w:left="0"/>
        <w:jc w:val="both"/>
      </w:pPr>
      <w:r>
        <w:rPr>
          <w:rFonts w:ascii="Times New Roman"/>
          <w:b w:val="false"/>
          <w:i w:val="false"/>
          <w:color w:val="ff0000"/>
          <w:sz w:val="28"/>
        </w:rPr>
        <w:t xml:space="preserve">
      Ескерту. Күші жойылды - Түркістан облысы Арыс қалалық мәслихатының 01.10.2024 № 22/137-VІІІ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№126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министрiнiң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1. Арыс қаласының ауылдық елді мекендерге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(ветеринария саласындағы қызметті жүзеге асыратын ветеринария пунктерінің ветеринария мамандарына да қолданылады), ауылдар, кенттер, ауылдық округтер әкімдері аппараттарының мемлекеттік қызметшілерін (басшы лауазымдарды атқаратын адамдарды қоспағанда) 2024 жылға арналған қала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еселенген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