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33c02" w14:textId="e833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мүгедектігі бар адамдар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2024 жылғы 27 желтоқсандағы № 275 қаулысы.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кодексінің 18-бабы, </w:t>
      </w:r>
      <w:r>
        <w:rPr>
          <w:rFonts w:ascii="Times New Roman"/>
          <w:b w:val="false"/>
          <w:i w:val="false"/>
          <w:color w:val="000000"/>
          <w:sz w:val="28"/>
        </w:rPr>
        <w:t>7) тармақшасы</w:t>
      </w:r>
      <w:r>
        <w:rPr>
          <w:rFonts w:ascii="Times New Roman"/>
          <w:b w:val="false"/>
          <w:i w:val="false"/>
          <w:color w:val="000000"/>
          <w:sz w:val="28"/>
        </w:rPr>
        <w:t xml:space="preserve"> және 107-бабының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Еңбек және халықты әлеуметтік қорғау министрінің 2023 жылғы 7 маусымдағы № 207 "Мүгедектігі бар адамдар үшін жұмыс орындарын квоталау қағидаларын бекіту туралы" (Нормативтік құқықтық актілерді мемлекеттік тіркеудің тізілімінде № 32737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ауыр жұмыстарды, еңбек жағдайлары зиянды, қауіпті жұмыс орындарын есептемегенде, жұмыс орындары санының екіден төрт пайызға дейінгі мөлшерінде мүгедектігі бар адамдар үшін жұмыс орындарына квота белгіленсін. </w:t>
      </w:r>
    </w:p>
    <w:bookmarkEnd w:id="1"/>
    <w:bookmarkStart w:name="z3" w:id="2"/>
    <w:p>
      <w:pPr>
        <w:spacing w:after="0"/>
        <w:ind w:left="0"/>
        <w:jc w:val="both"/>
      </w:pPr>
      <w:r>
        <w:rPr>
          <w:rFonts w:ascii="Times New Roman"/>
          <w:b w:val="false"/>
          <w:i w:val="false"/>
          <w:color w:val="000000"/>
          <w:sz w:val="28"/>
        </w:rPr>
        <w:t>
      2. "Түркістан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"27" желтоқсан</w:t>
            </w:r>
            <w:r>
              <w:br/>
            </w:r>
            <w:r>
              <w:rPr>
                <w:rFonts w:ascii="Times New Roman"/>
                <w:b w:val="false"/>
                <w:i w:val="false"/>
                <w:color w:val="000000"/>
                <w:sz w:val="20"/>
              </w:rPr>
              <w:t>№ 275 қаулысына қосымша</w:t>
            </w:r>
          </w:p>
        </w:tc>
      </w:tr>
    </w:tbl>
    <w:p>
      <w:pPr>
        <w:spacing w:after="0"/>
        <w:ind w:left="0"/>
        <w:jc w:val="left"/>
      </w:pPr>
      <w:r>
        <w:rPr>
          <w:rFonts w:ascii="Times New Roman"/>
          <w:b/>
          <w:i w:val="false"/>
          <w:color w:val="000000"/>
        </w:rPr>
        <w:t xml:space="preserve"> Мүгедектігі бар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Арыс қаласының білім бөлімінің "Монтайтас жалпы білім беретін мектеп" коммуналдық мемлекттік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Арыс қаласының білім бөлімінің "№1 Е.Молдабаев атындағы мектеп-интернат"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Арыс қаласының білім бөлімінің "С.Адамбеков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Арыс қаласының білім бөлімінің "Ж.Ташенов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Арыс қаласының білім бөлімінің "Арыс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Арыс қаласының білім бөлімінің "Ыбырай Алтынсарин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Арыс қаласының білім бөлімінің "№5 М.Мәметова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Арыс қаласының білім бөлімінің "Қаражантақ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Арыс қаласының білім бөлімінің "Айгөлек" бөбекжай-бақшасы"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"Кентау-Грант Мектеп"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"ADAL RAUMAX"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Кентау қаласының білім бөлімінің "Әл-Фараби атындағы №14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Кентау қаласының білім бөлімінің "Ы.Алтынсарин атындағы №1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Кентау қаласының білім бөлімінің "Ю.Гагарин атындағы №16 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кентау қаласының білім бөлімінің "Б.Момышұлы атындағы №12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Кентау қаласының білім бөлімінің "Ш.Қанайұлы атындағы №2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"Даражол" мектеп-лицей интернаты"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"Болашақ-бөбекжай балабақшасы"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Кентау қаласының білім бөлімінің "Қамқор" бөбекжай-бақшасы"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Кентау қаласының білім бөлімінің "Махмуд Қашғари атындағы 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"Úrker"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"Түркістан қалалық балалар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әкімдігінің "Инфрақұрылым және коммуникациялар бөлімі" мемлекеттік мекемесінің "Жылу"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Түркістан қаласының білім бөлімінің "Оқушылар сарайы" шаруашылық жүргізу құқығындағы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"Түркістан қалалық орталық ауруханасы" шаруашылық жүзргізу құқығындағы мемлекеттік коммуналдық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"Түркістан қалалық емханасы" шаруашылық жүргізу құқығындағы мемлекеттік коммуналдық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шаруашылық жүргізу құқығындағы "Облыстық жедел медициналық жәрдем станциясы" мемлекеттік коммуналдық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 Талгата"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 ал" аурухана"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Бәйдібек ауданының білім бөлімінің "О.Орманов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Бәйдібек ауданының білім бөлімінің "Қаратау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дене шынықтыру және спорт басқармасының "Бәйдібек аудандық №2 балалар мен жасөспірімдер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"№19 колледж"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Бәйдібек ауданының білім бөлімінің "Теректі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Бәйдібек ауданының білім бөлімінің "Қайнар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Бәйдібек ауданының білім бөлімінің "Кеңсай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Бәйдібек ауданының білім бөлімінің "Бөген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"М.Горький атындағы №1 мектеп-гимназия"коммуналдық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"№7 "Тұран"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"Дінмұхамед Қонаев атындағы №9 IT-мектеп-лицей"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"Ж.Сауырбаева атындағы №16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"М.Байзақов атындағы №18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"А.Жами атындағы №24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Жетісай ауданының білім бөлімінің "Ә.Жангелдин атындағы №27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Жетісай ауданының білім бөлімнің "С.Асанов атындағы №38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"№40 "Ынтымақ"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Жетісай ауданының білім бөлімінің "Р.Қошқарбаев атындағы №50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"С.Сейфуллин атындағы №52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"Ю.Гагарин атындағы №53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"Ілияс Есенберлин атындағы №54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"№57 "Сарыарқа"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"Мырзақадыр Нұрбаев атындағы №58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"№74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"№2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"А.С.Макаренко"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"№1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"А.Оразбаева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"1-Мамыр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"Қарабастау"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"Диқан"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"Заңғар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"Майбұлақ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"Қызылсеңгір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"Қақпақ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"М.Әуезов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"Жаңатірлік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"Омедин"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тұрғын үй-коммуналдық шаруашылық, жолаушылар көлігі және автомобиль жолдары бөлімінің "Таза су"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"№2 Ө.Жәнібеков атындағы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"№5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"№7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"№8 Т.Бегманова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"№12 Р.Әлібекұлы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"№23 "1-Мамыр"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"№40 Ғ.Мұратбаев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"№46 Абай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"№61 Абай атындағы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"№62 Н.Шойбеков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әкімдігінің "Аудандық орталықтандырылған кітапханалар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"№31 Ш.Уәлиханов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"№36 М.Мәметова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"№39 Л.Жолдасов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"№63 С.Сейфуллин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2020"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"АСАУОВ НУРЖАН" фермерлік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Мақтаарал ауданының тұрғын үй-коммуналдық шаруашылық, жолаушылар көлігі және автомобиль жолдары бөлімінің шаруашылық жүргізу құқығындағы "Мақтаарал-Сервис" мемлекеттік коммуналдық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"ZHANASSYL"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МАҚТА"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Мақтаарал ауданының білім бөлімінің "Абылайхан атындағы №2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Мақтаарал ауданының білім бөлімінің "С. Рахымов атындағы №4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Мақтаарал ауданының білім бөлімінің "А.Пушкин атындағы №3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"Достық"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"Зерде"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"Ұлағат"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"Қарақұм"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"Елтай Ерназаров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"Сыдық Ысмайлов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"Бәйтерек"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"Қажымұқан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"Темірлан"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Отырар ауданының білім бөлімінің "Қ.Мұңайтпасов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Отырар ауданының білім бөлімінің "Қ.Сатбаев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Отырар ауданының білім бөлімінің "Сейітқасым Әшіров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Отырар ауданының білім бөлімінің "М.Әуезов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Отырар ауданының білім бөлімінің "Ш.Қалдаяқов атындағы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Отырар ауданының білім бөлімінің "Ө.Жәнібеков атындағы №4 лицей-интернат"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"Отырар аудандық орталық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Отырар ауданының білім бөлімінің "Рахманқұл Бердібай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мәдениет, тілдерді дамыту, дене шынықтыру және спорт бөлімі" мемлекеттік мекемесінің "Отырар аудандық мәдениет сарайы"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Отырар ауданының білім бөлімінің "Отырар"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Отырар ауданының білім бөлімінің "Т.Ибрагимов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ресурстар және табиғат пайдалануды реттеу басқармасының "Отырар орман және жануарлар әлемін қорғау жөніндегі мемлекеттік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"Келешек-STAR"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"Smart-P"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бөбекжай-бақшасы" жеке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Soul Dream"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LIDER GROUP"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"Чарос" бөбекжай-бақшасы" жеке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 бөбекжай-бақшасы" жеке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PLUS"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"Карамурт-су" өндірістік кооперативі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"Айдана" бөбекжай-бақшасы" жеке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"АДАХАМОВ ДИЛМУРОД САЙДИКАРИМОВИЧ"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Сайрам ауданының білім бөлімінің "№28 "Ақбай"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МЕДИЦИНА ОРТАЛЫҒЫ"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"Вундеркинд" мектеп-гимназиясы"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тұтыну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Сайрам ауданының білім бөлімінің "№93 Абылайхан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Сайрам ауданының білім бөлімінің "№5 М.Горький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Сайрам ауданының білім бөлімінің "№14 М.Сапарбаев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"АБДУРАХМОН-ОТА"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"ХАЖИ-БОБО"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Сарыағаш ауданының білім бөлімінің "№15 Ш.Қалдаяқов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Сарыағаш ауданының білім бөлімінің "№20 Амангелді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Сарыағаш ауданының білім бөлімінің "№38 М.Мақатаев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Сарыағаш ауданының білім бөлімінің "№75 Ж.Жабаев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Сарыағаш ауданының білім бөлімінің "№4 Ю.Гагарин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Сарыағаш ауданының білім бөлімінің "№12 С.Сейфуллин атындағы жалпы білім беретін мектеп жанындағы интернат"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білім басқармасының Сарыағаш ауданының білім бөлімінің "№71 жалпы білім беретін мектеп"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"Сарыағаш аудандық орталық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"САЛМУРЗАЕВ АЛИШЕР МАНСУРОВИЧ"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"Еримбетов А.Р"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 Сәулет"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"РRO Textile"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фарм"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 құрылыс-KZ"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"Бірлік-4"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бұрыс"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"ЖОРАБЕКОВА"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"ЕЛЕМЕСОВ Б.Т"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"ТИЛЛАХАНОВА А.А"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тәттілері"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білім басқармасының Сауран ауданының білім бөлімінің "Ы.Алтынсарин атындағы шағын жинақты жалпы білім беретін мектеп"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Сауран ауданының білім бөлімінің "Ә.Молдағұлова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"Абудукаримов"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"МАННАП АТА"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"Сауран аудандық емханасы"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"ИБРАГИМОВ ХАЯТБЕК ИРИСКУОВИЧ" </w:t>
            </w:r>
          </w:p>
          <w:p>
            <w:pPr>
              <w:spacing w:after="20"/>
              <w:ind w:left="20"/>
              <w:jc w:val="both"/>
            </w:pPr>
            <w:r>
              <w:rPr>
                <w:rFonts w:ascii="Times New Roman"/>
                <w:b w:val="false"/>
                <w:i w:val="false"/>
                <w:color w:val="000000"/>
                <w:sz w:val="20"/>
              </w:rPr>
              <w:t>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"Шуақ"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"ДАРИХА"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Созақ ауданының білім бөлімінің "Нәзір Төреқұлов атындағы IT-мектеп-лицей"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Созақ ауданының білім бөлімінің "Т.Әлімқұлов атындағы №14 мектеп интернат-лицей"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Созақ ауданының білім бөлімінің "Қ.Кемелұлы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Созақ ауданының білім бөлімінің "Қ.Рүстемов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Созақ ауданының білім бөлімінің "Қарағұр"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Созақ ауданының білім бөлімінің "А.Сүлейменов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Төлеби ауданының білім бөлімінің "Жеңіс"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Төлеби ауданының білім бөлімінің "Диханкөл"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Төлеби ауданының білім бөлімінің "№3 П.Тәжібаев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Төлеби ауданының білім бөлімінің "Төлепбек Назарбеков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Төлеби ауданының білім бөлімінің "Төлеби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"ИБТИКАР"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"ФАРИЗАТ"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"ИГАМНАЗАРОВ БАХАДИР ПИРНАЗАРОВИЧ"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"САЛИХА ФАРМ"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"БИДАЙШЫ"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"Ә.Молдағұлова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"М.Шаханов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"Таңшолпан" бөбекжай- 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"С.Бреусов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"Ақ-бұлақ" облыстық балалар оңалту орталығы"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"О.Ағыбайұлы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"Жандарбеков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"А.Байтұрсынов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"Ғ.Мұратбаев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"Шардара аудандық орталық ауруханасы" шаруашылық жүргізу құқығындағы мемлекеттік коммуналдық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 ауыл шаруашылығы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шардара ауданының білім бөлімінің "№1 М.Әуезов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Шардара ауданының білім бөлімінің "Қ.Аманжолов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Шардара ауданының білім бөлімінің "Шардара 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Шардара ауданының білім бөлімінің "Қазақстан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Шардара ауданының білім бөлімінің "Ұзын-ата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Шардара ауданының білім бөлімінің "Жаушықұм 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Шардара ауданының білім бөлімінің "А.Иманов"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табиғи ресурстар және табиғат пайдалануды реттеу басқармасының "Шардара орман және жануарлар әлемін қорғау жөніндегі мемлекеттік мекемесі"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