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bed9b" w14:textId="72bed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2024-2025 оқу жылына техникалық және кәсіптік, орта білімнен кейінгі білімі бар кадрларды даярлауға арналған мемлекеттік білім беру тапсырысын орналастыру туралы</w:t>
      </w:r>
    </w:p>
    <w:p>
      <w:pPr>
        <w:spacing w:after="0"/>
        <w:ind w:left="0"/>
        <w:jc w:val="both"/>
      </w:pPr>
      <w:r>
        <w:rPr>
          <w:rFonts w:ascii="Times New Roman"/>
          <w:b w:val="false"/>
          <w:i w:val="false"/>
          <w:color w:val="000000"/>
          <w:sz w:val="28"/>
        </w:rPr>
        <w:t>Түркістан облысы әкiмдiгiнiң 2024 жылғы 11 қарашадағы № 235 қаулысы</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"Білім туралы" Қазақстан Республикасының Заңының 6-бабының </w:t>
      </w:r>
      <w:r>
        <w:rPr>
          <w:rFonts w:ascii="Times New Roman"/>
          <w:b w:val="false"/>
          <w:i w:val="false"/>
          <w:color w:val="000000"/>
          <w:sz w:val="28"/>
        </w:rPr>
        <w:t>2-тармағының</w:t>
      </w:r>
      <w:r>
        <w:rPr>
          <w:rFonts w:ascii="Times New Roman"/>
          <w:b w:val="false"/>
          <w:i w:val="false"/>
          <w:color w:val="000000"/>
          <w:sz w:val="28"/>
        </w:rPr>
        <w:t xml:space="preserve"> 8-1) тармақшасына сәйкес, Түркістан облысының әкiмдiгi ҚАУЛЫ ЕТЕДI:</w:t>
      </w:r>
    </w:p>
    <w:bookmarkEnd w:id="0"/>
    <w:bookmarkStart w:name="z2" w:id="1"/>
    <w:p>
      <w:pPr>
        <w:spacing w:after="0"/>
        <w:ind w:left="0"/>
        <w:jc w:val="both"/>
      </w:pPr>
      <w:r>
        <w:rPr>
          <w:rFonts w:ascii="Times New Roman"/>
          <w:b w:val="false"/>
          <w:i w:val="false"/>
          <w:color w:val="000000"/>
          <w:sz w:val="28"/>
        </w:rPr>
        <w:t xml:space="preserve">
      1. 2024-2025 оқу жылына техникалық және кәсіптік, орта білімнен кейінгі білімі бар кадрларды даярлауға арналған мемлекеттік білім беру тапсырысы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орналастырылсын.</w:t>
      </w:r>
    </w:p>
    <w:bookmarkEnd w:id="1"/>
    <w:bookmarkStart w:name="z3" w:id="2"/>
    <w:p>
      <w:pPr>
        <w:spacing w:after="0"/>
        <w:ind w:left="0"/>
        <w:jc w:val="both"/>
      </w:pPr>
      <w:r>
        <w:rPr>
          <w:rFonts w:ascii="Times New Roman"/>
          <w:b w:val="false"/>
          <w:i w:val="false"/>
          <w:color w:val="000000"/>
          <w:sz w:val="28"/>
        </w:rPr>
        <w:t>
      2. "Түркістан облысының білім басқармасы" мемлекеттік мекемесі Қазақстан Республикасының заңнамасында белгіленген тәртіпте:</w:t>
      </w:r>
    </w:p>
    <w:bookmarkEnd w:id="2"/>
    <w:p>
      <w:pPr>
        <w:spacing w:after="0"/>
        <w:ind w:left="0"/>
        <w:jc w:val="both"/>
      </w:pPr>
      <w:r>
        <w:rPr>
          <w:rFonts w:ascii="Times New Roman"/>
          <w:b w:val="false"/>
          <w:i w:val="false"/>
          <w:color w:val="000000"/>
          <w:sz w:val="28"/>
        </w:rPr>
        <w:t>
      1) осы қаулыға қол қойылған күннен бастап бес жұмыс күні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Түркістан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2) осы қаулының ресми жарияланғанынан кейін оның Түркістан облысы әкімдігінің интернет-ресурсында орналастырылуын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жетекшілік ететін Түркістан облысы әкiмiнiң орынбасарына жүктелсiн.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Сатыбалды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облысы әкімдігінің</w:t>
            </w:r>
            <w:r>
              <w:br/>
            </w:r>
            <w:r>
              <w:rPr>
                <w:rFonts w:ascii="Times New Roman"/>
                <w:b w:val="false"/>
                <w:i w:val="false"/>
                <w:color w:val="000000"/>
                <w:sz w:val="20"/>
              </w:rPr>
              <w:t>2024 жылғы 11 қарашадағы</w:t>
            </w:r>
            <w:r>
              <w:br/>
            </w:r>
            <w:r>
              <w:rPr>
                <w:rFonts w:ascii="Times New Roman"/>
                <w:b w:val="false"/>
                <w:i w:val="false"/>
                <w:color w:val="000000"/>
                <w:sz w:val="20"/>
              </w:rPr>
              <w:t>№ 235 қаулысына қосымша</w:t>
            </w:r>
          </w:p>
        </w:tc>
      </w:tr>
    </w:tbl>
    <w:p>
      <w:pPr>
        <w:spacing w:after="0"/>
        <w:ind w:left="0"/>
        <w:jc w:val="left"/>
      </w:pPr>
      <w:r>
        <w:rPr>
          <w:rFonts w:ascii="Times New Roman"/>
          <w:b/>
          <w:i w:val="false"/>
          <w:color w:val="000000"/>
        </w:rPr>
        <w:t xml:space="preserve"> 2024-2025 оқу жылына техникалық және кәсіптік, орта білімнен кейінгі білімі бар кадрларды даярлауға арналған конкурстық шарттары бойынша мемлекеттік білім беру тапсырысы орналастырылатын техникалық және кәсіптік, орта білімнен кейінгі білім беру бағдарламаларының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ТжКОББ* ұйымы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коды,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коды,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білімнен кейін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білімнен кейін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ТжКОББ*</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сынып)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сынып)</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білім басқармасы-ның "№1 колледж" мемлекеттік коммунал-дық қазыналық кәсіпорыны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07110100 Химиялық технология және өндіріс (түрлері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3W07110101 Аппаратшы (барлық атаулары)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07110400 Зертханалық технология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3W07110402 Химиялық талдау зертханашысы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07150300 Токарлық іс (түрлері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3W07150301 Токарь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07150500 Дәнекерлеу ісі (түрлері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3W07150501 Электргазымен дәнекерлеуші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07151400 </w:t>
            </w:r>
          </w:p>
          <w:p>
            <w:pPr>
              <w:spacing w:after="20"/>
              <w:ind w:left="20"/>
              <w:jc w:val="both"/>
            </w:pPr>
            <w:r>
              <w:rPr>
                <w:rFonts w:ascii="Times New Roman"/>
                <w:b w:val="false"/>
                <w:i w:val="false"/>
                <w:color w:val="000000"/>
                <w:sz w:val="20"/>
              </w:rPr>
              <w:t>
Түсті металдар металлургиясы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3W07151402 Аппаратшы-гидрометаллург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07161600 Ауыл шаруашылығын механикаланды-ру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3W07161603 Ауыл шаруашылығы өндірісінің тракторист-машинисі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07230100 Тігін өндірісі және киімдерді үлгілеу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3W07230102 Арнайы тігінші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07240900 Мұнай және газ кен орындарын пайдалану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3W07240901 Оператор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білім басқармасы-ның "Түркістан индустриял ды-құрылыс колледжі" мемлекеттік коммунал-дық қазыналық кәсіпорыны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02120100 Интерьер дизайны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3W02120101 Көркем-дизайнерлік жұмыстарды орындаушы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06120100 Есептеу техникасы және ақпараттық желілер (түрлері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3W06120101 Компьютерлік аппараттық қамтамасыз ету операторы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07130100 Электр жабдықтары (түрлері және салалары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3W07130101 Электромонтер (түрлері және салалары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07130100 Электр жабдықтары (түрлері және салалары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3W07130102 Электр жабдықтарын жөндеу жөніндегі электр слесарі (түрлері және салалары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07140500 Сандық техника (түрлері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3W07140502 Электронды және сандық техникаларға қызмет көрсету және жөндеу жөніндегі механик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07150500 Дәнекерлеу ісі (түрлері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3W07150501 Электргазымен дәнекерлеуші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07150600 Слесарлық іс (салалар және түрлері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3W07150601 Жөндеуші-слесарь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07161300 – Автомобиль көлігіне техникалық қызмет көрсету, жөндеу және пайдалану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3W07161302 Автомобиль электр жабдықтарын жөндеу жөніндегі электрик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07230100 Тігін өндірісі және киімдерді үлгілеу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3W07230101 Тігінші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07320100 Ғимараттар мен құрылыстарды салу және пайдалану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3W07320105 Құрылыс-әрлеу жұмыстарының шебері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07320100 Ғимараттар мен құрылыстарды салу және пайдалану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3W07320104 Кең бейінді құрылыс жұмыстарының шебері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07320700 Автомобиль жолдары мен аэродромдар құрылысы және пайдалану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3W07320702 Жол құрылыс машиналарының машинисі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білім басқармасы-ның "№7 колледж" мемлекеттік коммунал-дық қазыналық кәсіпорыны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06120100 Есептеу техникасы және ақпараттық желілер (түрлері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3W06120101 Компьютерлік аппараттық қамтамасыз ету операторы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07130100 Электр жабдықтары (түрлері және салалары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3W07130101 Электромонтер (түрлері және салалары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07150100 Машина жасау технологиясы (түрлері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3W07150102 Кеңбейінді станокшы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07150500 Дәнекерлеу ісі (түрлері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3W07150501 Электргазымен дәнекерлеуші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07161300 – Автомобиль көлігіне техникалық қызмет көрсету, жөндеу және пайдалану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3W07161301 Автомобиль жөндеу слесарі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07230100 Тігін өндірісі және киімдерді үлгілеу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3W07230102 Арнайы тігінші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07320100 Ғимараттар мен құрылыстарды салу және пайдалану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3W07320105 Құрылыс-әрлеу жұмыстарының шебері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10120100 Шаштараз өнері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3W10120101 Шаштараз стилисті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10130300 Тамақтандыруды ұйымдастыру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3W10130302 Аспазшы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білім басқармасы-ның "№8 колледж" мемлекеттік коммунал-дық қазыналық кәсіпорыны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07130100 Электр жабдықтары (түрлері және салалары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3W07130101 Электромонтер (түрлері және салалары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07150300 Токарлық іс (түрлері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3W07150301 Токарь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07150500 Дәнекерлеу ісі (түрлері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3W07150501 Электргазымен дәнекерлеуші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07161300 – Автомобиль көлігіне техникалық қызмет көрсету, жөндеу және пайдалану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3W07161301 Автомобиль жөндеу слесарі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07230100 Тігін өндірісі және киімдерді үлгілеу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3W07230102 Арнайы тігінші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07320100 Ғимараттар мен құрылыстарды салу және пайдалану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3W07320102 Ағаш ұстасы және паркет жұмыстарының шебері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10130300 Тамақтандыруды ұйымдастыру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3W10130302 Аспазшы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білім басқармасы-ның "Түркістан көпсалалы-техникалық колледжі" мемлекеттік коммунал-дық қазыналық кәсіпорыны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06120100 Есептеу техникасы және ақпараттық желілер (түрлері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3W06120101 Компьютерлік аппараттық қамтамасыз ету операторы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07150500 Дәнекерлеу ісі (түрлері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3W07150501 Электргазымен дәнекерлеуші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07150500 Дәнекерлеу ісі (түрлері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3W07150501 Электргазымен дәнекерлеуші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07161300 – Автомобиль көлігіне техникалық қызмет көрсету, жөндеу және пайдалану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3W07161302 Автомобиль электр жабдықтарын жөндеу жөніндегі электрик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07161300 – Автомобиль көлігіне техникалық қызмет көрсету, жөндеу және пайдалану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3W07161301 Автомобиль жөндеу слесарі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07161600 Ауыл шаруашылығын механикаланды-ру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3W07161603 Ауыл шаруашылығы өндірісінің тракторист-машинисі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07210300 Нан пісіру, макарон және кондитер өндірісі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3W07210303 Наубайшы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07230100 Тігін өндірісі және киімдерді үлгілеу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3W07230102 Арнайы тігінші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10130300 Тамақтандыруды ұйымдастыру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3W10130301 Кондитер-безендіруші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10130300 Тамақтандыруды ұйымдастыру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3W10130302 Аспазшы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білім басқармасы-ның "№11 колледж" мемлекеттік коммуналдық қазыналық кәсіпорыны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03220200 Басқаруды құжаттамалық қамтамасыз ету және мұрағаттану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3W03220201 Офис-менеджер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07161300 – Автомобиль көлігіне техникалық қызмет көрсету, жөндеу және пайдалану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3W07161303 Автомобиль көлігін жөндеу шебері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07161600 Ауыл шаруашылығын механикаланды-ру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3W07161603 Ауыл шаруашылығы өндірісінің тракторист-машинисі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07230100 Тігін өндірісі және киімдерді үлгілеу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3W07230102 Арнайы тігінші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10130300 Тамақтандыруды ұйымдастыру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3W10130302 Аспазшы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білім басқармасы-ның "№12 колледж" мемлекеттік коммуналдық қазыналық кәсіпорыны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07150500 Дәнекерлеу ісі (түрлері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3W07150501 Электргазымен дәнекерлеуші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07161300 – Автомобиль көлігіне техникалық қызмет көрсету, жөндеу және пайдалану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3W07161302 Автомобиль электр жабдықтарын жөндеу жөніндегі электрик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07161300 – Автомобиль көлігіне техникалық қызмет көрсету, жөндеу және пайдалану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3W07161303 Автомобиль көлігін жөндеу шебері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07230100 Тігін өндірісі және киімдерді үлгілеу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3W07230102 Арнайы тігінші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10130300 Тамақтандыруды ұйымдастыру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3W10130302 Аспазшы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білім басқармасы-ның "№13 колледж" мемлекеттік коммуналдық қазыналық кәсіпорыны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06120100 Есептеу техникасы және ақпараттық желілер (түрлері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3W06120101 Компьютерлік аппараттық қамтамасыз ету операторы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07150500 Дәнекерлеу ісі (түрлері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3W07150501 Электргазымен дәнекерлеуші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07161300 – Автомобиль көлігіне техникалық қызмет көрсету, жөндеу және пайдалану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3W07161301 Автомобиль жөндеу слесарі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07161300 – Автомобиль көлігіне техникалық қызмет көрсету, жөндеу және пайдалану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3W07161302 Автомобиль электр жабдықтарын жөндеу жөніндегі электрик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07161300 – Автомобиль көлігіне техникалық қызмет көрсету, жөндеу және пайдалану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3W07161303 Автомобиль көлігін жөндеу шебері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07161600 Ауыл шаруашылығын механикаланды-ру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3W07161603 Ауыл шаруашылығы өндірісінің тракторист-машинисі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10130300 Тамақтандыруды ұйымдастыру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3W10130302 Аспазшы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білім басқармасы-ның "№14 колледж" мемлекеттік коммуналдық қазыналық кәсіпорыны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04110100 Есеп және аудит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3W04110101 Бухгалтер-кассир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06120100 Есептеу техникасы және ақпараттық желілер (түрлері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3W06120101 Компьютерлік аппараттық қамтамасыз ету операторы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07130100 Электр жабдықтары (түрлері және салалары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3W07130101 Электромонтер (түрлері және салалары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07150500 Дәнекерлеу ісі (түрлері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3W07150501 Электргазымен дәнекерлеуші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07161300 – Автомобиль көлігіне техникалық қызмет көрсету, жөндеу және пайдалану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3W07161302 Автомобиль электр жабдықтарын жөндеу жөніндегі электрик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07161600 Ауыл шаруашылығын механикаланды-ру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3W07161603 Ауыл шаруашылығы өндірісінің тракторист-машинисі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07320700 Автомобиль жолдары мен аэродромдар құрылысы және пайдалану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3W07320702 Жол құрылыс машиналарының машинисі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10130200 Тамақтану саласында қызмет көрсетуді ұйымдастыру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3W10130201 Даяшы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10130300 Тамақтандыруды ұйымдастыру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3W10130302 Аспазшы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білім басқармасы-ның "№15 колледж" мемлекеттік коммуналдық қазыналық кәсіпорыны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07150500 Дәнекерлеу ісі (түрлері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3W07150501 Электргазымен дәнекерлеуші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07161300 – Автомобиль көлігіне техникалық қызмет көрсету, жөндеу және пайдалану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3W07161302 Автомобиль электр жабдықтарын жөндеу жөніндегі электрик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07161600 Ауыл шаруашылығын механикаланды-ру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3W07161603 Ауыл шаруашылығы өндірісінің тракторист-машинисі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07230100 Тігін өндірісі және киімдерді үлгілеу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3W07230102 Арнайы тігінші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07321100 Тұрғын үй-коммуналдық шаруашылық объектілерінің инженерлік жүйелерін монтаждау және пайдалану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3W07321101 Слесарь-сантехник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10130300 Тамақтандыруды ұйымдастыру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3W10130302 Аспазшы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білім басқармасы-ның "№16 колледж" мемлекеттік коммуналдық қазыналық кәсіпорыны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06120100 Есептеу техникасы және ақпараттық желілер (түрлері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3W06120101 Компьютерлік аппараттық қамтамасыз ету операторы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06130100 Бағдарламалық қамтамасыз ету (түрлері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4S06130103 Бағдарламалық қамтамасыздандыруды құрастырушысы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07150500 Дәнекерлеу ісі (түрлері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3W07150501 Электргазымен дәнекерлеуші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07161300 – Автомобиль көлігіне техникалық қызмет көрсету, жөндеу және пайдалану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3W07161303 Автомобиль көлігін жөндеу шебері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07161600 Ауыл шаруашылығын механикаланды-ру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3W07161603 Ауыл шаруашылығы өндірісінің тракторист-машинисі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07210900 Балық өндірісі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3W07210901 Балық және теңіз өнімдерін өңдеуші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07221400 Жиһаз өндірісі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3W07221405 Ағаш және жиһаз өндірісінің шебері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07230100 Тігін өндірісі және киімдерді үлгілеу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3W07230101 Тігінші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07230100 Тігін өндірісі және киімдерді үлгілеу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3W07230105 Модельер-закройщик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07320100 Ғимараттар мен құрылыстарды салу және пайдалану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3W07320105 Құрылыс-әрлеу жұмыстарының шебері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07320100 Ғимараттар мен құрылыстарды салу және пайдалану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3W07320104 Кең бейінді құрылыс жұмыстарының шебері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08110700 Балық шаруашылығы (түрлері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3W08110701 Балық өсіруші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10130300 Тамақтандыруды ұйымдастыру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3W10130302 Аспазшы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білім басқармасы-ның "№17 колледж" мемлекеттік коммуналдық қазыналық кәсіпорыны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07140700 Автоматика, телемеханика және темір жол көлігіндегі қозғалысты басқару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3W07140702 Сигнал беру, орталықтандыру және бұғаттау құрылғыларына қызмет көрсету және жөндеу жөніндегі электромонтер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07150500 Дәнекерлеу ісі (түрлері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3W07150501 Электргазымен дәнекерлеуші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07160500 Темір жолдың тартқыш жылжымалы құрамын пайдалану, жөндеу және техникалық қызмет көрсету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3W07160501 Локомотив машинисының көмекшісі (түрлері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07230100 Тігін өндірісі және киімдерді үлгілеу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3W07230102 Арнайы тігінші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07320100 Ғимараттар мен құрылыстарды салу және пайдалану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3W07320102 Ағаш ұстасы және паркет жұмыстарының шебері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10130300 Тамақтандыруды ұйымдастыру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3W10130302 Аспазшы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білім басқармасы-ның "№18 колледж" мемлекеттік коммуналдық қазыналық кәсіпорыны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06120100 Есептеу техникасы және ақпараттық желілер (түрлері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3W06120101 Компьютерлік аппараттық қамтамасыз ету операторы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07150500 Дәнекерлеу ісі (түрлері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3W07150501 Электргазымен дәнекерлеуші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07161300 – Автомобиль көлігіне техникалық қызмет көрсету, жөндеу және пайдалану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3W07161301 Автомобиль жөндеу слесарі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07161600 Ауыл шаруашылығын механикаланды-ру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3W07161603 Ауыл шаруашылығы өндірісінің тракторист-машинисі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10130300 Тамақтандыруды ұйымдастыру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3W10130302 Аспазшы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білім басқармасы-ның "№19 колледж" мемлекеттік коммуналдық қазыналық кәсіпорыны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06120100 Есептеу техникасы және ақпараттық желілер (түрлері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3W06120101 Компьютерлік аппараттық қамтамасыз ету операторы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07130100 Электр жабдықтары (түрлері және салалары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3W07130101 Электромонтер (түрлері және салалары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07161300 – Автомобиль көлігіне техникалық қызмет көрсету, жөндеу және пайдалану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3W07161301 Автомобиль жөндеу слесарі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07230100 Тігін өндірісі және киімдерді үлгілеу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3W07230102 Арнайы тігінші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07321200 Газбен қамтамасыз ету жабдықтары мен жүйелерін құрастыру және пайдалану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3W07321201 Газ құбырларын пайдалану және жөндеу слесарі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08110300 Жеміс-көкөніс шаруашылығы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3W08110304 Жеміс өсіруші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10130300 Тамақтандыруды ұйымдастыру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3W10130301 Кондитер-безендіруші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10130300 Тамақтандыруды ұйымдастыру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3W10130302 Аспазшы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білім басқармасы-ның "Дәуренбек Құрманбек атындағы №20 колледж" мемлекеттік коммуналдық қазыналық кәсіпорыны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06120100 Есептеу техникасы және ақпараттық желілер (түрлері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3W06120101 Компьютерлік аппараттық қамтамасыз ету операторы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04110100 Есеп және аудит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4S04110102 Бухгалтер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07150500 Дәнекерлеу ісі (түрлері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3W07150501 Электргазымен дәнекерлеуші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07161300 – Автомобиль көлігіне техникалық қызмет көрсету, жөндеу және пайдалану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3W07161303 Автомобиль көлігін жөндеу шебері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07161600 Ауыл шаруашылығын механикаланды-ру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3W07161603 Ауыл шаруашылығы өндірісінің тракторист-машинисі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07230100 Тігін өндірісі және киімдерді үлгілеу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3W07230101 Тігінші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08110300 Жеміс-көкөніс шаруашылығы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3W08110304 Жеміс өсіруші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10130300 Тамақтандыруды ұйымдастыру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3W10130302 Аспазшы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білім басқармасы-ның "Көпсалалы индустриал-ды-техникалық колледжі" мемлекеттік коммуналдық қазыналық кәсіпорыны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06120100 Есептеу техникасы және ақпараттық желілер (түрлері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3W06120101 Компьютерлік аппараттық қамтамасыз ету операторы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07130100 Электр жабдықтары (түрлері және салалары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3W07130101 Электромонтер (түрлері және салалары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07161300 – Автомобиль көлігіне техникалық қызмет көрсету, жөндеу және пайдалану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3W07161302 Автомобиль электр жабдықтарын жөндеу жөніндегі электрик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07161300 – Автомобиль көлігіне техникалық қызмет көрсету, жөндеу және пайдалану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4S07161304 Техник-механик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07161600 Ауыл шаруашылығын механикаланды-ру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3W07161603 Ауыл шаруашылығы өндірісінің тракторист-машинисі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07230100 Тігін өндірісі және киімдерді үлгілеу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3W07230102 Арнайы тігінші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07320100 Ғимараттар мен құрылыстарды салу және пайдалану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3W07320102 Ағаш ұстасы және паркет жұмыстарының шебері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07321200 Газбен қамтамасыз ету жабдықтары мен жүйелерін құрастыру және пайдалану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4S07321202 Газ объектілері құрал-жабдығын пайдалану технигі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10130300 Тамақтандыруды ұйымдастыру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3W10130301 Кондитер-безендіруші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10130300 Тамақтандыруды ұйымдастыру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4S10130303 Технолог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білім басқармасы-ның "Кәсіптік оқудағы көпсалалы колледжі" мемлекеттік коммуналдық қазыналық кәсіпорыны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07130100 Электр жабдықтары (түрлері және салалары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3W07130102 Электр жабдықтарын жөндеу жөніндегі электр слесарі (түрлері және салалары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07150500 Дәнекерлеу ісі (түрлері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3W07150501 Электргазымен дәнекерлеуші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07161300 – Автомобиль көлігіне техникалық қызмет көрсету, жөндеу және пайдалану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3W07161302 Автомобиль электр жабдықтарын жөндеу жөніндегі электрик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07161600 Ауыл шаруашылығын механикаланды-ру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3W07161603 Ауыл шаруашылығы өндірісінің тракторист-машинисі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07230100 Тігін өндірісі және киімдерді үлгілеу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3W07230102 Арнайы тігінші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08110300 Жеміс-көкөніс шаруашылығы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3W08110304 Жеміс өсіруші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10130300 Тамақтандыруды ұйымдастыру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3W10130302 Аспазшы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білім басқармасы-ның "Д.Қонаев атындағы аграрлық техникалық колледжі" мемлекеттік коммуналдық қазыналық кәсіпорыны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07150300 Токарлық іс (түрлері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3W07150301 Токарь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07150500 Дәнекерлеу ісі (түрлері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3W07150501 Электргазымен дәнекерлеуші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07161300 – Автомобиль көлігіне техникалық қызмет көрсету, жөндеу және пайдалану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3W07161302 Автомобиль электр жабдықтарын жөндеу жөніндегі электрик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07161300 – Автомобиль көлігіне техникалық қызмет көрсету, жөндеу және пайдалану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3W07161303 Автомобиль көлігін жөндеу шебері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07161600 Ауыл шаруашылығын механикаланды-ру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3W07161603 Ауыл шаруашылығы өндірісінің тракторист-машинисі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07230100 Тігін өндірісі және киімдерді үлгілеу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3W07230101 Тігінші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07230100 Тігін өндірісі және киімдерді үлгілеу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3W07230102 Арнайы тігінші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07320100 Ғимараттар мен құрылыстарды салу және пайдалану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3W07320102 Ағаш ұстасы және паркет жұмыстарының шебері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07320700 Автомобиль жолдары мен аэродромдар құрылысы және пайдалану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3W07320702 Жол құрылыс машиналарының машинисі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10130300 Тамақтандыруды ұйымдастыру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3W10130302 Аспазшы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білім басқармасы-ның "Мақтаарал аграрлық колледжі" мемлекеттік коммуналдық қазыналық кәсіпорыны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01140800-Кәсіптік оқыту (салалар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4S01140802 Өндірістік оқыту шебері, техник-технолог (барлық атаулар)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07130100 Электр жабдықтары (түрлері және салалары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3W07130101 Электромонтер (түрлері және салалары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07130200-Электрмен қамтамасыз ету (салалар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4S07130202 Техник-электрик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07161600 Ауыл шаруашылығын механикаланды-ру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4S07161604 Техник-механик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07161600 Ауыл шаруашылығын механикаланды-ру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3W07161603 Ауыл шаруашылығы өндірісінің тракторист-машинисі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07230100 Тігін өндірісі және киімдерді үлгілеу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4S07230107 Техник-технолог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07230600 Талшықты материалдарды өңдеу технологиясы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4S07230603 Техник-технолог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07321400-Гидротехника-лық мелиорация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4S07321402 Гидромелиоратор-техник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07321400-Гидротехника-лық мелиорация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3W073221401 Гидромелиоративті жүйені тексеруші-реттеуші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08110100-Агрономия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4S08110103 Агроном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08110500 Зоотехния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3W08110502 Мал шаруашылығы шебері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08410100 Ветеринария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4S08410105 Ветеринарлық фельдшер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08410100 Ветеринария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3W08410101 Жануарларды ветеринарлық өңдеу жөніндегі операторы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білім басқармасы-ның "Түлкібас агробизнес және саяхат колледжі" мемлекеттік коммуналдық қазыналық кәсіпорыны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06130100 Бағдарламалық қамтамасыз ету (түрлері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4S06130103 Бағдарламалық қамтамасыздандыруды құрастырушы-сы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07130100 Электр жабдықтары (түрлері және салалары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3W07130102 Электр жабдықтарын жөндеу жөніндегі электр слесарі (түрлері және салалары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07150500 Дәнекерлеу ісі (түрлері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3W07150501 Электргазымен дәнекерлеуші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07161300 – Автомобиль көлігіне техникалық қызмет көрсету, жөндеу және пайдалану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3W07161303 Автомобиль көлігін жөндеу шебері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07211300 Тағам өндірісінің технологиясы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4S07211303 Техник-технолог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07321400 Гидротехника-лық мелиорация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4S07321402 Гидромелиоратор-техник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08410100 Ветеринария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4S08410104 Ветеринарлық технигі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10130100 Қонақ үй бизнесі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4S10130104 Супервайзер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10150100 Туризм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4S10150104 Туризм менеджері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білім басқармасы-ның "Қапланбек жоғары аграрлық-техникалық колледжі" мемлекеттік коммуналдық қазыналық кәсіпорыны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05220100 Экология және табиғатты қорғау қызметі (түрлері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4S05220102 Ерекше қорғалатын табиғи аумақтардың технигі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04110100 Есеп және аудит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3W04110101 Бухгалтер-кассир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04110100 Есеп және аудит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4S04110102 Бухгалтер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06130100 Бағдарламалық қамтамасыз ету (түрлері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4S06130103 Бағдарламалық қамтамасыздандыруды құрастырушы-сы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07110400 Зертханалық технология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3W07110402 Химиялық талдау зертханашысы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08110400 Өсімдікті қорғау және карантин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4S08110403 Өсімдікті қорғау және карантин жөніндегі техник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08110500 Зоотехния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3W08110502 Мал шаруашылығы шебері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08410100 Ветеринария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4S08410104 Ветеринарлық технигі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08410100 Ветеринария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4S08410105 Ветеринарлық фельдшер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08410100 Ветеринария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5АВ08410101 Ветеринар қолданбалы бакалавры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білім басқармасы-ның "Кентау көпсалалы колледжі" мемлекеттік коммуналдық қазыналық кәсіпорыны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06130100 Бағдарламалық қамтамасыз ету (түрлері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4S06130103 Бағдарламалық қамтамасыздандыруды құрастырушы-сы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07130200-Электрмен қамтамасыз ету (салалар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4S07130202 Техник-электрик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07130400 Жылу техникалық жабдықтар және жылу мен жабдықтау жүйелері (түрлері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4S07130403 Техник-жылу технигі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07130700-Электромехани-калық жабдықтарға техникалық қызмет көрсету, жөндеу және пайдалану (түрлері және салалары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4S07130704 Техник-электромеха-ник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07140500 Сандық техника (түрлері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4S07140504 Техник-электронщик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07150100 Машина жасау технологиясы (түрлері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4S07150106 Техник-механик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07161300 – Автомобиль көлігіне техникалық қызмет көрсету, жөндеу және пайдалану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4S07161301 Техник-механик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07240100 Пайдалы қазбалардың кен орындарын жер астында өңдеу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4S07240105 Техник-технолог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07321200 Газбен қамтамасыз ету жабдықтары мен жүйелерін құрастыру және пайдалану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4S07321202 Газ объектілері құрал-жабдығын пайдалану технигі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07320100 Ғимараттар мен құрылыстарды салу және пайдалану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4S07320106 Техник-құрылысшы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білім басқармасы-ның "Ғани Мұратбаев атындағы Жетісай гуманитар-лық- техникалық колледжі" мемлекеттік коммуналдық қазыналық кәсіпорыны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01120100 Мектепке дейінгі тәрбие және оқыту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4S01120102 Мектепке дейінгі тәрбие мен оқыту ұйымдарының тәрбиешісі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01140100 Бастауыш білім беру педагогикасы мен әдістемесі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4S01140101 Бастауыш білім беру мұғалімі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01140200 Музыкалық білім беру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4S01140201 Мектепке дейінгі, бастауыш және негізгі орта білім берудің музыка мұғалімі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01140500 </w:t>
            </w:r>
          </w:p>
          <w:p>
            <w:pPr>
              <w:spacing w:after="20"/>
              <w:ind w:left="20"/>
              <w:jc w:val="both"/>
            </w:pPr>
            <w:r>
              <w:rPr>
                <w:rFonts w:ascii="Times New Roman"/>
                <w:b w:val="false"/>
                <w:i w:val="false"/>
                <w:color w:val="000000"/>
                <w:sz w:val="20"/>
              </w:rPr>
              <w:t>
Дене тәрбиесі және спорт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4S01140501 Дене тәрбиесі мұғалімі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01140600 </w:t>
            </w:r>
          </w:p>
          <w:p>
            <w:pPr>
              <w:spacing w:after="20"/>
              <w:ind w:left="20"/>
              <w:jc w:val="both"/>
            </w:pPr>
            <w:r>
              <w:rPr>
                <w:rFonts w:ascii="Times New Roman"/>
                <w:b w:val="false"/>
                <w:i w:val="false"/>
                <w:color w:val="000000"/>
                <w:sz w:val="20"/>
              </w:rPr>
              <w:t>
Негізгі орта білім берудегі тіл мен әдебиетті оқытудың педагогикасы мен әдістемесі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4S01140602 Орыс тілі мен әдебиеті мұғалімі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01140700 Информатика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4S01140701 Бастауыш және негізгі орта білім берудің информатика мұғалімі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02151000 Халықтық көркем шығармашылы-ғы (түрлері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4S02151001 Көркем-өнерпаздар хореография-лық ұжымының жетекшісі, оқытушы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06120100 Есептеу техникасы және ақпараттық желілер (түрлері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3W06120101 Компьютерлік аппараттық қамтамасыз ету операторы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06130100 Бағдарламалық қамтамасыз ету (түрлері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4S06130103 Бағдарламалық қамтамасыз-дандыруды құрастырушы-сы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07230100 </w:t>
            </w:r>
          </w:p>
          <w:p>
            <w:pPr>
              <w:spacing w:after="20"/>
              <w:ind w:left="20"/>
              <w:jc w:val="both"/>
            </w:pPr>
            <w:r>
              <w:rPr>
                <w:rFonts w:ascii="Times New Roman"/>
                <w:b w:val="false"/>
                <w:i w:val="false"/>
                <w:color w:val="000000"/>
                <w:sz w:val="20"/>
              </w:rPr>
              <w:t>
Тігін өндірісі және киімдерді үлгілеу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4S07230106 Модельер-конструктор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білім басқармасы-ның "Түркістан жоғары көпсалалы, аграрлық колледжі" мемлекеттік коммуналдық қазыналық кәсіпорыны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07130100 Электр жабдықтары (түрлері және салалары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4S07130103 Техник-электрик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07130200 Электрмен қамтамасыз ету (салалар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4S07130202 Техник-электрик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07161300 Автомобиль көлігіне техникалық қызмет көрсету, жөндеу және пайдалану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4S07161304 Техник-механик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07210200 Сүт және сүт өнімдерін өндіру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4S07210203 Техник-технолог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07210300 Нан пісіру, макарон және кондитер өндірісі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4S07210305 Техник-технолог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08110100-Агрономия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4S08110103 Агроном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08210100 Орман шаруашылығы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4S08210103 Орман шебері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08410100 Ветеринария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4S08410104 Ветеринарлық технигі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08410100 Ветеринария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4S08410105 Ветеринарлық фельдшер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08410100 Ветеринария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5АВ08410101 Ветеринар қолданбалы бакалавры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10130300 Тамақтандыруды ұйымдастыру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4S10130303 Технолог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10320100 Өрт қауіпсіздігі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4S10320103 Өрт қауіпсіздігі технигі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10320200 - Төтенше жағдайда қорғау (салалар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4S10320205 Техник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білім басқармасы-ның "Түркістан жоғары көпсалалы, қолөнер колледжі" мемлекеттік коммуналдық қазыналық кәсіпорыны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01120100 Мектепке дейінгі тәрбие және оқыту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4S01120102 Мектепке дейінгі тәрбие мен оқыту ұйымдарының тәрбиешісі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01140100 Бастауыш білім беру педагогикасы мен әдістемесі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4S01140101 Бастауыш білім беру мұғалімі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01140100 Бастауыш білім беру педагогикасы мен әдістемесі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5АВ01140101 Бастауыш білім беру педагогикасы мен әдістемесі қолданбалы бакалавры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01140500 Дене тәрбиесі және спорт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4S01140501 Дене тәрбиесі мұғалімі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01140600 Негізгі орта білім берудегі тіл мен әдебиетті оқытудың педагогикасы мен әдістемесі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4S01140601 Қазақ тілі мен әдебиеті мұғалімі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02140100 Сәндік қолданбалы және халықтық кәсіпшілік өнері (бейін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4S02140104 Сәндік қолданбалы өнер суретшісі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02140200 Зергерлік іс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4S02140203 Зергерлік іс шебері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06120100 Есептеу техникасы және ақпараттық желілер (түрлері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3W06120101 Компьютерлік аппараттық қамтамасыз ету операторы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06130100 Бағдарламалық қамтамасыз ету (түрлері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4S06130103 Бағдарламалық қамтамасыздандыруды құрастырушы-сы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07130700-Электромехани-калық жабдықтарға техникалық қызмет көрсету, жөндеу және пайдалану (түрлері және салалары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4S07130704 Техник-электромеха-ник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07230100 Тігін өндірісі және киімдерді үлгілеу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4S07230106 Модельер-конструктор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07230100 Тігін өндірісі және киімдерді үлгілеу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4S07230107 Техник-технолог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10150100 Туризм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4S10150104 Туризм менеджері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жұмыспен қамтуды үйлестіру және әлеуметтік бағдарлама-лар басқармасы-ның "Арнайы кәсіптік колледжі" коммуналдық мемлекеттік мекемесі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04110100 Есеп және аудит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4S04110102 Бухгалтер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06120100 Есептеу техникасы және ақпараттық желілер (түрлері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3W06120101 Компьютерлік аппараттық қамтамасыз ету операторы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07230100 Тігін өндірісі және киімдерді үлгілеу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3W07230102 Арнайы тігінші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Түркістан облысы денсаулық сақтау басқармасы-ның "Жетісай жоғары медициналық колледжі" шаруашылық жүргізу құқығындағы мемлекеттік коммуналдық кәсіпорын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09120100 Емдеу 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4S09120101 Фельдшер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09130100 Мейіргер 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4S09130103 Жалпы практикадағы мейіргер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09130100 Мейіргер 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5АВ09130101 Мейіргер ісінің қолданбалы бакалвры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09130100 Мейіргер 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5АВ09130101 Мейіргер ісінің қолданбалы бакалвры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09130200 Акушерлік іс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4S09130201 Акушер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Түркістан облысы денсаулық сақтау басқармасы-ның "Түркістан жоғары медициналық колледжі" шаруашылық жүргізу құқығындағы мемлекеттік коммуналдық кәсіпорыны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09120100 Емдеу 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4S09120101 Фельдшер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09130100 Мейіргер 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4S09130103 Жалпы практикадағы мейіргер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09130100 Мейіргер 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5АВ09130101 Мейіргер ісінің қолданбалы бакалвры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09130100 Мейіргер 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5АВ09130101 Мейіргер ісінің қолданбалы бакалвры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09130200 Акушерлік іс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4S09130201 Акушер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09110100 Стоматология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4S091110102 Дантист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мекемесінің "Түркістан Ахмет Ясауи" кәсіби колледж" филиалы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01140500 Дене тәрбиесі және спорт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4S01140503 Спорт жаттықтырушысы - оқытушы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02120200 Киім дизайны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4S02120203 Киім дизайнері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06120100 Есептеу техникасы және ақпараттық желілер (түрлері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3W06120101 Компьютерлік аппараттық қамтамасыз ету операторы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06130100 Бағдарламалық қамтамасыз ету (түрлері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4S06130103 Бағдарламалық қамтамасыздандыруды құрастырушы-сы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06130100 Бағдарламалық қамтамасыз ету (түрлері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3W06130102 Web-дизайнер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08410100 Ветеринария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4S08410105 Ветеринарлық фельдшер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10130300 Тамақтандыруды ұйымдастыру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3W10130302 Аспазшы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"Анвар Исмаилов атындағы кәсіптік колледжі" жауапкерші-лігі шектеулі серіктестігі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01120100 Мектепке дейінгі тәрбие және оқыту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4S01120102 Мектепке дейінгі тәрбие мен оқыту ұйымдарының тәрбиешісі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01140100 Бастауыш білім беру педагогикасы мен әдістемесі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4S01140101 Бастауыш білім беру мұғалімі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02110300 Графикалық және мультимедиялық дизайн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4S02110304 Графикалық дизайнер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02120200 Киім дизайны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4S02120203 Киім дизайнері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06130100 Бағдарламалық қамтамасыз ету (түрлері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4S06130103 Бағдарламалық қамтамасыздандыруды құрастырушы-сы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07140400 Робототехника және кірістірілетін жүйелер (салалар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4S07140403 Мобильді робототехника технигі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07150500 Дәнекерлеу ісі (түрлері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3W07150501 Электргазымен дәнекерлеуші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07161300 Автомобиль көлігіне техникалық қызмет көрсету, жөндеу және пайдалану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3W07161303 Автомобиль көлігін жөндеу шебері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07161300 Автомобиль көлігіне техникалық қызмет көрсету, жөндеу және пайдалану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3W07161302 Автомобиль электр жабдықтарын жөндеу жөніндегі электрик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07230100 </w:t>
            </w:r>
          </w:p>
          <w:p>
            <w:pPr>
              <w:spacing w:after="20"/>
              <w:ind w:left="20"/>
              <w:jc w:val="both"/>
            </w:pPr>
            <w:r>
              <w:rPr>
                <w:rFonts w:ascii="Times New Roman"/>
                <w:b w:val="false"/>
                <w:i w:val="false"/>
                <w:color w:val="000000"/>
                <w:sz w:val="20"/>
              </w:rPr>
              <w:t>
Тігін өндірісі және киімдерді үлгілеу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3W07230101 Тігінші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07320100 Ғимараттар мен құрылыстарды салу және пайдалану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3W07320104 Кең бейінді құрылыс жұмыстарының шебері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10130300 Тамақтандыруды ұйымдастыру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3W10130301 Кондитер-безендіруші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10130300 Тамақтандыруды ұйымдастыру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3W10130302 Аспазшы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"Арыс гуманитар-лық – техникалық колледжі" мекемесі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10410200 Темір жолкөлігінде тасымалдауды ұйымдастыру және қозғалысты басқару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4S10410205 Тасымалдауды ұйымдастыру-шы технигі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10410300 Автомобиль көлігінде тасымалдауды ұйымдастыру және қозғалысты басқару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4S10410302 Техник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"Арыстанбаб жоғары колледжі" жауапкерші-лігі шектеулі серіктестігі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01120100 Мектепке дейінгі тәрбие және оқыту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4S01120102 Мектепке дейінгі тәрбие мен оқыту ұйымдарының тәрбиешісі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01140100 Бастауыш білім беру педагогикасы мен әдістемесі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4S01140101 Бастауыш білім беру мұғалімі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06130100 Бағдарламалық қамтамасыз ету (түрлері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4S06130103 Бағдарламалық қамтамасыздандыруды құрастырушы-сы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09130100 Мейіргер 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5АВ09130101 Мейіргер ісінің қолданбалы бакалавры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"Ерхали Сарманов атындағы Гуманитар-лық агроэкономи-калық колледжі" жауапкерші-лігі шектеулі серіктестігі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06120100 Есептеу техникасы және ақпараттық желілер (түрлері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3W06120101 Компьютерлік аппараттық қамтамасыз ету операторы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06130100 Бағдарламалық қамтамасыз ету (түрлері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4S06130103 Бағдарламалық қамтамасыздандыруды құрастырушы-сы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07130200 Электрмен қамтамасыз ету (салалар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3W07130201 Электр монтаждаушы (салалар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07130200 Электрмен қамтамасыз ету (салалар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4S07130202 Техник-электрик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07150500 Дәнекерлеу ісі (түрлері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3W07150501 Электргазымен дәнекерлеуші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07151100 Машиналар мен жабдықтарды пайдалану және техникалық қызмет көрсету (өнеркәсіп салалары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3W07151101 Жабдықты баптаушы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07161600 Ауыл шаруашылығын механикаланды-ру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3W07161601 Жөндеуші-слесарь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07161600 Ауыл шаруашылығын механикаланды-ру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4S07161604 Техник-механик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07230100 Тігін өндірісі және киімдерді үлгілеу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3W07230101 Тігінші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07230100 Тігін өндірісі және киімдерді үлгілеу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4S07230106 Модельер-конструктор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08110100-Агрономия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4S08110103 Агроном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08410100 Ветеринария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4S08410104 Ветеринарлық технигі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"Е.Тәңірбер-генов атындағы Түркістан индустриал-ды-техникалық колледжі" жеке мекемесі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06120100 Есептеу техникасы және ақпараттық желілер (түрлері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3W06120101 Компьютерлік аппараттық қамтамасыз ету операторы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06130100 Бағдарламалық қамтамасыз ету (түрлері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4S06130103 Бағдарламалық қамтамасыздандыруды құрастырушы-сы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07161300 Автомобиль көлігіне техникалық қызмет көрсету, жөндеу және пайдалану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4S07161304 Техник-механик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10410200 Темір жолкөлігінде тасымалдауды ұйымдастыру және қозғалысты басқару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4S10410205 Тасымалдауды ұйымдастырушы технигі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"Кентау политехни-калық колледжі" білім беру мекемесі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07130100 Электр жабдықтары (түрлері және салалары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3W07130101 Электромонтер (түрлері және салалары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07130100 Электр жабдықтары (түрлері және салалары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4S07130103 Техник-электрик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07130200 Электрмен қамтамасыз ету (салалар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4S07130202 Техник-электрик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07140100 Технологиялық процесстерді автоматтандыру және басқару (бейін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4S07140102 Техник-электромеха-ник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07140200 Өндірістің автоматтандырылған жүйелеріне қызмет көрсету және жөндеу (салалар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4S07140201 Техник-электроник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07150100 Машина жасау технологиясы (түрлері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3W07150101 Жөндеуші-слесарь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07150500 Дәнекерлеу ісі (түрлері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4S07150502 Техник-механик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07320100 Ғимараттар мен құрылыстарды салу және пайдалану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3W07320104 Кең бейінді құрылыс жұмыстарының шебері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"Кентау гуманитар-лық-техникалық колледжі" білім беру мекемесі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01120100 Мектепке дейінгі тәрбие және оқыту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4S01120102 Мектепке дейінгі тәрбие мен оқыту ұйымдарының тәрбиешісі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01140100 Бастауыш білім беру педагогикасы мен әдістемесі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4S01140101 Бастауыш білім беру мұғалімі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01140800 Кәсіптік оқыту (салалар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4S01140801 Өндірістік оқыту шебері, техник (барлық атаулар)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02120200 Киім дизайны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4S02120203 Киім дизайнері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06120100 Есептеу техникасы және ақпараттық желілер (түрлері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3W06120101 Компьютерлік аппараттық қамтамасыз ету операторы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06130100 Бағдарламалық қамтамасыз ету (түрлері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4S06130103 Бағдарламалық қамтамасыздандыруды құрастырушысы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Халықтар достығы университеті мекемесінің "Ақсукент көпсалалы колледжі" мекемесі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01140800 Кәсіптік оқыту (салалар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4S01140802 Өндірістік оқыту шебері, техник-технолог (барлық атаулар)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06120100 Есептеу техникасы және ақпараттық желілер (түрлері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3W06120101 Компьютерлік аппараттық қамтамасыз ету операторы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06130100 Бағдарламалық қамтамасыз ету (түрлері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4S06130103 Бағдарламалық қамтамасыздандыруды құрастырушы-сы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07130100 Электр жабдықтары (түрлері және салалары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3W07130101 Электромонтер (түрлері және салалары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09120100 Емдеу 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4S09120101 Фельдшер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"Ақсукент гуманитарлық техникалық колледжі" жауапкерші-лігі шектеулі серіктестігі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06130100 Бағдарламалық қамтамасыз ету (түрлері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4S06130103 Бағдарламалық қамтамасыздандыруды құрастырушысы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07150500 Дәнекерлеу ісі (түрлері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3W07150501 Электргазымен дәнекерлеуші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07161300 Автомобиль көлігіне техникалық қызмет көрсету, жөндеу және пайдалану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3W07161301 Автомобиль жөндеу слесарі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07161300 Автомобиль көлігіне техникалық қызмет көрсету, жөндеу және пайдалану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3W07161302 Автомобиль электр жабдықтарын жөндеу жөніндегі электрик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07221400 Жиһаз өндірісі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3W07221402 Ағаштан жасалған бұйымдарды құрастырушы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07230100 Тігін өндірісі және киімдерді үлгілеу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3W07230101 Тігінші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индустриял-ды-инновацияық колледжі" мекемесі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06130100 Бағдарламалық қамтамасыз ету (түрлері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4S06130103 Бағдарламалық қамтамасыздандыруды құрастырушы-сы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07130200-Электрмен қамтамасыз ету (салалар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4S07130202 Техник-электрик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07150500 Дәнекерлеу ісі (түрлері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3W07150501 Электргазымен дәнекерлеуші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07161300 Автомобиль көлігіне техникалық қызмет көрсету, жөндеу және пайдалану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3W07161302 Автомобиль электр жабдықтарын жөндеу жөніндегі электрик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07161300 Автомобиль көлігіне техникалық қызмет көрсету, жөндеу және пайдалану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4S07161304 Техник-механик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07210300 Нан пісіру, макарон және кондитер өндірісі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4S07210305 Техник-технолог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07220700 Полимерлік өндіріс технологиясы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3W07220704 Экструдер машинисі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07320100 Ғимараттар мен құрылыстарды салу және пайдалану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3W07320104 Кең бейінді құрылыс жұмыстарының шебері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07150100 Машина жасау технологиясы (түрлері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4S07150106 Техник-механик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09230100 Әлеуметтік жұмыс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4S09230102 Әлеуметтік қызметкер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Болашақ" жоғары көпсалалы колледжі" жеке мекемесі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01120100 Мектепке дейінгі тәрбие және оқыту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4S01120102 Мектепке дейінгі тәрбие мен оқыту ұйымдарының тәрбиешісі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01120100 Мектепке дейінгі тәрбие және оқыту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5АВ01120101 Мектепке дейінгі тәрбие және оқыту қолданбалы бакалавры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01140100 Бастауыш білім беру педагогикасы мен әдістемесі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4S01140101 Бастауыш білім беру мұғалімі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01140100 Бастауыш білім беру педагогикасы мен әдістемесі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5АВ01140101 Бастауыш білім беру педагогикасы мен әдістемесі қолданбалы бакалавры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01140500 Дене тәрбиесі және спорт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4S01140501 Дене тәрбиесі мұғалімі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01140500 Дене тәрбиесі және спорт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5АВ01140201 Дене тәрбиесі және спорт қолданбалы бакалавры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06130100 Бағдарламалық қамтамасыз ету (түрлері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4S06130103 Бағдарламалық қамтамасыз-дандыруды құрастырушы-сы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 медресе колледжі" жеке мекемесі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02210100 Исламтану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4S02210103 Имам-хатиб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02210100 Исламтану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4S02210104 Ұстаз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42</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"Дарын" колледжі жеке мекемесі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01140100 Бастауыш білім беру педагогикасы мен әдістемесі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4S01140101 Бастауыш білім беру мұғалімі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01140500 Дене тәрбиесі және спорт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4S01140501 Дене тәрбиесі мұғалімі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06130100 Бағдарламалық қамтамасыз ету (түрлері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4S06130103 Бағдарламалық қамтамасыздандыруды құрастыру-шысы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 көпсалалы колледжі" жауапкерші-лігі шектеулі серіктестігі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01140100 Бастауыш білім беру педагогикасы мен әдістемесі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4S01140101 Бастауыш білім беру мұғалімі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01140600 Негізгі орта білім берудегі тіл мен әдебиетті оқытудың педагогикасы мен әдістемесі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4S01140601 Қазақ тілі мен әдебиеті мұғалімі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01140700 Информатика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4S01140701 Бастауыш және негізгі орта білім берудің информатика мұғалімі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15525</w:t>
            </w:r>
          </w:p>
        </w:tc>
      </w:tr>
    </w:tbl>
    <w:p>
      <w:pPr>
        <w:spacing w:after="0"/>
        <w:ind w:left="0"/>
        <w:jc w:val="both"/>
      </w:pPr>
      <w:r>
        <w:rPr>
          <w:rFonts w:ascii="Times New Roman"/>
          <w:b w:val="false"/>
          <w:i w:val="false"/>
          <w:color w:val="000000"/>
          <w:sz w:val="28"/>
        </w:rPr>
        <w:t xml:space="preserve">
      * Мүгедектігі бар адамдарға арналған мамандық </w:t>
      </w:r>
    </w:p>
    <w:p>
      <w:pPr>
        <w:spacing w:after="0"/>
        <w:ind w:left="0"/>
        <w:jc w:val="both"/>
      </w:pPr>
      <w:r>
        <w:rPr>
          <w:rFonts w:ascii="Times New Roman"/>
          <w:b w:val="false"/>
          <w:i w:val="false"/>
          <w:color w:val="000000"/>
          <w:sz w:val="28"/>
        </w:rPr>
        <w:t>
      * Техникалық және кәсіптік, орта білімнен кейінгі білім беру ұйымдарының атауы</w:t>
      </w:r>
    </w:p>
    <w:p>
      <w:pPr>
        <w:spacing w:after="0"/>
        <w:ind w:left="0"/>
        <w:jc w:val="both"/>
      </w:pPr>
      <w:r>
        <w:rPr>
          <w:rFonts w:ascii="Times New Roman"/>
          <w:b w:val="false"/>
          <w:i w:val="false"/>
          <w:color w:val="000000"/>
          <w:sz w:val="28"/>
        </w:rPr>
        <w:t>
      * Техникалық және кәсіптік, орта білімнен кейінгі білім</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