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19d07" w14:textId="9019d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әкімдігінің 2022 жылғы 3 қазандағы № 186 "Түркістан облысы әкімінің аппараты" мемлекеттік мекемесі туралы Ережені бекіту туралы" қаулысына толықтыру енгізу туралы</w:t>
      </w:r>
    </w:p>
    <w:p>
      <w:pPr>
        <w:spacing w:after="0"/>
        <w:ind w:left="0"/>
        <w:jc w:val="both"/>
      </w:pPr>
      <w:r>
        <w:rPr>
          <w:rFonts w:ascii="Times New Roman"/>
          <w:b w:val="false"/>
          <w:i w:val="false"/>
          <w:color w:val="000000"/>
          <w:sz w:val="28"/>
        </w:rPr>
        <w:t>Түркістан облысы әкiмдiгiнiң 2024 жылғы 28 тамыздағы № 172 қаулысы</w:t>
      </w:r>
    </w:p>
    <w:p>
      <w:pPr>
        <w:spacing w:after="0"/>
        <w:ind w:left="0"/>
        <w:jc w:val="both"/>
      </w:pPr>
      <w:bookmarkStart w:name="z1" w:id="0"/>
      <w:r>
        <w:rPr>
          <w:rFonts w:ascii="Times New Roman"/>
          <w:b w:val="false"/>
          <w:i w:val="false"/>
          <w:color w:val="000000"/>
          <w:sz w:val="28"/>
        </w:rPr>
        <w:t>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 әкімдігінің 2022 жылғы 3 қазандағы № 186 "Түркістан облысы әкімінің аппараты" мемлекеттік мекемесі туралы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 толықтыру енгізілсін:</w:t>
      </w:r>
    </w:p>
    <w:bookmarkEnd w:id="1"/>
    <w:bookmarkStart w:name="z3" w:id="2"/>
    <w:p>
      <w:pPr>
        <w:spacing w:after="0"/>
        <w:ind w:left="0"/>
        <w:jc w:val="both"/>
      </w:pPr>
      <w:r>
        <w:rPr>
          <w:rFonts w:ascii="Times New Roman"/>
          <w:b w:val="false"/>
          <w:i w:val="false"/>
          <w:color w:val="000000"/>
          <w:sz w:val="28"/>
        </w:rPr>
        <w:t>
      көрсетілген қаулымен бекітілген "Түркістан облысы әкімінің аппараты" мемлекеттік мекемесінің Ережесіндегі: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мазмұндағы 13-1) тармақшамен толықтырылсын: </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bookmarkStart w:name="z5" w:id="3"/>
    <w:p>
      <w:pPr>
        <w:spacing w:after="0"/>
        <w:ind w:left="0"/>
        <w:jc w:val="both"/>
      </w:pPr>
      <w:r>
        <w:rPr>
          <w:rFonts w:ascii="Times New Roman"/>
          <w:b w:val="false"/>
          <w:i w:val="false"/>
          <w:color w:val="000000"/>
          <w:sz w:val="28"/>
        </w:rPr>
        <w:t>
      2. "Түркістан облысы әкімінің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қаулыға қол қойылған күннен бастап күнтізбелік бес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Түркістан облысы әкімдігінің интернет-ресурсында орналастырылуын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облыс әкiмi аппаратының басшысына жүктелсiн.</w:t>
      </w:r>
    </w:p>
    <w:bookmarkEnd w:id="4"/>
    <w:bookmarkStart w:name="z7"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