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57267" w14:textId="3c572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облысы әкiмдiгiнiң 2023 жылғы 4 қазандағы № 218 "Түркістан облысы әкімдігінің 2022 жылғы 29 қыркүйектегі № 185 "Мектепке дейінгі тәрбие мен оқытуға мемлекеттік білім беру тапсырысын, ата-ана төлемақысының мөлшерін бекіту туралы" қаулысына өзгеріс енгізу туралы" қаулысының күшін жойылды деп тану туралы</w:t>
      </w:r>
    </w:p>
    <w:p>
      <w:pPr>
        <w:spacing w:after="0"/>
        <w:ind w:left="0"/>
        <w:jc w:val="both"/>
      </w:pPr>
      <w:r>
        <w:rPr>
          <w:rFonts w:ascii="Times New Roman"/>
          <w:b w:val="false"/>
          <w:i w:val="false"/>
          <w:color w:val="000000"/>
          <w:sz w:val="28"/>
        </w:rPr>
        <w:t>Түркістан облысы әкiмдiгiнiң 2024 жылғы 9 ақпандағы № 23 қаулысы</w:t>
      </w:r>
    </w:p>
    <w:p>
      <w:pPr>
        <w:spacing w:after="0"/>
        <w:ind w:left="0"/>
        <w:jc w:val="both"/>
      </w:pPr>
      <w:bookmarkStart w:name="z1" w:id="0"/>
      <w:r>
        <w:rPr>
          <w:rFonts w:ascii="Times New Roman"/>
          <w:b w:val="false"/>
          <w:i w:val="false"/>
          <w:color w:val="000000"/>
          <w:sz w:val="28"/>
        </w:rPr>
        <w:t xml:space="preserve">
      Қазақстан Республикасының "Құқықтық актілер туралы" Заңының </w:t>
      </w:r>
      <w:r>
        <w:rPr>
          <w:rFonts w:ascii="Times New Roman"/>
          <w:b w:val="false"/>
          <w:i w:val="false"/>
          <w:color w:val="000000"/>
          <w:sz w:val="28"/>
        </w:rPr>
        <w:t>27-бабына</w:t>
      </w:r>
      <w:r>
        <w:rPr>
          <w:rFonts w:ascii="Times New Roman"/>
          <w:b w:val="false"/>
          <w:i w:val="false"/>
          <w:color w:val="000000"/>
          <w:sz w:val="28"/>
        </w:rPr>
        <w:t xml:space="preserve"> сәйкес, Түркістан облысы әкімдігі ҚАУЛЫ ЕТЕДІ:</w:t>
      </w:r>
    </w:p>
    <w:bookmarkEnd w:id="0"/>
    <w:bookmarkStart w:name="z2" w:id="1"/>
    <w:p>
      <w:pPr>
        <w:spacing w:after="0"/>
        <w:ind w:left="0"/>
        <w:jc w:val="both"/>
      </w:pPr>
      <w:r>
        <w:rPr>
          <w:rFonts w:ascii="Times New Roman"/>
          <w:b w:val="false"/>
          <w:i w:val="false"/>
          <w:color w:val="000000"/>
          <w:sz w:val="28"/>
        </w:rPr>
        <w:t xml:space="preserve">
      1. "Түркістан облысы әкімдігінің 2022 жылғы 29 қыркүйектегі № 185 "Мектепке дейінгі тәрбие мен оқытуға мемлекеттік білім беру тапсырысын, ата-ана төлемақысының мөлшерін бекіту туралы" қаулысына өзгеріс енгізу туралы" Түркістан облысы әкімдігінің 2023 жылғы 4 қазандағы № 218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1"/>
    <w:bookmarkStart w:name="z3" w:id="2"/>
    <w:p>
      <w:pPr>
        <w:spacing w:after="0"/>
        <w:ind w:left="0"/>
        <w:jc w:val="both"/>
      </w:pPr>
      <w:r>
        <w:rPr>
          <w:rFonts w:ascii="Times New Roman"/>
          <w:b w:val="false"/>
          <w:i w:val="false"/>
          <w:color w:val="000000"/>
          <w:sz w:val="28"/>
        </w:rPr>
        <w:t>
      2. "Түркістан облысының білім басқармасы" мемлекеттік мекемесі Қазақстан Республикасының заңнамасында белгіленген тәртіпте:</w:t>
      </w:r>
    </w:p>
    <w:bookmarkEnd w:id="2"/>
    <w:bookmarkStart w:name="z4" w:id="3"/>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Түркістан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3"/>
    <w:bookmarkStart w:name="z5" w:id="4"/>
    <w:p>
      <w:pPr>
        <w:spacing w:after="0"/>
        <w:ind w:left="0"/>
        <w:jc w:val="both"/>
      </w:pPr>
      <w:r>
        <w:rPr>
          <w:rFonts w:ascii="Times New Roman"/>
          <w:b w:val="false"/>
          <w:i w:val="false"/>
          <w:color w:val="000000"/>
          <w:sz w:val="28"/>
        </w:rPr>
        <w:t>
      2) осы қаулының ресми жарияланғанынан кейін оның Түркістан облысы әкімдігінің интернет-ресурсында орналастырылуын қамтамасыз етсін.</w:t>
      </w:r>
    </w:p>
    <w:bookmarkEnd w:id="4"/>
    <w:bookmarkStart w:name="z6" w:id="5"/>
    <w:p>
      <w:pPr>
        <w:spacing w:after="0"/>
        <w:ind w:left="0"/>
        <w:jc w:val="both"/>
      </w:pPr>
      <w:r>
        <w:rPr>
          <w:rFonts w:ascii="Times New Roman"/>
          <w:b w:val="false"/>
          <w:i w:val="false"/>
          <w:color w:val="000000"/>
          <w:sz w:val="28"/>
        </w:rPr>
        <w:t>
      3. Осы қаулының орындалуын бақылау облыс әкімінің жетекшілік ететін орынбасарына жүктелсін.</w:t>
      </w:r>
    </w:p>
    <w:bookmarkEnd w:id="5"/>
    <w:bookmarkStart w:name="z7" w:id="6"/>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Сатыбалды</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