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89a2f" w14:textId="6d89a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аумағында бұқаралық ақпарат құралдарында мемлекеттік ақпараттық саясатты жүргізу үшін сатып алынатын көрсетілетін қызметтердің құнын айқындаудың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2024 жылғы 3 қаңтардағы № 1 қаулысы. Күші жойылды - Түркістан облысы әкiмдiгiнiң 2025 жылғы 17 ақпандағы № 32 қаулысымен</w:t>
      </w:r>
    </w:p>
    <w:p>
      <w:pPr>
        <w:spacing w:after="0"/>
        <w:ind w:left="0"/>
        <w:jc w:val="both"/>
      </w:pPr>
      <w:r>
        <w:rPr>
          <w:rFonts w:ascii="Times New Roman"/>
          <w:b w:val="false"/>
          <w:i w:val="false"/>
          <w:color w:val="ff0000"/>
          <w:sz w:val="28"/>
        </w:rPr>
        <w:t xml:space="preserve">
      Ескерту. Күші жойылды - Түркістан облысы әкiмдiгiнiң 17.02.2025 № 32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"Бұқаралық ақпарат құралдары туралы" Қазақстан Республикасы Заңының 4-4 бабының </w:t>
      </w:r>
      <w:r>
        <w:rPr>
          <w:rFonts w:ascii="Times New Roman"/>
          <w:b w:val="false"/>
          <w:i w:val="false"/>
          <w:color w:val="000000"/>
          <w:sz w:val="28"/>
        </w:rPr>
        <w:t>4-1) тармақшасына</w:t>
      </w:r>
      <w:r>
        <w:rPr>
          <w:rFonts w:ascii="Times New Roman"/>
          <w:b w:val="false"/>
          <w:i w:val="false"/>
          <w:color w:val="000000"/>
          <w:sz w:val="28"/>
        </w:rPr>
        <w:t xml:space="preserve"> және Қазақстан Республикасы Ақпарат және қоғамдық даму министрі міндетін атқарушының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 бекіту туралы" 2021 жылғы 19 мамырдағы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мерзімінде № 22807 болып тіркелген)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Түркістан облысы аумағында бұқаралық ақпарат құралдарында мемлекеттік ақпараттық саясатты жүргізу үшін сатып алынатын көрсетілетін қызметтердің құнын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"Түркістан облысының қоғамдық даму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 xml:space="preserve">2024 жылғы 3 қаңтардағы </w:t>
            </w:r>
            <w:r>
              <w:br/>
            </w:r>
            <w:r>
              <w:rPr>
                <w:rFonts w:ascii="Times New Roman"/>
                <w:b w:val="false"/>
                <w:i w:val="false"/>
                <w:color w:val="000000"/>
                <w:sz w:val="20"/>
              </w:rPr>
              <w:t>1 қаулысына қосымша</w:t>
            </w:r>
          </w:p>
        </w:tc>
      </w:tr>
    </w:tbl>
    <w:bookmarkStart w:name="z7" w:id="5"/>
    <w:p>
      <w:pPr>
        <w:spacing w:after="0"/>
        <w:ind w:left="0"/>
        <w:jc w:val="left"/>
      </w:pPr>
      <w:r>
        <w:rPr>
          <w:rFonts w:ascii="Times New Roman"/>
          <w:b/>
          <w:i w:val="false"/>
          <w:color w:val="000000"/>
        </w:rPr>
        <w:t xml:space="preserve"> Түркістан облысы аумағында бұқаралық ақпарат құралдарында мемлекеттік ақпараттық саясатты жүргізу үшін сатып алынатын көрсетілетін қызметтердің құнын айқындаудың әдістемесі</w:t>
      </w:r>
    </w:p>
    <w:bookmarkEnd w:id="5"/>
    <w:bookmarkStart w:name="z8" w:id="6"/>
    <w:p>
      <w:pPr>
        <w:spacing w:after="0"/>
        <w:ind w:left="0"/>
        <w:jc w:val="both"/>
      </w:pPr>
      <w:r>
        <w:rPr>
          <w:rFonts w:ascii="Times New Roman"/>
          <w:b w:val="false"/>
          <w:i w:val="false"/>
          <w:color w:val="000000"/>
          <w:sz w:val="28"/>
        </w:rPr>
        <w:t xml:space="preserve">
      1. Түркістан облысы аумағында бұқаралық ақпарат құралдарында мемлекеттік ақпараттық саясатты жүргізу үшін сатып алынатын көрсетілетін қызметтердің құнын айқындаудың осы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"Бұқаралық ақпарат құралдары туралы" Қазақстан Республикасы Заңының 4-4-бабының </w:t>
      </w:r>
      <w:r>
        <w:rPr>
          <w:rFonts w:ascii="Times New Roman"/>
          <w:b w:val="false"/>
          <w:i w:val="false"/>
          <w:color w:val="000000"/>
          <w:sz w:val="28"/>
        </w:rPr>
        <w:t>4-1) тармақшасына</w:t>
      </w:r>
      <w:r>
        <w:rPr>
          <w:rFonts w:ascii="Times New Roman"/>
          <w:b w:val="false"/>
          <w:i w:val="false"/>
          <w:color w:val="000000"/>
          <w:sz w:val="28"/>
        </w:rPr>
        <w:t xml:space="preserve"> және Қазақстан Республикасы Ақпарат және қоғамдық даму министрі міндетін атқарушының 2021 жылғы 19 мамырдағы № 173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22807 болып тіркелген) сәйкес әзірленді және Түркістан облысы аумағында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bookmarkEnd w:id="6"/>
    <w:bookmarkStart w:name="z9" w:id="7"/>
    <w:p>
      <w:pPr>
        <w:spacing w:after="0"/>
        <w:ind w:left="0"/>
        <w:jc w:val="both"/>
      </w:pPr>
      <w:r>
        <w:rPr>
          <w:rFonts w:ascii="Times New Roman"/>
          <w:b w:val="false"/>
          <w:i w:val="false"/>
          <w:color w:val="000000"/>
          <w:sz w:val="28"/>
        </w:rPr>
        <w:t xml:space="preserve">
      2. Түркістан облысы аумағында бұқаралық ақпарат құралдарында мемлекеттік ақпараттық саясатты жүргізу үшін сатып алынатын қызметтердің құны (бұдан әрі – көрсетілетін қызмет) бұқаралық ақпарат құралдары қызметінің әрбір жеке түрі үшін осы Әдістеменің </w:t>
      </w:r>
      <w:r>
        <w:rPr>
          <w:rFonts w:ascii="Times New Roman"/>
          <w:b w:val="false"/>
          <w:i w:val="false"/>
          <w:color w:val="000000"/>
          <w:sz w:val="28"/>
        </w:rPr>
        <w:t>қосымшасына</w:t>
      </w:r>
      <w:r>
        <w:rPr>
          <w:rFonts w:ascii="Times New Roman"/>
          <w:b w:val="false"/>
          <w:i w:val="false"/>
          <w:color w:val="000000"/>
          <w:sz w:val="28"/>
        </w:rPr>
        <w:t xml:space="preserve"> сәйкес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бағасына қарай айқындалады.</w:t>
      </w:r>
    </w:p>
    <w:bookmarkEnd w:id="7"/>
    <w:bookmarkStart w:name="z10" w:id="8"/>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bookmarkEnd w:id="8"/>
    <w:p>
      <w:pPr>
        <w:spacing w:after="0"/>
        <w:ind w:left="0"/>
        <w:jc w:val="both"/>
      </w:pPr>
      <w:r>
        <w:rPr>
          <w:rFonts w:ascii="Times New Roman"/>
          <w:b w:val="false"/>
          <w:i w:val="false"/>
          <w:color w:val="000000"/>
          <w:sz w:val="28"/>
        </w:rPr>
        <w:t>
      1) газеттер үшін Pn=Bn x V x Kq формуласы бойынша, онда:</w:t>
      </w:r>
    </w:p>
    <w:p>
      <w:pPr>
        <w:spacing w:after="0"/>
        <w:ind w:left="0"/>
        <w:jc w:val="both"/>
      </w:pPr>
      <w:r>
        <w:rPr>
          <w:rFonts w:ascii="Times New Roman"/>
          <w:b w:val="false"/>
          <w:i w:val="false"/>
          <w:color w:val="000000"/>
          <w:sz w:val="28"/>
        </w:rPr>
        <w:t>
      Pn (price) – қосылған құн салығын ескере отырып, газеттердегі көрсетілетін қызмет құны;</w:t>
      </w:r>
    </w:p>
    <w:p>
      <w:pPr>
        <w:spacing w:after="0"/>
        <w:ind w:left="0"/>
        <w:jc w:val="both"/>
      </w:pPr>
      <w:r>
        <w:rPr>
          <w:rFonts w:ascii="Times New Roman"/>
          <w:b w:val="false"/>
          <w:i w:val="false"/>
          <w:color w:val="000000"/>
          <w:sz w:val="28"/>
        </w:rPr>
        <w:t>
      Bn – газетте орналастырылатын бір шаршы сантиметр көрсетілетін қызметтің базалық бағасы;</w:t>
      </w:r>
    </w:p>
    <w:p>
      <w:pPr>
        <w:spacing w:after="0"/>
        <w:ind w:left="0"/>
        <w:jc w:val="both"/>
      </w:pPr>
      <w:r>
        <w:rPr>
          <w:rFonts w:ascii="Times New Roman"/>
          <w:b w:val="false"/>
          <w:i w:val="false"/>
          <w:color w:val="000000"/>
          <w:sz w:val="28"/>
        </w:rPr>
        <w:t>
      V – газетте орналастырылатын, шаршы сантиметрмен есептелетін көрсетілетін қызмет көлемі;</w:t>
      </w:r>
    </w:p>
    <w:p>
      <w:pPr>
        <w:spacing w:after="0"/>
        <w:ind w:left="0"/>
        <w:jc w:val="both"/>
      </w:pPr>
      <w:r>
        <w:rPr>
          <w:rFonts w:ascii="Times New Roman"/>
          <w:b w:val="false"/>
          <w:i w:val="false"/>
          <w:color w:val="000000"/>
          <w:sz w:val="28"/>
        </w:rPr>
        <w:t>
      Kq – газет таралымына түзету коэффициенті:</w:t>
      </w:r>
    </w:p>
    <w:p>
      <w:pPr>
        <w:spacing w:after="0"/>
        <w:ind w:left="0"/>
        <w:jc w:val="both"/>
      </w:pPr>
      <w:r>
        <w:rPr>
          <w:rFonts w:ascii="Times New Roman"/>
          <w:b w:val="false"/>
          <w:i w:val="false"/>
          <w:color w:val="000000"/>
          <w:sz w:val="28"/>
        </w:rPr>
        <w:t>
      200 000 данаға дейін – 1,3;</w:t>
      </w:r>
    </w:p>
    <w:p>
      <w:pPr>
        <w:spacing w:after="0"/>
        <w:ind w:left="0"/>
        <w:jc w:val="both"/>
      </w:pPr>
      <w:r>
        <w:rPr>
          <w:rFonts w:ascii="Times New Roman"/>
          <w:b w:val="false"/>
          <w:i w:val="false"/>
          <w:color w:val="000000"/>
          <w:sz w:val="28"/>
        </w:rPr>
        <w:t>
      100 000 данаға дейін – 1,15;</w:t>
      </w:r>
    </w:p>
    <w:p>
      <w:pPr>
        <w:spacing w:after="0"/>
        <w:ind w:left="0"/>
        <w:jc w:val="both"/>
      </w:pPr>
      <w:r>
        <w:rPr>
          <w:rFonts w:ascii="Times New Roman"/>
          <w:b w:val="false"/>
          <w:i w:val="false"/>
          <w:color w:val="000000"/>
          <w:sz w:val="28"/>
        </w:rPr>
        <w:t>
      50 000 данаға дейін – 1;</w:t>
      </w:r>
    </w:p>
    <w:p>
      <w:pPr>
        <w:spacing w:after="0"/>
        <w:ind w:left="0"/>
        <w:jc w:val="both"/>
      </w:pPr>
      <w:r>
        <w:rPr>
          <w:rFonts w:ascii="Times New Roman"/>
          <w:b w:val="false"/>
          <w:i w:val="false"/>
          <w:color w:val="000000"/>
          <w:sz w:val="28"/>
        </w:rPr>
        <w:t>
      30 000 данаға дейін – 0,9;</w:t>
      </w:r>
    </w:p>
    <w:p>
      <w:pPr>
        <w:spacing w:after="0"/>
        <w:ind w:left="0"/>
        <w:jc w:val="both"/>
      </w:pPr>
      <w:r>
        <w:rPr>
          <w:rFonts w:ascii="Times New Roman"/>
          <w:b w:val="false"/>
          <w:i w:val="false"/>
          <w:color w:val="000000"/>
          <w:sz w:val="28"/>
        </w:rPr>
        <w:t>
      20 000 данаға дейін – 0,8;</w:t>
      </w:r>
    </w:p>
    <w:p>
      <w:pPr>
        <w:spacing w:after="0"/>
        <w:ind w:left="0"/>
        <w:jc w:val="both"/>
      </w:pPr>
      <w:r>
        <w:rPr>
          <w:rFonts w:ascii="Times New Roman"/>
          <w:b w:val="false"/>
          <w:i w:val="false"/>
          <w:color w:val="000000"/>
          <w:sz w:val="28"/>
        </w:rPr>
        <w:t>
      10 000 данаға дейін – 0,65;</w:t>
      </w:r>
    </w:p>
    <w:p>
      <w:pPr>
        <w:spacing w:after="0"/>
        <w:ind w:left="0"/>
        <w:jc w:val="both"/>
      </w:pPr>
      <w:r>
        <w:rPr>
          <w:rFonts w:ascii="Times New Roman"/>
          <w:b w:val="false"/>
          <w:i w:val="false"/>
          <w:color w:val="000000"/>
          <w:sz w:val="28"/>
        </w:rPr>
        <w:t>
      5 000 данаға дейін – 0,5;</w:t>
      </w:r>
    </w:p>
    <w:p>
      <w:pPr>
        <w:spacing w:after="0"/>
        <w:ind w:left="0"/>
        <w:jc w:val="both"/>
      </w:pPr>
      <w:r>
        <w:rPr>
          <w:rFonts w:ascii="Times New Roman"/>
          <w:b w:val="false"/>
          <w:i w:val="false"/>
          <w:color w:val="000000"/>
          <w:sz w:val="28"/>
        </w:rPr>
        <w:t>
      2) журналдар үшін Pm=Bm x V x Kq формуласы бойынша, онда:</w:t>
      </w:r>
    </w:p>
    <w:p>
      <w:pPr>
        <w:spacing w:after="0"/>
        <w:ind w:left="0"/>
        <w:jc w:val="both"/>
      </w:pPr>
      <w:r>
        <w:rPr>
          <w:rFonts w:ascii="Times New Roman"/>
          <w:b w:val="false"/>
          <w:i w:val="false"/>
          <w:color w:val="000000"/>
          <w:sz w:val="28"/>
        </w:rPr>
        <w:t>
      Pm (price) – қосылған құн салығын ескере отырып, журналдардағы көрсетілетін қызмет құны;</w:t>
      </w:r>
    </w:p>
    <w:p>
      <w:pPr>
        <w:spacing w:after="0"/>
        <w:ind w:left="0"/>
        <w:jc w:val="both"/>
      </w:pPr>
      <w:r>
        <w:rPr>
          <w:rFonts w:ascii="Times New Roman"/>
          <w:b w:val="false"/>
          <w:i w:val="false"/>
          <w:color w:val="000000"/>
          <w:sz w:val="28"/>
        </w:rPr>
        <w:t>
      Bm – журналда орналастырылатын бір шаршы сантиметр көрсетілетін қызмет үшін базалық баға;</w:t>
      </w:r>
    </w:p>
    <w:p>
      <w:pPr>
        <w:spacing w:after="0"/>
        <w:ind w:left="0"/>
        <w:jc w:val="both"/>
      </w:pPr>
      <w:r>
        <w:rPr>
          <w:rFonts w:ascii="Times New Roman"/>
          <w:b w:val="false"/>
          <w:i w:val="false"/>
          <w:color w:val="000000"/>
          <w:sz w:val="28"/>
        </w:rPr>
        <w:t>
      V – шаршы сантиметрмен есептелетін журналда орналастырылатын көрсетілетін қызмет көлемі;</w:t>
      </w:r>
    </w:p>
    <w:p>
      <w:pPr>
        <w:spacing w:after="0"/>
        <w:ind w:left="0"/>
        <w:jc w:val="both"/>
      </w:pPr>
      <w:r>
        <w:rPr>
          <w:rFonts w:ascii="Times New Roman"/>
          <w:b w:val="false"/>
          <w:i w:val="false"/>
          <w:color w:val="000000"/>
          <w:sz w:val="28"/>
        </w:rPr>
        <w:t>
      Kq – журнал таралымына түзету коэффициенті:</w:t>
      </w:r>
    </w:p>
    <w:p>
      <w:pPr>
        <w:spacing w:after="0"/>
        <w:ind w:left="0"/>
        <w:jc w:val="both"/>
      </w:pPr>
      <w:r>
        <w:rPr>
          <w:rFonts w:ascii="Times New Roman"/>
          <w:b w:val="false"/>
          <w:i w:val="false"/>
          <w:color w:val="000000"/>
          <w:sz w:val="28"/>
        </w:rPr>
        <w:t>
      15 000 данаға дейін – 1,2;</w:t>
      </w:r>
    </w:p>
    <w:p>
      <w:pPr>
        <w:spacing w:after="0"/>
        <w:ind w:left="0"/>
        <w:jc w:val="both"/>
      </w:pPr>
      <w:r>
        <w:rPr>
          <w:rFonts w:ascii="Times New Roman"/>
          <w:b w:val="false"/>
          <w:i w:val="false"/>
          <w:color w:val="000000"/>
          <w:sz w:val="28"/>
        </w:rPr>
        <w:t>
      10 000 данаға дейін – 1,1;</w:t>
      </w:r>
    </w:p>
    <w:p>
      <w:pPr>
        <w:spacing w:after="0"/>
        <w:ind w:left="0"/>
        <w:jc w:val="both"/>
      </w:pPr>
      <w:r>
        <w:rPr>
          <w:rFonts w:ascii="Times New Roman"/>
          <w:b w:val="false"/>
          <w:i w:val="false"/>
          <w:color w:val="000000"/>
          <w:sz w:val="28"/>
        </w:rPr>
        <w:t>
      8 000 данаға дейін – 1;</w:t>
      </w:r>
    </w:p>
    <w:p>
      <w:pPr>
        <w:spacing w:after="0"/>
        <w:ind w:left="0"/>
        <w:jc w:val="both"/>
      </w:pPr>
      <w:r>
        <w:rPr>
          <w:rFonts w:ascii="Times New Roman"/>
          <w:b w:val="false"/>
          <w:i w:val="false"/>
          <w:color w:val="000000"/>
          <w:sz w:val="28"/>
        </w:rPr>
        <w:t>
      5 000 данаға дейін – 0,9;</w:t>
      </w:r>
    </w:p>
    <w:p>
      <w:pPr>
        <w:spacing w:after="0"/>
        <w:ind w:left="0"/>
        <w:jc w:val="both"/>
      </w:pPr>
      <w:r>
        <w:rPr>
          <w:rFonts w:ascii="Times New Roman"/>
          <w:b w:val="false"/>
          <w:i w:val="false"/>
          <w:color w:val="000000"/>
          <w:sz w:val="28"/>
        </w:rPr>
        <w:t>
      3 000 данаға дейін – 0,8;</w:t>
      </w:r>
    </w:p>
    <w:p>
      <w:pPr>
        <w:spacing w:after="0"/>
        <w:ind w:left="0"/>
        <w:jc w:val="both"/>
      </w:pPr>
      <w:r>
        <w:rPr>
          <w:rFonts w:ascii="Times New Roman"/>
          <w:b w:val="false"/>
          <w:i w:val="false"/>
          <w:color w:val="000000"/>
          <w:sz w:val="28"/>
        </w:rPr>
        <w:t>
      1 000 данаға дейін – 0,7.</w:t>
      </w:r>
    </w:p>
    <w:bookmarkStart w:name="z11" w:id="9"/>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bookmarkEnd w:id="9"/>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p>
      <w:pPr>
        <w:spacing w:after="0"/>
        <w:ind w:left="0"/>
        <w:jc w:val="both"/>
      </w:pPr>
      <w:r>
        <w:rPr>
          <w:rFonts w:ascii="Times New Roman"/>
          <w:b w:val="false"/>
          <w:i w:val="false"/>
          <w:color w:val="000000"/>
          <w:sz w:val="28"/>
        </w:rPr>
        <w:t>
      Bi – интернет-ресурста көрсетілетін қызметтің бір таңбасының, секундінің, минутының, данасының базалық бағасы;</w:t>
      </w:r>
    </w:p>
    <w:p>
      <w:pPr>
        <w:spacing w:after="0"/>
        <w:ind w:left="0"/>
        <w:jc w:val="both"/>
      </w:pPr>
      <w:r>
        <w:rPr>
          <w:rFonts w:ascii="Times New Roman"/>
          <w:b w:val="false"/>
          <w:i w:val="false"/>
          <w:color w:val="000000"/>
          <w:sz w:val="28"/>
        </w:rPr>
        <w:t>
      V – интернет-ресурста көрсетілетін қызметтің символдармен, секундтармен, минуттармен, даналармен есептелетін көлемі;</w:t>
      </w:r>
    </w:p>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p>
      <w:pPr>
        <w:spacing w:after="0"/>
        <w:ind w:left="0"/>
        <w:jc w:val="both"/>
      </w:pPr>
      <w:r>
        <w:rPr>
          <w:rFonts w:ascii="Times New Roman"/>
          <w:b w:val="false"/>
          <w:i w:val="false"/>
          <w:color w:val="000000"/>
          <w:sz w:val="28"/>
        </w:rPr>
        <w:t>
      айына 500 000 кірушіге дейін – 1;</w:t>
      </w:r>
    </w:p>
    <w:p>
      <w:pPr>
        <w:spacing w:after="0"/>
        <w:ind w:left="0"/>
        <w:jc w:val="both"/>
      </w:pPr>
      <w:r>
        <w:rPr>
          <w:rFonts w:ascii="Times New Roman"/>
          <w:b w:val="false"/>
          <w:i w:val="false"/>
          <w:color w:val="000000"/>
          <w:sz w:val="28"/>
        </w:rPr>
        <w:t>
      айына 1 000 000 кірушіге дейін – 1,1;</w:t>
      </w:r>
    </w:p>
    <w:p>
      <w:pPr>
        <w:spacing w:after="0"/>
        <w:ind w:left="0"/>
        <w:jc w:val="both"/>
      </w:pPr>
      <w:r>
        <w:rPr>
          <w:rFonts w:ascii="Times New Roman"/>
          <w:b w:val="false"/>
          <w:i w:val="false"/>
          <w:color w:val="000000"/>
          <w:sz w:val="28"/>
        </w:rPr>
        <w:t>
      айына 2 000 000 кірушіге дейін – 1,2;</w:t>
      </w:r>
    </w:p>
    <w:p>
      <w:pPr>
        <w:spacing w:after="0"/>
        <w:ind w:left="0"/>
        <w:jc w:val="both"/>
      </w:pPr>
      <w:r>
        <w:rPr>
          <w:rFonts w:ascii="Times New Roman"/>
          <w:b w:val="false"/>
          <w:i w:val="false"/>
          <w:color w:val="000000"/>
          <w:sz w:val="28"/>
        </w:rPr>
        <w:t>
      айына 5 000 000 кірушіге дейін – 1,3;</w:t>
      </w:r>
    </w:p>
    <w:p>
      <w:pPr>
        <w:spacing w:after="0"/>
        <w:ind w:left="0"/>
        <w:jc w:val="both"/>
      </w:pPr>
      <w:r>
        <w:rPr>
          <w:rFonts w:ascii="Times New Roman"/>
          <w:b w:val="false"/>
          <w:i w:val="false"/>
          <w:color w:val="000000"/>
          <w:sz w:val="28"/>
        </w:rPr>
        <w:t>
      айына 5 000 000 кірушіден жоғары – 1,4.</w:t>
      </w:r>
    </w:p>
    <w:bookmarkStart w:name="z12" w:id="10"/>
    <w:p>
      <w:pPr>
        <w:spacing w:after="0"/>
        <w:ind w:left="0"/>
        <w:jc w:val="both"/>
      </w:pPr>
      <w:r>
        <w:rPr>
          <w:rFonts w:ascii="Times New Roman"/>
          <w:b w:val="false"/>
          <w:i w:val="false"/>
          <w:color w:val="000000"/>
          <w:sz w:val="28"/>
        </w:rPr>
        <w:t>
      5. Телевизияда көрсетілетін қызметтің құны Ptv=Btv x V формуласы бойынша айқындалады, онда:</w:t>
      </w:r>
    </w:p>
    <w:bookmarkEnd w:id="10"/>
    <w:p>
      <w:pPr>
        <w:spacing w:after="0"/>
        <w:ind w:left="0"/>
        <w:jc w:val="both"/>
      </w:pPr>
      <w:r>
        <w:rPr>
          <w:rFonts w:ascii="Times New Roman"/>
          <w:b w:val="false"/>
          <w:i w:val="false"/>
          <w:color w:val="000000"/>
          <w:sz w:val="28"/>
        </w:rPr>
        <w:t>
      Ptv (price) – қосылған құн салығын ескере отырып, теледидардағы көрсетілетін қызметтің құны;</w:t>
      </w:r>
    </w:p>
    <w:p>
      <w:pPr>
        <w:spacing w:after="0"/>
        <w:ind w:left="0"/>
        <w:jc w:val="both"/>
      </w:pPr>
      <w:r>
        <w:rPr>
          <w:rFonts w:ascii="Times New Roman"/>
          <w:b w:val="false"/>
          <w:i w:val="false"/>
          <w:color w:val="000000"/>
          <w:sz w:val="28"/>
        </w:rPr>
        <w:t>
      Btv – телевизияда көрсетілетін қызметтердің бір секундінің, минутының, сериясының базалық бағасы;</w:t>
      </w:r>
    </w:p>
    <w:p>
      <w:pPr>
        <w:spacing w:after="0"/>
        <w:ind w:left="0"/>
        <w:jc w:val="both"/>
      </w:pPr>
      <w:r>
        <w:rPr>
          <w:rFonts w:ascii="Times New Roman"/>
          <w:b w:val="false"/>
          <w:i w:val="false"/>
          <w:color w:val="000000"/>
          <w:sz w:val="28"/>
        </w:rPr>
        <w:t>
      V – телевизияда көрсетілетін қызметтің секундтармен, минуттармен, сериялармен есептелетін көлемі.</w:t>
      </w:r>
    </w:p>
    <w:p>
      <w:pPr>
        <w:spacing w:after="0"/>
        <w:ind w:left="0"/>
        <w:jc w:val="both"/>
      </w:pPr>
      <w:r>
        <w:rPr>
          <w:rFonts w:ascii="Times New Roman"/>
          <w:b w:val="false"/>
          <w:i w:val="false"/>
          <w:color w:val="000000"/>
          <w:sz w:val="28"/>
        </w:rPr>
        <w:t>
      Егер мемлекеттік ақпараттық тапсырысты қалыптастыру кезінде телевизиялық бағдарламалардың жанрлары бойынша бөлінулер ескерілмеген жағдайда, телевизиялық бағдарламаларды өндіру және орналастыру құны базалық (Btv) болады.</w:t>
      </w:r>
    </w:p>
    <w:bookmarkStart w:name="z13" w:id="11"/>
    <w:p>
      <w:pPr>
        <w:spacing w:after="0"/>
        <w:ind w:left="0"/>
        <w:jc w:val="both"/>
      </w:pPr>
      <w:r>
        <w:rPr>
          <w:rFonts w:ascii="Times New Roman"/>
          <w:b w:val="false"/>
          <w:i w:val="false"/>
          <w:color w:val="000000"/>
          <w:sz w:val="28"/>
        </w:rPr>
        <w:t>
      6. Радиоарнадағы көрсетілетін қызметтің құны Pr=Br x V формуласы бойынша айқындалады, онда:</w:t>
      </w:r>
    </w:p>
    <w:bookmarkEnd w:id="11"/>
    <w:p>
      <w:pPr>
        <w:spacing w:after="0"/>
        <w:ind w:left="0"/>
        <w:jc w:val="both"/>
      </w:pPr>
      <w:r>
        <w:rPr>
          <w:rFonts w:ascii="Times New Roman"/>
          <w:b w:val="false"/>
          <w:i w:val="false"/>
          <w:color w:val="000000"/>
          <w:sz w:val="28"/>
        </w:rPr>
        <w:t>
      Pr (price) – қосылған құн салығын ескере отырып, радиоарнадағы көрсетілетін қызметтің құны;</w:t>
      </w:r>
    </w:p>
    <w:p>
      <w:pPr>
        <w:spacing w:after="0"/>
        <w:ind w:left="0"/>
        <w:jc w:val="both"/>
      </w:pPr>
      <w:r>
        <w:rPr>
          <w:rFonts w:ascii="Times New Roman"/>
          <w:b w:val="false"/>
          <w:i w:val="false"/>
          <w:color w:val="000000"/>
          <w:sz w:val="28"/>
        </w:rPr>
        <w:t>
      Br – радиоарнада көрсетілетін қызметтердің бір секундінің, минутының базалық бағасы;</w:t>
      </w:r>
    </w:p>
    <w:p>
      <w:pPr>
        <w:spacing w:after="0"/>
        <w:ind w:left="0"/>
        <w:jc w:val="both"/>
      </w:pPr>
      <w:r>
        <w:rPr>
          <w:rFonts w:ascii="Times New Roman"/>
          <w:b w:val="false"/>
          <w:i w:val="false"/>
          <w:color w:val="000000"/>
          <w:sz w:val="28"/>
        </w:rPr>
        <w:t>
      V – радиоарнада көрсетілетін қызметтің секундтармен, минуттармен есептелетін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аумағында</w:t>
            </w:r>
            <w:r>
              <w:br/>
            </w:r>
            <w:r>
              <w:rPr>
                <w:rFonts w:ascii="Times New Roman"/>
                <w:b w:val="false"/>
                <w:i w:val="false"/>
                <w:color w:val="000000"/>
                <w:sz w:val="20"/>
              </w:rPr>
              <w:t>бұқаралық ақпарат құралдарында</w:t>
            </w:r>
            <w:r>
              <w:br/>
            </w:r>
            <w:r>
              <w:rPr>
                <w:rFonts w:ascii="Times New Roman"/>
                <w:b w:val="false"/>
                <w:i w:val="false"/>
                <w:color w:val="000000"/>
                <w:sz w:val="20"/>
              </w:rPr>
              <w:t>мемлекеттік ақпараттық саясатты</w:t>
            </w:r>
            <w:r>
              <w:br/>
            </w:r>
            <w:r>
              <w:rPr>
                <w:rFonts w:ascii="Times New Roman"/>
                <w:b w:val="false"/>
                <w:i w:val="false"/>
                <w:color w:val="000000"/>
                <w:sz w:val="20"/>
              </w:rPr>
              <w:t>жүргізу үшін сатып алынатын</w:t>
            </w:r>
            <w:r>
              <w:br/>
            </w:r>
            <w:r>
              <w:rPr>
                <w:rFonts w:ascii="Times New Roman"/>
                <w:b w:val="false"/>
                <w:i w:val="false"/>
                <w:color w:val="000000"/>
                <w:sz w:val="20"/>
              </w:rPr>
              <w:t>көрсетілетін қызметтердің</w:t>
            </w:r>
            <w:r>
              <w:br/>
            </w:r>
            <w:r>
              <w:rPr>
                <w:rFonts w:ascii="Times New Roman"/>
                <w:b w:val="false"/>
                <w:i w:val="false"/>
                <w:color w:val="000000"/>
                <w:sz w:val="20"/>
              </w:rPr>
              <w:t>құнын айқындаудың</w:t>
            </w:r>
            <w:r>
              <w:br/>
            </w:r>
            <w:r>
              <w:rPr>
                <w:rFonts w:ascii="Times New Roman"/>
                <w:b w:val="false"/>
                <w:i w:val="false"/>
                <w:color w:val="000000"/>
                <w:sz w:val="20"/>
              </w:rPr>
              <w:t>Әдістемесіне қосымша</w:t>
            </w:r>
          </w:p>
        </w:tc>
      </w:tr>
    </w:tbl>
    <w:p>
      <w:pPr>
        <w:spacing w:after="0"/>
        <w:ind w:left="0"/>
        <w:jc w:val="left"/>
      </w:pPr>
      <w:r>
        <w:rPr>
          <w:rFonts w:ascii="Times New Roman"/>
          <w:b/>
          <w:i w:val="false"/>
          <w:color w:val="000000"/>
        </w:rPr>
        <w:t xml:space="preserve"> Түркістан облысы аумағында бұқаралық ақпарат құралдарында мемлекеттік ақпараттық саясатты жүргізу үшін сатып алынатын қызметтің әрбір түрі үшін базалық бағалар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жылға базалық баға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және алдағы жылдарға базалық баға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мерзімді баспасөз басылымдарында (газет) (ақпараттық материалдарды әзірлеу және орналастыру) көрсетілетін қызмет (Bn)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аумағында таратылатын мерзімді баспасөз басылымдарында (газет) (ақпараттық материалдарды әзірлеу және орналастыру) көрсетілетін қызмет (Bn)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қалалары мен аудандары аумағында таратылатын мерзімді баспасөз басылымдарында (газет) (ақпараттық материалдарды әзірлеу және орналастыру) көрсетілетін қызмет (Bn)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аумағында таратылатын мерзімді баспасөз басылымдарында (журнал) (ақпараттық материалдарды әзірлеу және орналастыру) көрсетілетін қызмет (Bm)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мәселелерді қамтитын интернет-ресурста (ақпараттық материалды әзірлеу және орналастыру) көрсетілетін қызмет (Bi)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мәселелерді қамтитын интернет-ресурста (ақпараттық материалды әзірлеу және орналастыру) көрсетілетін қызмет (Bi)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 тізбесіне енгізілген телевизияда (ақпараттық-талдамалық бағдарламаларды әзірлеу және орналастыру) көрсетілетін қызмет (Btv)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 (оның ішінде орналастыру қызметтері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 (оның ішінде орналастыру қызметтері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 тізбесіне енгізілген телевизияда (жаңалықтар сюжеттерін әзірлеу және орналастыру) көрсетілетін қызмет (Btv)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*60 812 (оның ішінде орналастыру қызметтері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*60 812 (оның ішінде орналастыру қызметтері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 тізбесіне енгізілген телевизияда (ойын-сауық шоулар, музыкалық, әзіл-сықақ бағдарламаларды әзірлеу және орналастыру) көрсетілетін қызмет (Btv)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(оның ішінде орналастыру қызметтері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(оның ішінде орналастыру қызметтері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 тізбесіне енгізілген телевизияда (реалити шоулар әзірлеу және орналастыру) көрсетілетін қызмет (Btv)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72 500 (оның ішінде орналастыру қызметтері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72 500 (оның ішінде орналастыру қызметтері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 тізбесіне енгізілген телевизияда (телевизиялық бағдарламаларды әзірлеу және орналастыру) көрсетілетін қызмет (Btv)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*60 812 (оның ішінде орналастыру қызметтері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*60 812 (оның ішінде орналастыру қызметтері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 тізбесіне енгізілген телевизияда (ток шоулар әзірлеу және орналастыру) көрсетілетін қызмет (Btv)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46 250 (оның ішінде орналастыру қызметтері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46 250 (оның ішінде орналастыру қызметтері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 тізбесіне енгізілген телевизияда (деректі фильмдер әзірлеу және орналастыру) көрсетілетін қызмет (Btv)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 тізбесіне енгізілген телевизияда (бейнероликтер әзірлеу және орналастыру) көрсетілетін қызмет (Btv)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Түркістан облысының аумағында телерадио хабарларын таратудың ұлттық операторы тарататын еркін қолжетімді теле-, радиоарналардың тізбесіне енгізілген телевизияда (ақпараттық-талдамалық бағдарламалар әзірлеу және орналастыру) көрсетілетін қызмет (Btv)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46 267 (оның ішінде орналастыру қызметтері 22 264)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47 467 (оның ішінде орналастыру қызметтері 22 833)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Түркістан облысының аумағында телерадио хабарларын таратудың ұлттық операторы тарататын еркін қолжетімді теле-, радиоарналардың тізбесіне енгізілген телевизияда (жаңалықтық сюжеттер әзірлеу және орналастыру) көрсетілетін қызмет (Btv)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Түркістан облысының аумағында телерадио хабарларын таратудың ұлттық операторы тарататын еркін қолжетімді теле-, радиоарналардың тізбесіне енгізілген телевизияда (білім беру бағдарламаларын әзірлеу және орналастыру) көрсетілетін қызмет (Btv)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28 600 (оның ішінде орналастыру қызметтері 13 433)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29 467 (оның ішінде орналастыру қызметтері 13 833)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Түркістан облысының аумағында телерадио хабарларын таратудың ұлттық операторы тарататын еркін қолжетімді теле-, радиоарналардың тізбесіне енгізілген телевизияда (танымдық бағдарламалар әзірлеу және орналастыру) көрсетілетін қызмет (Btv)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32 600 (оның ішінде орналастыру қызметтері 15 433)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33 467 (оның ішінде орналастыру қызметтері 15 833)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Түркістан облысының аумағында телерадио хабарларын таратудың ұлттық операторы тарататын еркін қолжетімді теле-, радиоарналардың тізбесіне енгізілген телевизияда (телевизиялық бағдарламалар әзірлеу және орналастыру) көрсетілетін қызмет (Btv)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*42 933 (оның ішінде орналастыру қызметтері 20 600)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*44 133 (оның ішінде орналастыру қызметтері 21 167)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Түркістан облысының аумағында телерадио хабарларын таратудың ұлттық операторы тарататын еркін қолжетімді теле-, радиоарналардың тізбесіне енгізілген телевизияда (ток шоулар әзірлеу және орналастыру) көрсетілетін қызмет (Btv)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61 500 (оның ішінде орналастыру қызметтері 30 500)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63 500 (оның ішінде орналастыру қызметтері 31 500)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Түркістан облысының аумағында телерадио хабарларын таратудың ұлттық операторы тарататын еркін қолжетімді теле-, радиоарналардың тізбесіне енгізілген телевизияда (реалити шоулар әзірлеу және орналастыру) көрсетілетін қызмет (Btv)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Түркістан облысының аумағында телерадио хабарларын таратудың ұлттық операторы тарататын еркін қолжетімді теле-, радиоарналардың тізбесіне енгізілген телевизияда (деректі фильмдер әзірлеу және орналастыру) көрсетілетін қызмет (Btv)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Түркістан облысының аумағында телерадио хабарларын таратудың ұлттық операторы тарататын еркін қолжетімді теле-, радиоарналардың тізбесіне енгізілген телевизияда (анимациялық фильмдер әзірлеу және орналастыру) көрсетілетін қызмет (Btv)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226 000 (оның ішінде орналастыру қызметтері 113 000)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232 000 (оның ішінде орналастыру қызметтері 116 000)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Түркістан облысының аумағында телерадио хабарларын таратудың ұлттық операторы тарататын еркін қолжетімді теле-, радиоарналардың тізбесіне енгізілген телевизияда (бейнероликтер әзірлеу және орналастыру) көрсетілетін қызмет (Btv)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 (оның ішінде орналастыру қызметтері 1 800)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17 850 (оның ішінде орналастыру қызметтері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Түркістан облысының аумағында телерадио хабарларын таратудың ұлттық операторы тарататын еркін қолжетімді теле-, радиоарналардың тізбесіне енгізілген телевизияда (бір маусымды сериалдық өнімдер әзірлеу және орналастыру) көрсетілетін қызмет (Btv)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Түркістан облысының қалалары мен аудандары аумағында телерадио хабарларын таратудың ұлттық операторы тарататын еркін қолжетімді теле-, радиоарналардың тізбесіне енгізілген телевизияда (ақпараттық-талдамалық бағдарламалар, жаңалықтық сюжеттер әзірлеу және орналастыру) көрсетілетін қызмет (Btv)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Жаңалықтар телебағдарламаларын трансляциялауды сурдоаудармамен сүйемелдеуді қамтамасыз ету (Btv)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аумағында таратылатын радиоарнада (ақпараттық бағдарламаларды әзірлеу және орналастыру) көрсетілетін қызмет (Br)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аумағында таратылатын радиоарнада (аудиороликтерді әзірлеу және орналастыру) көрсетілетін қызмет (Br)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bl>
    <w:p>
      <w:pPr>
        <w:spacing w:after="0"/>
        <w:ind w:left="0"/>
        <w:jc w:val="both"/>
      </w:pPr>
      <w:r>
        <w:rPr>
          <w:rFonts w:ascii="Times New Roman"/>
          <w:b w:val="false"/>
          <w:i w:val="false"/>
          <w:color w:val="000000"/>
          <w:sz w:val="28"/>
        </w:rPr>
        <w:t>
      Ескертпе: *Егер мемлекеттік ақпараттық тапсырысты қалыптастыру кезінде телевизиялық бағдарламалардың жанрлары бойынша бөлінулер ескерілмеген жағдайда, телевизиялық бағдарламаларды өндіру және орналастыру құны базалық (Btv)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