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7dc5a" w14:textId="987dc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қызметі саласындағы кәсіптік стандарттарды бекіту туралы</w:t>
      </w:r>
    </w:p>
    <w:p>
      <w:pPr>
        <w:spacing w:after="0"/>
        <w:ind w:left="0"/>
        <w:jc w:val="both"/>
      </w:pPr>
      <w:r>
        <w:rPr>
          <w:rFonts w:ascii="Times New Roman"/>
          <w:b w:val="false"/>
          <w:i w:val="false"/>
          <w:color w:val="000000"/>
          <w:sz w:val="28"/>
        </w:rPr>
        <w:t>Қазақстан Республикасы Сауда және интеграция министрінің м.а. 2024 жылғы 14 мамырдағы № 210-НҚ бұйрығы</w:t>
      </w:r>
    </w:p>
    <w:p>
      <w:pPr>
        <w:spacing w:after="0"/>
        <w:ind w:left="0"/>
        <w:jc w:val="both"/>
      </w:pPr>
      <w:bookmarkStart w:name="z4" w:id="0"/>
      <w:r>
        <w:rPr>
          <w:rFonts w:ascii="Times New Roman"/>
          <w:b w:val="false"/>
          <w:i w:val="false"/>
          <w:color w:val="000000"/>
          <w:sz w:val="28"/>
        </w:rPr>
        <w:t xml:space="preserve">
      "Кәсіптік біліктілік туралы" Қазақстан Республикасы Заңының 5 – бабының </w:t>
      </w:r>
      <w:r>
        <w:rPr>
          <w:rFonts w:ascii="Times New Roman"/>
          <w:b w:val="false"/>
          <w:i w:val="false"/>
          <w:color w:val="000000"/>
          <w:sz w:val="28"/>
        </w:rPr>
        <w:t>5 – тармағына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"Көтерме-азық-түлік тарату орталықтарын қоса алғанда, сауда алаңы 2000 шаршы метрден (2000 шаршы метр және одан жоғары) асатын сауда объектілерінде қандай да бір нақтылаусыз тауарлардың кең ассортиментімен көтерме сауда жасау" кәсіптік стандарты </w:t>
      </w:r>
      <w:r>
        <w:rPr>
          <w:rFonts w:ascii="Times New Roman"/>
          <w:b w:val="false"/>
          <w:i w:val="false"/>
          <w:color w:val="000000"/>
          <w:sz w:val="28"/>
        </w:rPr>
        <w:t>1 – қосымшаға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"Сауда алаңы 2000 шаршы метрден (2000 шаршы метр және одан жоғары) асатын сауда объектілерінде автомобильдер мен жеңіл автокөлік құралдарын бөлшек саудада сату" кәсіптік стандарты </w:t>
      </w:r>
      <w:r>
        <w:rPr>
          <w:rFonts w:ascii="Times New Roman"/>
          <w:b w:val="false"/>
          <w:i w:val="false"/>
          <w:color w:val="000000"/>
          <w:sz w:val="28"/>
        </w:rPr>
        <w:t>2 – қосымшаға</w:t>
      </w:r>
      <w:r>
        <w:rPr>
          <w:rFonts w:ascii="Times New Roman"/>
          <w:b w:val="false"/>
          <w:i w:val="false"/>
          <w:color w:val="000000"/>
          <w:sz w:val="28"/>
        </w:rPr>
        <w:t xml:space="preserve"> сәйкес;</w:t>
      </w:r>
    </w:p>
    <w:bookmarkEnd w:id="3"/>
    <w:bookmarkStart w:name="z8" w:id="4"/>
    <w:p>
      <w:pPr>
        <w:spacing w:after="0"/>
        <w:ind w:left="0"/>
        <w:jc w:val="both"/>
      </w:pPr>
      <w:r>
        <w:rPr>
          <w:rFonts w:ascii="Times New Roman"/>
          <w:b w:val="false"/>
          <w:i w:val="false"/>
          <w:color w:val="000000"/>
          <w:sz w:val="28"/>
        </w:rPr>
        <w:t xml:space="preserve">
      3) "Сауда объектілері болып табылатын, сауда алаңы 2000 шаршы метрден кем мамандандырылмаған дүкендердегі өзге де бөлшек сауда" кәсіптік стандарты </w:t>
      </w:r>
      <w:r>
        <w:rPr>
          <w:rFonts w:ascii="Times New Roman"/>
          <w:b w:val="false"/>
          <w:i w:val="false"/>
          <w:color w:val="000000"/>
          <w:sz w:val="28"/>
        </w:rPr>
        <w:t>3 – қосымшаға</w:t>
      </w:r>
      <w:r>
        <w:rPr>
          <w:rFonts w:ascii="Times New Roman"/>
          <w:b w:val="false"/>
          <w:i w:val="false"/>
          <w:color w:val="000000"/>
          <w:sz w:val="28"/>
        </w:rPr>
        <w:t xml:space="preserve"> сәйкес;</w:t>
      </w:r>
    </w:p>
    <w:bookmarkEnd w:id="4"/>
    <w:bookmarkStart w:name="z9" w:id="5"/>
    <w:p>
      <w:pPr>
        <w:spacing w:after="0"/>
        <w:ind w:left="0"/>
        <w:jc w:val="both"/>
      </w:pPr>
      <w:r>
        <w:rPr>
          <w:rFonts w:ascii="Times New Roman"/>
          <w:b w:val="false"/>
          <w:i w:val="false"/>
          <w:color w:val="000000"/>
          <w:sz w:val="28"/>
        </w:rPr>
        <w:t>
      2. Қазақстан Республикасы Сауда және интеграция министрлігінің Сауда комитеті заңнамада белгіленген тәртіппен:</w:t>
      </w:r>
    </w:p>
    <w:bookmarkEnd w:id="5"/>
    <w:bookmarkStart w:name="z10" w:id="6"/>
    <w:p>
      <w:pPr>
        <w:spacing w:after="0"/>
        <w:ind w:left="0"/>
        <w:jc w:val="both"/>
      </w:pPr>
      <w:r>
        <w:rPr>
          <w:rFonts w:ascii="Times New Roman"/>
          <w:b w:val="false"/>
          <w:i w:val="false"/>
          <w:color w:val="000000"/>
          <w:sz w:val="28"/>
        </w:rPr>
        <w:t>
      1) осы бұйрық бекітілген күнінен бастап бес күнтізбелік күн ішінде оны қазақ және орыс тілдерінде электрондық нысанда Қазақстан Республикасы Нормативтік құқықтық актілерінің эталондық бақылау банкіне ресми жариялау және енгізу үшін "Қазақстан Республикасының Заңнама және құқықтық ақпарат институты" шаруашылық жүргізу құқығындағы республикалық мемлекеттік кәсіпорнына жолдауды;</w:t>
      </w:r>
    </w:p>
    <w:bookmarkEnd w:id="6"/>
    <w:bookmarkStart w:name="z11" w:id="7"/>
    <w:p>
      <w:pPr>
        <w:spacing w:after="0"/>
        <w:ind w:left="0"/>
        <w:jc w:val="both"/>
      </w:pPr>
      <w:r>
        <w:rPr>
          <w:rFonts w:ascii="Times New Roman"/>
          <w:b w:val="false"/>
          <w:i w:val="false"/>
          <w:color w:val="000000"/>
          <w:sz w:val="28"/>
        </w:rPr>
        <w:t>
      2) осы бұйрықты Қазақстан Республикасы Сауда және интеграция министрлігінің интернет-ресурсында орналастыруды қамтамасыз етсін.</w:t>
      </w:r>
    </w:p>
    <w:bookmarkEnd w:id="7"/>
    <w:bookmarkStart w:name="z12" w:id="8"/>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Сауда және интеграция вице-министріне жүктелсін.</w:t>
      </w:r>
    </w:p>
    <w:bookmarkEnd w:id="8"/>
    <w:bookmarkStart w:name="z13" w:id="9"/>
    <w:p>
      <w:pPr>
        <w:spacing w:after="0"/>
        <w:ind w:left="0"/>
        <w:jc w:val="both"/>
      </w:pPr>
      <w:r>
        <w:rPr>
          <w:rFonts w:ascii="Times New Roman"/>
          <w:b w:val="false"/>
          <w:i w:val="false"/>
          <w:color w:val="000000"/>
          <w:sz w:val="28"/>
        </w:rPr>
        <w:t>
      4. Осы бұйрық алғашқы ресми жарияланған күнінен кейін 5 жұмыс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Сауда және интеграция министрінің</w:t>
            </w: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Бижанова</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 Еңбек және</w:t>
      </w:r>
    </w:p>
    <w:p>
      <w:pPr>
        <w:spacing w:after="0"/>
        <w:ind w:left="0"/>
        <w:jc w:val="both"/>
      </w:pPr>
      <w:r>
        <w:rPr>
          <w:rFonts w:ascii="Times New Roman"/>
          <w:b w:val="false"/>
          <w:i w:val="false"/>
          <w:color w:val="000000"/>
          <w:sz w:val="28"/>
        </w:rPr>
        <w:t>халықты әлеуметтік қорғау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2024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210-НҚ бұйрығына</w:t>
            </w:r>
            <w:r>
              <w:br/>
            </w:r>
            <w:r>
              <w:rPr>
                <w:rFonts w:ascii="Times New Roman"/>
                <w:b w:val="false"/>
                <w:i w:val="false"/>
                <w:color w:val="000000"/>
                <w:sz w:val="20"/>
              </w:rPr>
              <w:t>1-қосымша</w:t>
            </w:r>
          </w:p>
        </w:tc>
      </w:tr>
    </w:tbl>
    <w:bookmarkStart w:name="z18" w:id="10"/>
    <w:p>
      <w:pPr>
        <w:spacing w:after="0"/>
        <w:ind w:left="0"/>
        <w:jc w:val="left"/>
      </w:pPr>
      <w:r>
        <w:rPr>
          <w:rFonts w:ascii="Times New Roman"/>
          <w:b/>
          <w:i w:val="false"/>
          <w:color w:val="000000"/>
        </w:rPr>
        <w:t xml:space="preserve"> Кәсіптік стандарт</w:t>
      </w:r>
    </w:p>
    <w:bookmarkEnd w:id="10"/>
    <w:bookmarkStart w:name="z19" w:id="11"/>
    <w:p>
      <w:pPr>
        <w:spacing w:after="0"/>
        <w:ind w:left="0"/>
        <w:jc w:val="left"/>
      </w:pPr>
      <w:r>
        <w:rPr>
          <w:rFonts w:ascii="Times New Roman"/>
          <w:b/>
          <w:i w:val="false"/>
          <w:color w:val="000000"/>
        </w:rPr>
        <w:t xml:space="preserve"> "Көтерме-азық-түлік тарату орталықтарын қоса алғанда, сауда алаңы 2000 шаршы метрден (2000 шаршы метр және одан жоғары) асатын сауда объектілерінде қандай да бір нақтылаусыз тауарлардың кең ассортиментімен көтерме сауда"</w:t>
      </w:r>
    </w:p>
    <w:bookmarkEnd w:id="11"/>
    <w:bookmarkStart w:name="z20" w:id="12"/>
    <w:p>
      <w:pPr>
        <w:spacing w:after="0"/>
        <w:ind w:left="0"/>
        <w:jc w:val="left"/>
      </w:pPr>
      <w:r>
        <w:rPr>
          <w:rFonts w:ascii="Times New Roman"/>
          <w:b/>
          <w:i w:val="false"/>
          <w:color w:val="000000"/>
        </w:rPr>
        <w:t xml:space="preserve"> 1 тарау. Жалпы ережелер</w:t>
      </w:r>
    </w:p>
    <w:bookmarkEnd w:id="12"/>
    <w:bookmarkStart w:name="z21" w:id="13"/>
    <w:p>
      <w:pPr>
        <w:spacing w:after="0"/>
        <w:ind w:left="0"/>
        <w:jc w:val="both"/>
      </w:pPr>
      <w:r>
        <w:rPr>
          <w:rFonts w:ascii="Times New Roman"/>
          <w:b w:val="false"/>
          <w:i w:val="false"/>
          <w:color w:val="000000"/>
          <w:sz w:val="28"/>
        </w:rPr>
        <w:t xml:space="preserve">
      1. Кәсіптік стандартты қолдану саласы: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"Көтерме-азық-түлік тарату орталықтарын қоса алғанда, сауда алаңы 2000 шаршы метрден (2000 шаршы метр және одан жоғары) асатын сауда объектілерінде қандай да бір нақтылаусыз тауарлардың кең ассортиментімен көтерме сауда жасау" кәсіптік стандарты әзірленді, ол біліктілік деңгейіне, құзыреттілікке, мазмұнға қойылатын талаптарды анықтауға арналған, жұмысшылардың сапасы мен еңбек жағдайлары және сауда қызметі саласында қолданылады.</w:t>
      </w:r>
    </w:p>
    <w:bookmarkEnd w:id="13"/>
    <w:bookmarkStart w:name="z22" w:id="14"/>
    <w:p>
      <w:pPr>
        <w:spacing w:after="0"/>
        <w:ind w:left="0"/>
        <w:jc w:val="both"/>
      </w:pPr>
      <w:r>
        <w:rPr>
          <w:rFonts w:ascii="Times New Roman"/>
          <w:b w:val="false"/>
          <w:i w:val="false"/>
          <w:color w:val="000000"/>
          <w:sz w:val="28"/>
        </w:rPr>
        <w:t>
      2. Осы кәсіптік стандартта мынадай терминдер мен анықтамалар қолданылады:</w:t>
      </w:r>
    </w:p>
    <w:bookmarkEnd w:id="14"/>
    <w:bookmarkStart w:name="z23" w:id="15"/>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15"/>
    <w:bookmarkStart w:name="z24" w:id="16"/>
    <w:p>
      <w:pPr>
        <w:spacing w:after="0"/>
        <w:ind w:left="0"/>
        <w:jc w:val="both"/>
      </w:pPr>
      <w:r>
        <w:rPr>
          <w:rFonts w:ascii="Times New Roman"/>
          <w:b w:val="false"/>
          <w:i w:val="false"/>
          <w:color w:val="000000"/>
          <w:sz w:val="28"/>
        </w:rPr>
        <w:t>
      2)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16"/>
    <w:bookmarkStart w:name="z25" w:id="17"/>
    <w:p>
      <w:pPr>
        <w:spacing w:after="0"/>
        <w:ind w:left="0"/>
        <w:jc w:val="both"/>
      </w:pPr>
      <w:r>
        <w:rPr>
          <w:rFonts w:ascii="Times New Roman"/>
          <w:b w:val="false"/>
          <w:i w:val="false"/>
          <w:color w:val="000000"/>
          <w:sz w:val="28"/>
        </w:rPr>
        <w:t>
      3) Тауар – сатуға немесе айырбастауға арналған, айналымнан алынбаған кез келген еңбек өнiмi.</w:t>
      </w:r>
    </w:p>
    <w:bookmarkEnd w:id="17"/>
    <w:bookmarkStart w:name="z26" w:id="18"/>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18"/>
    <w:bookmarkStart w:name="z27" w:id="19"/>
    <w:p>
      <w:pPr>
        <w:spacing w:after="0"/>
        <w:ind w:left="0"/>
        <w:jc w:val="both"/>
      </w:pPr>
      <w:r>
        <w:rPr>
          <w:rFonts w:ascii="Times New Roman"/>
          <w:b w:val="false"/>
          <w:i w:val="false"/>
          <w:color w:val="000000"/>
          <w:sz w:val="28"/>
        </w:rPr>
        <w:t xml:space="preserve">
      1) БА – Қазақстан Республикасы Еңбек кодексінің 16-бабының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әзірленген және бекітілген басшылар, мамандар және басқа да қызметшілер лауазымдарының біліктілік анықтамалығы.</w:t>
      </w:r>
    </w:p>
    <w:bookmarkEnd w:id="19"/>
    <w:bookmarkStart w:name="z28" w:id="20"/>
    <w:p>
      <w:pPr>
        <w:spacing w:after="0"/>
        <w:ind w:left="0"/>
        <w:jc w:val="both"/>
      </w:pPr>
      <w:r>
        <w:rPr>
          <w:rFonts w:ascii="Times New Roman"/>
          <w:b w:val="false"/>
          <w:i w:val="false"/>
          <w:color w:val="000000"/>
          <w:sz w:val="28"/>
        </w:rPr>
        <w:t>
      2) ББХСЖ – білім берудің халықаралық стандартты жіктемесі.</w:t>
      </w:r>
    </w:p>
    <w:bookmarkEnd w:id="20"/>
    <w:bookmarkStart w:name="z29" w:id="21"/>
    <w:p>
      <w:pPr>
        <w:spacing w:after="0"/>
        <w:ind w:left="0"/>
        <w:jc w:val="both"/>
      </w:pPr>
      <w:r>
        <w:rPr>
          <w:rFonts w:ascii="Times New Roman"/>
          <w:b w:val="false"/>
          <w:i w:val="false"/>
          <w:color w:val="000000"/>
          <w:sz w:val="28"/>
        </w:rPr>
        <w:t>
      3) БТБА – бірыңғай тарифтік – біліктілік анықтамалығы.</w:t>
      </w:r>
    </w:p>
    <w:bookmarkEnd w:id="21"/>
    <w:bookmarkStart w:name="z30" w:id="22"/>
    <w:p>
      <w:pPr>
        <w:spacing w:after="0"/>
        <w:ind w:left="0"/>
        <w:jc w:val="both"/>
      </w:pPr>
      <w:r>
        <w:rPr>
          <w:rFonts w:ascii="Times New Roman"/>
          <w:b w:val="false"/>
          <w:i w:val="false"/>
          <w:color w:val="000000"/>
          <w:sz w:val="28"/>
        </w:rPr>
        <w:t>
      4) СБШ – салалық біліктілік шеңбері.</w:t>
      </w:r>
    </w:p>
    <w:bookmarkEnd w:id="22"/>
    <w:bookmarkStart w:name="z31" w:id="23"/>
    <w:p>
      <w:pPr>
        <w:spacing w:after="0"/>
        <w:ind w:left="0"/>
        <w:jc w:val="both"/>
      </w:pPr>
      <w:r>
        <w:rPr>
          <w:rFonts w:ascii="Times New Roman"/>
          <w:b w:val="false"/>
          <w:i w:val="false"/>
          <w:color w:val="000000"/>
          <w:sz w:val="28"/>
        </w:rPr>
        <w:t>
      5) BBD (Best Before Day) – "ұсынылған мерзім бірінші болып аяқталады - бірінші болып шығады".</w:t>
      </w:r>
    </w:p>
    <w:bookmarkEnd w:id="23"/>
    <w:bookmarkStart w:name="z32" w:id="24"/>
    <w:p>
      <w:pPr>
        <w:spacing w:after="0"/>
        <w:ind w:left="0"/>
        <w:jc w:val="both"/>
      </w:pPr>
      <w:r>
        <w:rPr>
          <w:rFonts w:ascii="Times New Roman"/>
          <w:b w:val="false"/>
          <w:i w:val="false"/>
          <w:color w:val="000000"/>
          <w:sz w:val="28"/>
        </w:rPr>
        <w:t>
      6) FEFO (firstended, firstout) – "бірінші аяқталады - бірінші шығады".</w:t>
      </w:r>
    </w:p>
    <w:bookmarkEnd w:id="24"/>
    <w:bookmarkStart w:name="z33" w:id="25"/>
    <w:p>
      <w:pPr>
        <w:spacing w:after="0"/>
        <w:ind w:left="0"/>
        <w:jc w:val="both"/>
      </w:pPr>
      <w:r>
        <w:rPr>
          <w:rFonts w:ascii="Times New Roman"/>
          <w:b w:val="false"/>
          <w:i w:val="false"/>
          <w:color w:val="000000"/>
          <w:sz w:val="28"/>
        </w:rPr>
        <w:t>
      7) FIFO (firstin, firstout) – "бірінші кіру - бірінші шығу".</w:t>
      </w:r>
    </w:p>
    <w:bookmarkEnd w:id="25"/>
    <w:bookmarkStart w:name="z34" w:id="26"/>
    <w:p>
      <w:pPr>
        <w:spacing w:after="0"/>
        <w:ind w:left="0"/>
        <w:jc w:val="both"/>
      </w:pPr>
      <w:r>
        <w:rPr>
          <w:rFonts w:ascii="Times New Roman"/>
          <w:b w:val="false"/>
          <w:i w:val="false"/>
          <w:color w:val="000000"/>
          <w:sz w:val="28"/>
        </w:rPr>
        <w:t>
      8) FPFO (First Product First Out) – "бірінші шығарылған - бірінші шыққан".</w:t>
      </w:r>
    </w:p>
    <w:bookmarkEnd w:id="26"/>
    <w:bookmarkStart w:name="z35" w:id="27"/>
    <w:p>
      <w:pPr>
        <w:spacing w:after="0"/>
        <w:ind w:left="0"/>
        <w:jc w:val="both"/>
      </w:pPr>
      <w:r>
        <w:rPr>
          <w:rFonts w:ascii="Times New Roman"/>
          <w:b w:val="false"/>
          <w:i w:val="false"/>
          <w:color w:val="000000"/>
          <w:sz w:val="28"/>
        </w:rPr>
        <w:t>
      9) LEFO (lastended, firstout) – "соңғы аяқталады - бірінші шығады".</w:t>
      </w:r>
    </w:p>
    <w:bookmarkEnd w:id="27"/>
    <w:bookmarkStart w:name="z36" w:id="28"/>
    <w:p>
      <w:pPr>
        <w:spacing w:after="0"/>
        <w:ind w:left="0"/>
        <w:jc w:val="both"/>
      </w:pPr>
      <w:r>
        <w:rPr>
          <w:rFonts w:ascii="Times New Roman"/>
          <w:b w:val="false"/>
          <w:i w:val="false"/>
          <w:color w:val="000000"/>
          <w:sz w:val="28"/>
        </w:rPr>
        <w:t>
      10) LIFO (lastin, firstout) – "соңғы кіру - бірінші шығу".</w:t>
      </w:r>
    </w:p>
    <w:bookmarkEnd w:id="28"/>
    <w:bookmarkStart w:name="z37" w:id="29"/>
    <w:p>
      <w:pPr>
        <w:spacing w:after="0"/>
        <w:ind w:left="0"/>
        <w:jc w:val="both"/>
      </w:pPr>
      <w:r>
        <w:rPr>
          <w:rFonts w:ascii="Times New Roman"/>
          <w:b w:val="false"/>
          <w:i w:val="false"/>
          <w:color w:val="000000"/>
          <w:sz w:val="28"/>
        </w:rPr>
        <w:t>
      11) RACE-PR – науқанды ұйымдастырудың әдіснамасы мен тетігін сипаттайтын формула: R-research-зерттеу, талдау және міндет қою; A-action-әрекет, бағдарлама мен сметаны әзірлеу; C-communication-байланыс, бағдарламаны ақпараттық-коммуникативтік құралдармен жүзеге асыру; E-evaluation-бағалау, нәтижелерді айқындау және енгізу бағдарламаға түзету.</w:t>
      </w:r>
    </w:p>
    <w:bookmarkEnd w:id="29"/>
    <w:bookmarkStart w:name="z38" w:id="30"/>
    <w:p>
      <w:pPr>
        <w:spacing w:after="0"/>
        <w:ind w:left="0"/>
        <w:jc w:val="left"/>
      </w:pPr>
      <w:r>
        <w:rPr>
          <w:rFonts w:ascii="Times New Roman"/>
          <w:b/>
          <w:i w:val="false"/>
          <w:color w:val="000000"/>
        </w:rPr>
        <w:t xml:space="preserve"> 2 тарау. Кәсіптік стандарттың паспорты</w:t>
      </w:r>
    </w:p>
    <w:bookmarkEnd w:id="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Көтерме-азық-түлік тарату орталықтарын қоса алғанда, сауда алаңы 2000 шаршы метрден (2000 шаршы метр және одан жоғары) асатын сауда объектілерінде қандай да бір нақтылаусыз тауарлардың кең ассортиментімен көтерме сауда.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 нөмірі: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G46903008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сәйкес секцияның, бөлімнің, топтың, сыныптың және кіші сыныптың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31"/>
          <w:p>
            <w:pPr>
              <w:spacing w:after="20"/>
              <w:ind w:left="20"/>
              <w:jc w:val="both"/>
            </w:pPr>
            <w:r>
              <w:rPr>
                <w:rFonts w:ascii="Times New Roman"/>
                <w:b w:val="false"/>
                <w:i w:val="false"/>
                <w:color w:val="000000"/>
                <w:sz w:val="20"/>
              </w:rPr>
              <w:t>
G-көтерме және бөлшек сауда; автомобильдер мен мотоциклдерді жөндеу;</w:t>
            </w:r>
          </w:p>
          <w:bookmarkEnd w:id="31"/>
          <w:p>
            <w:pPr>
              <w:spacing w:after="20"/>
              <w:ind w:left="20"/>
              <w:jc w:val="both"/>
            </w:pPr>
            <w:r>
              <w:rPr>
                <w:rFonts w:ascii="Times New Roman"/>
                <w:b w:val="false"/>
                <w:i w:val="false"/>
                <w:color w:val="000000"/>
                <w:sz w:val="20"/>
              </w:rPr>
              <w:t>
</w:t>
            </w:r>
            <w:r>
              <w:rPr>
                <w:rFonts w:ascii="Times New Roman"/>
                <w:b w:val="false"/>
                <w:i w:val="false"/>
                <w:color w:val="000000"/>
                <w:sz w:val="20"/>
              </w:rPr>
              <w:t>46-автомобильдер мен мотоциклдерді қоспағанда, көтерме сауда;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46.9-мамандандырылмаған көтерме сауда;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46.90-мамандандырылмаған көтерме сауда</w:t>
            </w:r>
          </w:p>
          <w:p>
            <w:pPr>
              <w:spacing w:after="20"/>
              <w:ind w:left="20"/>
              <w:jc w:val="both"/>
            </w:pPr>
            <w:r>
              <w:rPr>
                <w:rFonts w:ascii="Times New Roman"/>
                <w:b w:val="false"/>
                <w:i w:val="false"/>
                <w:color w:val="000000"/>
                <w:sz w:val="20"/>
              </w:rPr>
              <w:t>
46.90.3-көтерме-азық-түлік тарату орталықтарын қоса алғанда, сауда алаңы 2000 шаршы метрден (2000 шаршы метр және одан жоғары) асатын сауда объектілерінде қандай да бір нақтылаусыз тауарлардың кең ассортиментімен көтерме сауда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қысқаша сипаттамасы: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кең ассортиментімен көтерме сауда-бұл тауар айналымын дамыту резервтерін анықтайтын, сатып алушыларға қызмет көрсетуді жақсартатын және тауар қозғалысын жүзеге асыратын тауарлар өндірісі мен бөлшек сауда арасындағы коммерциялық делдалдықты жүзеге асыру.</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3-тарау. Кәсіп карточкалары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карточкаларының тізімі: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4-ші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жөніндегі маман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6-деңгейі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операциялары жөніндегі консультант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Индент-агент</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Промоутер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агенті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(сауда-коммерциялық)</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агенті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алуды жөніндегі менеджер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рәсімдері жөніндегі маман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сатып алу жөніндегі маман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маман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өкіл</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5-ші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сату жөніндегі маман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6-деңгейі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Қоймашы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9629-9-004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Қоймашы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болған кезде, бірақ негізгі орта білімнен төмен емес практикалық тәжірибе және/немесе кәсіптік даярлық (білім беру ұйымының базасындағы қысқа мерзімді курстар немесе кәсіпорында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 w:id="32"/>
          <w:p>
            <w:pPr>
              <w:spacing w:after="20"/>
              <w:ind w:left="20"/>
              <w:jc w:val="both"/>
            </w:pPr>
            <w:r>
              <w:rPr>
                <w:rFonts w:ascii="Times New Roman"/>
                <w:b w:val="false"/>
                <w:i w:val="false"/>
                <w:color w:val="000000"/>
                <w:sz w:val="20"/>
              </w:rPr>
              <w:t>
4321-0-014 қойма қызметкері</w:t>
            </w:r>
          </w:p>
          <w:bookmarkEnd w:id="32"/>
          <w:p>
            <w:pPr>
              <w:spacing w:after="20"/>
              <w:ind w:left="20"/>
              <w:jc w:val="both"/>
            </w:pPr>
            <w:r>
              <w:rPr>
                <w:rFonts w:ascii="Times New Roman"/>
                <w:b w:val="false"/>
                <w:i w:val="false"/>
                <w:color w:val="000000"/>
                <w:sz w:val="20"/>
              </w:rPr>
              <w:t>
4321-0-017 қойма бойынша есепші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Жиналатын тауарлық-материалдық құндылықтардың сақталуын қамтамасыз ету, сақтау режимдерінің сақталуы, қойма операцияларының есебін жүргізу.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тізбесі</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 ауыстыруды орындау, төсеу, сақтау орындарына орналастыру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Өлшеу, есепке алу, сұрыптау, таңбалау, орау және орау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Түгендеуге қатысу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 материалдарын, құралдарды, жабдықтарды және сақтау орындарын техникалық жарамды күйде ұстау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33"/>
          <w:p>
            <w:pPr>
              <w:spacing w:after="20"/>
              <w:ind w:left="20"/>
              <w:jc w:val="both"/>
            </w:pPr>
            <w:r>
              <w:rPr>
                <w:rFonts w:ascii="Times New Roman"/>
                <w:b w:val="false"/>
                <w:i w:val="false"/>
                <w:color w:val="000000"/>
                <w:sz w:val="20"/>
              </w:rPr>
              <w:t>
Еңбек функциясы 1:</w:t>
            </w:r>
          </w:p>
          <w:bookmarkEnd w:id="33"/>
          <w:p>
            <w:pPr>
              <w:spacing w:after="20"/>
              <w:ind w:left="20"/>
              <w:jc w:val="both"/>
            </w:pPr>
            <w:r>
              <w:rPr>
                <w:rFonts w:ascii="Times New Roman"/>
                <w:b w:val="false"/>
                <w:i w:val="false"/>
                <w:color w:val="000000"/>
                <w:sz w:val="20"/>
              </w:rPr>
              <w:t>
Орын ауыстыруды орындау, төсеу, сақтау орындарына орналастыру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4"/>
          <w:p>
            <w:pPr>
              <w:spacing w:after="20"/>
              <w:ind w:left="20"/>
              <w:jc w:val="both"/>
            </w:pPr>
            <w:r>
              <w:rPr>
                <w:rFonts w:ascii="Times New Roman"/>
                <w:b w:val="false"/>
                <w:i w:val="false"/>
                <w:color w:val="000000"/>
                <w:sz w:val="20"/>
              </w:rPr>
              <w:t>
Дағды 1:</w:t>
            </w:r>
          </w:p>
          <w:bookmarkEnd w:id="34"/>
          <w:p>
            <w:pPr>
              <w:spacing w:after="20"/>
              <w:ind w:left="20"/>
              <w:jc w:val="both"/>
            </w:pPr>
            <w:r>
              <w:rPr>
                <w:rFonts w:ascii="Times New Roman"/>
                <w:b w:val="false"/>
                <w:i w:val="false"/>
                <w:color w:val="000000"/>
                <w:sz w:val="20"/>
              </w:rPr>
              <w:t>
Тауарларды сөрелерге төсеу және орналастыру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5"/>
          <w:p>
            <w:pPr>
              <w:spacing w:after="20"/>
              <w:ind w:left="20"/>
              <w:jc w:val="both"/>
            </w:pPr>
            <w:r>
              <w:rPr>
                <w:rFonts w:ascii="Times New Roman"/>
                <w:b w:val="false"/>
                <w:i w:val="false"/>
                <w:color w:val="000000"/>
                <w:sz w:val="20"/>
              </w:rPr>
              <w:t>
1. Сақтау аймағын есептеңіз.</w:t>
            </w:r>
          </w:p>
          <w:bookmarkEnd w:id="35"/>
          <w:p>
            <w:pPr>
              <w:spacing w:after="20"/>
              <w:ind w:left="20"/>
              <w:jc w:val="both"/>
            </w:pPr>
            <w:r>
              <w:rPr>
                <w:rFonts w:ascii="Times New Roman"/>
                <w:b w:val="false"/>
                <w:i w:val="false"/>
                <w:color w:val="000000"/>
                <w:sz w:val="20"/>
              </w:rPr>
              <w:t>
</w:t>
            </w:r>
            <w:r>
              <w:rPr>
                <w:rFonts w:ascii="Times New Roman"/>
                <w:b w:val="false"/>
                <w:i w:val="false"/>
                <w:color w:val="000000"/>
                <w:sz w:val="20"/>
              </w:rPr>
              <w:t>2. Төсеудің ұтымды әдістерін қолданыңыз, тауарлардың сақталуын қамтамасыз етіңіз, шығындарды болдырмаңыз, оларды дұрыс және жылдам іріктеу үшін ыңғайлылық жасаңыз, қойма алаңын тиімді пайдалануға ықпал етіңіз.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әр түрін сақтау үшін анықтамалық файлдар шкафын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орналастыру схемалары мен атаулы сақтау жүйелерін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 орналастыру схемаларын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Тауарларды төсеуге қойылатын талаптарды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7. Қысқа мерзімді және ұзақ мерзімді сақтау аймақтарын бөліңіз.</w:t>
            </w:r>
          </w:p>
          <w:p>
            <w:pPr>
              <w:spacing w:after="20"/>
              <w:ind w:left="20"/>
              <w:jc w:val="both"/>
            </w:pPr>
            <w:r>
              <w:rPr>
                <w:rFonts w:ascii="Times New Roman"/>
                <w:b w:val="false"/>
                <w:i w:val="false"/>
                <w:color w:val="000000"/>
                <w:sz w:val="20"/>
              </w:rPr>
              <w:t>
8. Тауарлық-материалдық құндылықтарды бірлесіп сақтау ережелерін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6"/>
          <w:p>
            <w:pPr>
              <w:spacing w:after="20"/>
              <w:ind w:left="20"/>
              <w:jc w:val="both"/>
            </w:pPr>
            <w:r>
              <w:rPr>
                <w:rFonts w:ascii="Times New Roman"/>
                <w:b w:val="false"/>
                <w:i w:val="false"/>
                <w:color w:val="000000"/>
                <w:sz w:val="20"/>
              </w:rPr>
              <w:t>
1. Тауарға ілеспе құжаттаманы ресімдеу ережесі.</w:t>
            </w:r>
          </w:p>
          <w:bookmarkEnd w:id="36"/>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 мен қойма жабдықтарын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ТМЦ қабылдау және босату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Пішініне, салмағына, қаптамасына, физикалық қасиеттері мен санына байланысты тауарларды төсеу әдістері мен ережелері (сөре, штабель, үйінді, ілулі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Тауарларды сөреге қою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Тауарларды қатарға қою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8. Өнімнің, оның қаптамасының және массасының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Тауарларды орналастыру және сақтау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Тауарларды орналастыру схемаларын жасау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Тауарларды төсеуге қолданылатын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12. Тауарларды төсеу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13. Тауарлық-материалдық құндылықтарды бірлесіп сақтау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14. Сөрелердің түрлері (сөре, жасуша, тор, консоль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15. Атаулы сақтау кезінде тауарларды төсеу тәсілдері.</w:t>
            </w:r>
          </w:p>
          <w:p>
            <w:pPr>
              <w:spacing w:after="20"/>
              <w:ind w:left="20"/>
              <w:jc w:val="both"/>
            </w:pPr>
            <w:r>
              <w:rPr>
                <w:rFonts w:ascii="Times New Roman"/>
                <w:b w:val="false"/>
                <w:i w:val="false"/>
                <w:color w:val="000000"/>
                <w:sz w:val="20"/>
              </w:rPr>
              <w:t>
16. Тиеу-түсіру жұмыстарын ұйымдастыру негіздері.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 w:id="37"/>
          <w:p>
            <w:pPr>
              <w:spacing w:after="20"/>
              <w:ind w:left="20"/>
              <w:jc w:val="both"/>
            </w:pPr>
            <w:r>
              <w:rPr>
                <w:rFonts w:ascii="Times New Roman"/>
                <w:b w:val="false"/>
                <w:i w:val="false"/>
                <w:color w:val="000000"/>
                <w:sz w:val="20"/>
              </w:rPr>
              <w:t>
Дағды 2:</w:t>
            </w:r>
          </w:p>
          <w:bookmarkEnd w:id="37"/>
          <w:p>
            <w:pPr>
              <w:spacing w:after="20"/>
              <w:ind w:left="20"/>
              <w:jc w:val="both"/>
            </w:pPr>
            <w:r>
              <w:rPr>
                <w:rFonts w:ascii="Times New Roman"/>
                <w:b w:val="false"/>
                <w:i w:val="false"/>
                <w:color w:val="000000"/>
                <w:sz w:val="20"/>
              </w:rPr>
              <w:t>
Қорларды алу және қайта есептеу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 w:id="38"/>
          <w:p>
            <w:pPr>
              <w:spacing w:after="20"/>
              <w:ind w:left="20"/>
              <w:jc w:val="both"/>
            </w:pPr>
            <w:r>
              <w:rPr>
                <w:rFonts w:ascii="Times New Roman"/>
                <w:b w:val="false"/>
                <w:i w:val="false"/>
                <w:color w:val="000000"/>
                <w:sz w:val="20"/>
              </w:rPr>
              <w:t>
1. Қоймада материалдық құндылықтарды сақтау шарттарын қамтамасыз ету.</w:t>
            </w:r>
          </w:p>
          <w:bookmarkEnd w:id="38"/>
          <w:p>
            <w:pPr>
              <w:spacing w:after="20"/>
              <w:ind w:left="20"/>
              <w:jc w:val="both"/>
            </w:pPr>
            <w:r>
              <w:rPr>
                <w:rFonts w:ascii="Times New Roman"/>
                <w:b w:val="false"/>
                <w:i w:val="false"/>
                <w:color w:val="000000"/>
                <w:sz w:val="20"/>
              </w:rPr>
              <w:t>
</w:t>
            </w:r>
            <w:r>
              <w:rPr>
                <w:rFonts w:ascii="Times New Roman"/>
                <w:b w:val="false"/>
                <w:i w:val="false"/>
                <w:color w:val="000000"/>
                <w:sz w:val="20"/>
              </w:rPr>
              <w:t>2. Деректерді қоймалық есепке алу бағдарламасына енгізіңіз.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Санитарлық нормалардың талаптарын сақтау.</w:t>
            </w:r>
          </w:p>
          <w:p>
            <w:pPr>
              <w:spacing w:after="20"/>
              <w:ind w:left="20"/>
              <w:jc w:val="both"/>
            </w:pPr>
            <w:r>
              <w:rPr>
                <w:rFonts w:ascii="Times New Roman"/>
                <w:b w:val="false"/>
                <w:i w:val="false"/>
                <w:color w:val="000000"/>
                <w:sz w:val="20"/>
              </w:rPr>
              <w:t xml:space="preserve">
4.Талаптардың және стандарттардың, техникалық және технологиялық шарттардың, жабдықты техникалық пайдалану ережелерінің және ыдыстың бұзылуынан, табиғи кемуден Туындаған технологиялық шығындарды, некеден болатын шығындарды, сақтау және тасымалдау кезінде ТМҚ-ның жоғалуын ажырату.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39"/>
          <w:p>
            <w:pPr>
              <w:spacing w:after="20"/>
              <w:ind w:left="20"/>
              <w:jc w:val="both"/>
            </w:pPr>
            <w:r>
              <w:rPr>
                <w:rFonts w:ascii="Times New Roman"/>
                <w:b w:val="false"/>
                <w:i w:val="false"/>
                <w:color w:val="000000"/>
                <w:sz w:val="20"/>
              </w:rPr>
              <w:t>
1. Тауарлық-материалдық құндылықтарды тасымалдау, қоймаға салу ережелері және орналастыру схемалары.</w:t>
            </w:r>
          </w:p>
          <w:bookmarkEnd w:id="39"/>
          <w:p>
            <w:pPr>
              <w:spacing w:after="20"/>
              <w:ind w:left="20"/>
              <w:jc w:val="both"/>
            </w:pPr>
            <w:r>
              <w:rPr>
                <w:rFonts w:ascii="Times New Roman"/>
                <w:b w:val="false"/>
                <w:i w:val="false"/>
                <w:color w:val="000000"/>
                <w:sz w:val="20"/>
              </w:rPr>
              <w:t>
</w:t>
            </w:r>
            <w:r>
              <w:rPr>
                <w:rFonts w:ascii="Times New Roman"/>
                <w:b w:val="false"/>
                <w:i w:val="false"/>
                <w:color w:val="000000"/>
                <w:sz w:val="20"/>
              </w:rPr>
              <w:t>2. Табиғи кему және жол берілмейтін тауар шығындарының нормалары, олардың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құндылықтарды сақтау шарттары мен режимдері.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Қоймадағы тауарларды есепке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 жеткізу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Актілерді жасау ережесі (я, бүліну, сыну салдарынан).</w:t>
            </w:r>
          </w:p>
          <w:p>
            <w:pPr>
              <w:spacing w:after="20"/>
              <w:ind w:left="20"/>
              <w:jc w:val="both"/>
            </w:pPr>
            <w:r>
              <w:rPr>
                <w:rFonts w:ascii="Times New Roman"/>
                <w:b w:val="false"/>
                <w:i w:val="false"/>
                <w:color w:val="000000"/>
                <w:sz w:val="20"/>
              </w:rPr>
              <w:t>
</w:t>
            </w:r>
            <w:r>
              <w:rPr>
                <w:rFonts w:ascii="Times New Roman"/>
                <w:b w:val="false"/>
                <w:i w:val="false"/>
                <w:color w:val="000000"/>
                <w:sz w:val="20"/>
              </w:rPr>
              <w:t>7. Қорларды бағалау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ҚР-да, сондай-ақ импорт пен экспорт кезінде тауарға ілеспе құжаттарды куәландырудың түрлері мен тәртібі.</w:t>
            </w:r>
          </w:p>
          <w:p>
            <w:pPr>
              <w:spacing w:after="20"/>
              <w:ind w:left="20"/>
              <w:jc w:val="both"/>
            </w:pPr>
            <w:r>
              <w:rPr>
                <w:rFonts w:ascii="Times New Roman"/>
                <w:b w:val="false"/>
                <w:i w:val="false"/>
                <w:color w:val="000000"/>
                <w:sz w:val="20"/>
              </w:rPr>
              <w:t xml:space="preserve">
Тауарлық-материалдық құндылықтарды сақтау және сақтау ережелері мен тәртібі, оларды есепке алу ережелері мен нұсқаулықтары. </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40"/>
          <w:p>
            <w:pPr>
              <w:spacing w:after="20"/>
              <w:ind w:left="20"/>
              <w:jc w:val="both"/>
            </w:pPr>
            <w:r>
              <w:rPr>
                <w:rFonts w:ascii="Times New Roman"/>
                <w:b w:val="false"/>
                <w:i w:val="false"/>
                <w:color w:val="000000"/>
                <w:sz w:val="20"/>
              </w:rPr>
              <w:t>
Дағды 3:</w:t>
            </w:r>
          </w:p>
          <w:bookmarkEnd w:id="40"/>
          <w:p>
            <w:pPr>
              <w:spacing w:after="20"/>
              <w:ind w:left="20"/>
              <w:jc w:val="both"/>
            </w:pPr>
            <w:r>
              <w:rPr>
                <w:rFonts w:ascii="Times New Roman"/>
                <w:b w:val="false"/>
                <w:i w:val="false"/>
                <w:color w:val="000000"/>
                <w:sz w:val="20"/>
              </w:rPr>
              <w:t xml:space="preserve">
Қойма қорларының тозуы немесе ақаулары бар-жоғын тексеру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41"/>
          <w:p>
            <w:pPr>
              <w:spacing w:after="20"/>
              <w:ind w:left="20"/>
              <w:jc w:val="both"/>
            </w:pPr>
            <w:r>
              <w:rPr>
                <w:rFonts w:ascii="Times New Roman"/>
                <w:b w:val="false"/>
                <w:i w:val="false"/>
                <w:color w:val="000000"/>
                <w:sz w:val="20"/>
              </w:rPr>
              <w:t>
1. Ақаулар анықталған кезде қажетті құжаттарды ресімдеу, бұзылған тауарды есептен шығаруға ақаулы ведомостар мен актілер жасау.</w:t>
            </w:r>
          </w:p>
          <w:bookmarkEnd w:id="41"/>
          <w:p>
            <w:pPr>
              <w:spacing w:after="20"/>
              <w:ind w:left="20"/>
              <w:jc w:val="both"/>
            </w:pPr>
            <w:r>
              <w:rPr>
                <w:rFonts w:ascii="Times New Roman"/>
                <w:b w:val="false"/>
                <w:i w:val="false"/>
                <w:color w:val="000000"/>
                <w:sz w:val="20"/>
              </w:rPr>
              <w:t>
</w:t>
            </w:r>
            <w:r>
              <w:rPr>
                <w:rFonts w:ascii="Times New Roman"/>
                <w:b w:val="false"/>
                <w:i w:val="false"/>
                <w:color w:val="000000"/>
                <w:sz w:val="20"/>
              </w:rPr>
              <w:t>2. Өрт қауіпсіздігін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құндылықтарды сақтау сапасын бағалау.</w:t>
            </w:r>
          </w:p>
          <w:p>
            <w:pPr>
              <w:spacing w:after="20"/>
              <w:ind w:left="20"/>
              <w:jc w:val="both"/>
            </w:pPr>
            <w:r>
              <w:rPr>
                <w:rFonts w:ascii="Times New Roman"/>
                <w:b w:val="false"/>
                <w:i w:val="false"/>
                <w:color w:val="000000"/>
                <w:sz w:val="20"/>
              </w:rPr>
              <w:t>
4.Өнімді қабылдамау.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2"/>
          <w:p>
            <w:pPr>
              <w:spacing w:after="20"/>
              <w:ind w:left="20"/>
              <w:jc w:val="both"/>
            </w:pPr>
            <w:r>
              <w:rPr>
                <w:rFonts w:ascii="Times New Roman"/>
                <w:b w:val="false"/>
                <w:i w:val="false"/>
                <w:color w:val="000000"/>
                <w:sz w:val="20"/>
              </w:rPr>
              <w:t>
1. Негізгі құралдардың тозу түрлері мен жіктелуі, оны анықтау әдістері.</w:t>
            </w:r>
          </w:p>
          <w:bookmarkEnd w:id="42"/>
          <w:p>
            <w:pPr>
              <w:spacing w:after="20"/>
              <w:ind w:left="20"/>
              <w:jc w:val="both"/>
            </w:pPr>
            <w:r>
              <w:rPr>
                <w:rFonts w:ascii="Times New Roman"/>
                <w:b w:val="false"/>
                <w:i w:val="false"/>
                <w:color w:val="000000"/>
                <w:sz w:val="20"/>
              </w:rPr>
              <w:t>
</w:t>
            </w:r>
            <w:r>
              <w:rPr>
                <w:rFonts w:ascii="Times New Roman"/>
                <w:b w:val="false"/>
                <w:i w:val="false"/>
                <w:color w:val="000000"/>
                <w:sz w:val="20"/>
              </w:rPr>
              <w:t>2. Ақауларды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құндылықтардың түрлері, маркасының мөлшері, сұрыптылығы және басқа да сапалық сипаттамалары және оларды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қорлардың бүлінуіне жол бермеу тәсілдері.</w:t>
            </w:r>
          </w:p>
          <w:p>
            <w:pPr>
              <w:spacing w:after="20"/>
              <w:ind w:left="20"/>
              <w:jc w:val="both"/>
            </w:pPr>
            <w:r>
              <w:rPr>
                <w:rFonts w:ascii="Times New Roman"/>
                <w:b w:val="false"/>
                <w:i w:val="false"/>
                <w:color w:val="000000"/>
                <w:sz w:val="20"/>
              </w:rPr>
              <w:t>
5. Бүлінген тауарларды жою, актілерді ресімдеу қағидалары.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43"/>
          <w:p>
            <w:pPr>
              <w:spacing w:after="20"/>
              <w:ind w:left="20"/>
              <w:jc w:val="both"/>
            </w:pPr>
            <w:r>
              <w:rPr>
                <w:rFonts w:ascii="Times New Roman"/>
                <w:b w:val="false"/>
                <w:i w:val="false"/>
                <w:color w:val="000000"/>
                <w:sz w:val="20"/>
              </w:rPr>
              <w:t>
Еңбек функциясы 2:</w:t>
            </w:r>
          </w:p>
          <w:bookmarkEnd w:id="43"/>
          <w:p>
            <w:pPr>
              <w:spacing w:after="20"/>
              <w:ind w:left="20"/>
              <w:jc w:val="both"/>
            </w:pPr>
            <w:r>
              <w:rPr>
                <w:rFonts w:ascii="Times New Roman"/>
                <w:b w:val="false"/>
                <w:i w:val="false"/>
                <w:color w:val="000000"/>
                <w:sz w:val="20"/>
              </w:rPr>
              <w:t>
Өлшеу, есепке алу, сұрыптау, таңбалау, орау және орау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 w:id="44"/>
          <w:p>
            <w:pPr>
              <w:spacing w:after="20"/>
              <w:ind w:left="20"/>
              <w:jc w:val="both"/>
            </w:pPr>
            <w:r>
              <w:rPr>
                <w:rFonts w:ascii="Times New Roman"/>
                <w:b w:val="false"/>
                <w:i w:val="false"/>
                <w:color w:val="000000"/>
                <w:sz w:val="20"/>
              </w:rPr>
              <w:t>
Дағды 1:</w:t>
            </w:r>
          </w:p>
          <w:bookmarkEnd w:id="44"/>
          <w:p>
            <w:pPr>
              <w:spacing w:after="20"/>
              <w:ind w:left="20"/>
              <w:jc w:val="both"/>
            </w:pPr>
            <w:r>
              <w:rPr>
                <w:rFonts w:ascii="Times New Roman"/>
                <w:b w:val="false"/>
                <w:i w:val="false"/>
                <w:color w:val="000000"/>
                <w:sz w:val="20"/>
              </w:rPr>
              <w:t>
Өлшеу, тауар санын есепке алу, таңбалау, штамптау, деректерді есепке алу жүйесіне енгізу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 w:id="45"/>
          <w:p>
            <w:pPr>
              <w:spacing w:after="20"/>
              <w:ind w:left="20"/>
              <w:jc w:val="both"/>
            </w:pPr>
            <w:r>
              <w:rPr>
                <w:rFonts w:ascii="Times New Roman"/>
                <w:b w:val="false"/>
                <w:i w:val="false"/>
                <w:color w:val="000000"/>
                <w:sz w:val="20"/>
              </w:rPr>
              <w:t>
1. Өнімді есепке алудың қойма және қаржылық құжаттарын ресімдеу.</w:t>
            </w:r>
          </w:p>
          <w:bookmarkEnd w:id="45"/>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мен бағдарламалық қамтамасыз ету құралдарының көмегімен тауарлық-материалдық құндылықтарды есепке алуды жүзеге асыру.</w:t>
            </w:r>
          </w:p>
          <w:p>
            <w:pPr>
              <w:spacing w:after="20"/>
              <w:ind w:left="20"/>
              <w:jc w:val="both"/>
            </w:pPr>
            <w:r>
              <w:rPr>
                <w:rFonts w:ascii="Times New Roman"/>
                <w:b w:val="false"/>
                <w:i w:val="false"/>
                <w:color w:val="000000"/>
                <w:sz w:val="20"/>
              </w:rPr>
              <w:t>
3. Өлшеу нәтижелері бар құжаттарды, аралық жүкқұжаттарды, артықшылықтарды және басқаларын қалыптастыру.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46"/>
          <w:p>
            <w:pPr>
              <w:spacing w:after="20"/>
              <w:ind w:left="20"/>
              <w:jc w:val="both"/>
            </w:pPr>
            <w:r>
              <w:rPr>
                <w:rFonts w:ascii="Times New Roman"/>
                <w:b w:val="false"/>
                <w:i w:val="false"/>
                <w:color w:val="000000"/>
                <w:sz w:val="20"/>
              </w:rPr>
              <w:t>
1. FEFO, FIFO, LIFO, BBD, FPFO есепке алу әдістері және тауарларды есепке алу схемалары.</w:t>
            </w:r>
          </w:p>
          <w:bookmarkEnd w:id="46"/>
          <w:p>
            <w:pPr>
              <w:spacing w:after="20"/>
              <w:ind w:left="20"/>
              <w:jc w:val="both"/>
            </w:pPr>
            <w:r>
              <w:rPr>
                <w:rFonts w:ascii="Times New Roman"/>
                <w:b w:val="false"/>
                <w:i w:val="false"/>
                <w:color w:val="000000"/>
                <w:sz w:val="20"/>
              </w:rPr>
              <w:t>
</w:t>
            </w:r>
            <w:r>
              <w:rPr>
                <w:rFonts w:ascii="Times New Roman"/>
                <w:b w:val="false"/>
                <w:i w:val="false"/>
                <w:color w:val="000000"/>
                <w:sz w:val="20"/>
              </w:rPr>
              <w:t>2. Есептеу техникасы, коммуникациялар және байланыс құралдарын пайдалану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Құрылғылардың жіктелуі, тәртібі және өлшеу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Таңбалау әдістері мен ережелері, штамптаудың негізгі әдістері.</w:t>
            </w:r>
          </w:p>
          <w:p>
            <w:pPr>
              <w:spacing w:after="20"/>
              <w:ind w:left="20"/>
              <w:jc w:val="both"/>
            </w:pPr>
            <w:r>
              <w:rPr>
                <w:rFonts w:ascii="Times New Roman"/>
                <w:b w:val="false"/>
                <w:i w:val="false"/>
                <w:color w:val="000000"/>
                <w:sz w:val="20"/>
              </w:rPr>
              <w:t>
5. Жиналатын тауарлық-материалдық құндылықтарды қабылдау, сақтау және босату шарттары.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47"/>
          <w:p>
            <w:pPr>
              <w:spacing w:after="20"/>
              <w:ind w:left="20"/>
              <w:jc w:val="both"/>
            </w:pPr>
            <w:r>
              <w:rPr>
                <w:rFonts w:ascii="Times New Roman"/>
                <w:b w:val="false"/>
                <w:i w:val="false"/>
                <w:color w:val="000000"/>
                <w:sz w:val="20"/>
              </w:rPr>
              <w:t>
Дағды 2:</w:t>
            </w:r>
          </w:p>
          <w:bookmarkEnd w:id="47"/>
          <w:p>
            <w:pPr>
              <w:spacing w:after="20"/>
              <w:ind w:left="20"/>
              <w:jc w:val="both"/>
            </w:pPr>
            <w:r>
              <w:rPr>
                <w:rFonts w:ascii="Times New Roman"/>
                <w:b w:val="false"/>
                <w:i w:val="false"/>
                <w:color w:val="000000"/>
                <w:sz w:val="20"/>
              </w:rPr>
              <w:t>
Тауарларды сұрыптау, орау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 w:id="48"/>
          <w:p>
            <w:pPr>
              <w:spacing w:after="20"/>
              <w:ind w:left="20"/>
              <w:jc w:val="both"/>
            </w:pPr>
            <w:r>
              <w:rPr>
                <w:rFonts w:ascii="Times New Roman"/>
                <w:b w:val="false"/>
                <w:i w:val="false"/>
                <w:color w:val="000000"/>
                <w:sz w:val="20"/>
              </w:rPr>
              <w:t>
1. Тауарларды, жүктерді орау және орау.</w:t>
            </w:r>
          </w:p>
          <w:bookmarkEnd w:id="48"/>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сұрыптау.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Нормалар мен бекітілген процестерге сәйкес тауарларды шоғырландыру және шоғырландыру.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Материалдық құндылықтарды сақтау орындарына қолмен немесе штабельдер мен басқа механизмдердің көмегімен оларды түрлері, сапасы, мақсаты және басқа белгілері бойынша орналастыра (сұрыптай) отырып жылжыту.</w:t>
            </w:r>
          </w:p>
          <w:p>
            <w:pPr>
              <w:spacing w:after="20"/>
              <w:ind w:left="20"/>
              <w:jc w:val="both"/>
            </w:pPr>
            <w:r>
              <w:rPr>
                <w:rFonts w:ascii="Times New Roman"/>
                <w:b w:val="false"/>
                <w:i w:val="false"/>
                <w:color w:val="000000"/>
                <w:sz w:val="20"/>
              </w:rPr>
              <w:t>
5. Тұтынушылардың өтінімдері бойынша тауарлық-материалдық қорлардың партияларын жинақтау.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49"/>
          <w:p>
            <w:pPr>
              <w:spacing w:after="20"/>
              <w:ind w:left="20"/>
              <w:jc w:val="both"/>
            </w:pPr>
            <w:r>
              <w:rPr>
                <w:rFonts w:ascii="Times New Roman"/>
                <w:b w:val="false"/>
                <w:i w:val="false"/>
                <w:color w:val="000000"/>
                <w:sz w:val="20"/>
              </w:rPr>
              <w:t>
1. ТМҚ-ның түрлері, құралдары, сұрыптау, буып-түю тәсілдері, неке санаттары.</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құндылықтардың түрлері, өлшемдері, маркалары, сұрыптылығы және басқа да сапалық сипаттамалары және оларды тұтыну нормалары.</w:t>
            </w:r>
          </w:p>
          <w:p>
            <w:pPr>
              <w:spacing w:after="20"/>
              <w:ind w:left="20"/>
              <w:jc w:val="both"/>
            </w:pPr>
            <w:r>
              <w:rPr>
                <w:rFonts w:ascii="Times New Roman"/>
                <w:b w:val="false"/>
                <w:i w:val="false"/>
                <w:color w:val="000000"/>
                <w:sz w:val="20"/>
              </w:rPr>
              <w:t>
3. Тауарлар мен материалдық құндылықтарды сақтау тәсілдері және оларды сақтау тәсілдері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50"/>
          <w:p>
            <w:pPr>
              <w:spacing w:after="20"/>
              <w:ind w:left="20"/>
              <w:jc w:val="both"/>
            </w:pPr>
            <w:r>
              <w:rPr>
                <w:rFonts w:ascii="Times New Roman"/>
                <w:b w:val="false"/>
                <w:i w:val="false"/>
                <w:color w:val="000000"/>
                <w:sz w:val="20"/>
              </w:rPr>
              <w:t>
Еңбек функциясы 3:</w:t>
            </w:r>
          </w:p>
          <w:bookmarkEnd w:id="50"/>
          <w:p>
            <w:pPr>
              <w:spacing w:after="20"/>
              <w:ind w:left="20"/>
              <w:jc w:val="both"/>
            </w:pPr>
            <w:r>
              <w:rPr>
                <w:rFonts w:ascii="Times New Roman"/>
                <w:b w:val="false"/>
                <w:i w:val="false"/>
                <w:color w:val="000000"/>
                <w:sz w:val="20"/>
              </w:rPr>
              <w:t>
Түгендеуге қатысу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51"/>
          <w:p>
            <w:pPr>
              <w:spacing w:after="20"/>
              <w:ind w:left="20"/>
              <w:jc w:val="both"/>
            </w:pPr>
            <w:r>
              <w:rPr>
                <w:rFonts w:ascii="Times New Roman"/>
                <w:b w:val="false"/>
                <w:i w:val="false"/>
                <w:color w:val="000000"/>
                <w:sz w:val="20"/>
              </w:rPr>
              <w:t>
Дағды 1:</w:t>
            </w:r>
          </w:p>
          <w:bookmarkEnd w:id="51"/>
          <w:p>
            <w:pPr>
              <w:spacing w:after="20"/>
              <w:ind w:left="20"/>
              <w:jc w:val="both"/>
            </w:pPr>
            <w:r>
              <w:rPr>
                <w:rFonts w:ascii="Times New Roman"/>
                <w:b w:val="false"/>
                <w:i w:val="false"/>
                <w:color w:val="000000"/>
                <w:sz w:val="20"/>
              </w:rPr>
              <w:t>
Түгендеуді дайындаудың, жүргізудің және аяқтаудың бекітілген нормаларын сақтау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52"/>
          <w:p>
            <w:pPr>
              <w:spacing w:after="20"/>
              <w:ind w:left="20"/>
              <w:jc w:val="both"/>
            </w:pPr>
            <w:r>
              <w:rPr>
                <w:rFonts w:ascii="Times New Roman"/>
                <w:b w:val="false"/>
                <w:i w:val="false"/>
                <w:color w:val="000000"/>
                <w:sz w:val="20"/>
              </w:rPr>
              <w:t>
1. Түгендеуді дайындау, жүргізу және аяқтау жөніндегі бекітілген нұсқаулықтарды пайдалану.</w:t>
            </w:r>
          </w:p>
          <w:bookmarkEnd w:id="52"/>
          <w:p>
            <w:pPr>
              <w:spacing w:after="20"/>
              <w:ind w:left="20"/>
              <w:jc w:val="both"/>
            </w:pPr>
            <w:r>
              <w:rPr>
                <w:rFonts w:ascii="Times New Roman"/>
                <w:b w:val="false"/>
                <w:i w:val="false"/>
                <w:color w:val="000000"/>
                <w:sz w:val="20"/>
              </w:rPr>
              <w:t>
2. Артикулды, санды және сериялық нөмірді анықтаңыз және қажет болған жағдайда оларды анықтайтын нақты алгоритмге ие болыңыз.</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53"/>
          <w:p>
            <w:pPr>
              <w:spacing w:after="20"/>
              <w:ind w:left="20"/>
              <w:jc w:val="both"/>
            </w:pPr>
            <w:r>
              <w:rPr>
                <w:rFonts w:ascii="Times New Roman"/>
                <w:b w:val="false"/>
                <w:i w:val="false"/>
                <w:color w:val="000000"/>
                <w:sz w:val="20"/>
              </w:rPr>
              <w:t>
1. Түгендеу түрлері (толық, таңдамалы, циклдік).</w:t>
            </w:r>
          </w:p>
          <w:bookmarkEnd w:id="53"/>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 қабылдау, сақтау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ТМҚ шығындарының түрлері.</w:t>
            </w:r>
          </w:p>
          <w:p>
            <w:pPr>
              <w:spacing w:after="20"/>
              <w:ind w:left="20"/>
              <w:jc w:val="both"/>
            </w:pPr>
            <w:r>
              <w:rPr>
                <w:rFonts w:ascii="Times New Roman"/>
                <w:b w:val="false"/>
                <w:i w:val="false"/>
                <w:color w:val="000000"/>
                <w:sz w:val="20"/>
              </w:rPr>
              <w:t>
Түгендеу процедуралары мен ережелері.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54"/>
          <w:p>
            <w:pPr>
              <w:spacing w:after="20"/>
              <w:ind w:left="20"/>
              <w:jc w:val="both"/>
            </w:pPr>
            <w:r>
              <w:rPr>
                <w:rFonts w:ascii="Times New Roman"/>
                <w:b w:val="false"/>
                <w:i w:val="false"/>
                <w:color w:val="000000"/>
                <w:sz w:val="20"/>
              </w:rPr>
              <w:t>
Дағды 2:</w:t>
            </w:r>
          </w:p>
          <w:bookmarkEnd w:id="54"/>
          <w:p>
            <w:pPr>
              <w:spacing w:after="20"/>
              <w:ind w:left="20"/>
              <w:jc w:val="both"/>
            </w:pPr>
            <w:r>
              <w:rPr>
                <w:rFonts w:ascii="Times New Roman"/>
                <w:b w:val="false"/>
                <w:i w:val="false"/>
                <w:color w:val="000000"/>
                <w:sz w:val="20"/>
              </w:rPr>
              <w:t>
ТМҚ-ның нақты болуы мен санын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55"/>
          <w:p>
            <w:pPr>
              <w:spacing w:after="20"/>
              <w:ind w:left="20"/>
              <w:jc w:val="both"/>
            </w:pPr>
            <w:r>
              <w:rPr>
                <w:rFonts w:ascii="Times New Roman"/>
                <w:b w:val="false"/>
                <w:i w:val="false"/>
                <w:color w:val="000000"/>
                <w:sz w:val="20"/>
              </w:rPr>
              <w:t>
1. Тауарлық-материалдық құндылықтарға түгендеу жүргізу.</w:t>
            </w:r>
          </w:p>
          <w:bookmarkEnd w:id="55"/>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құндылықтарға ревизия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ТМҚ-ны қайта есептеу және өлшеу.</w:t>
            </w:r>
          </w:p>
          <w:p>
            <w:pPr>
              <w:spacing w:after="20"/>
              <w:ind w:left="20"/>
              <w:jc w:val="both"/>
            </w:pPr>
            <w:r>
              <w:rPr>
                <w:rFonts w:ascii="Times New Roman"/>
                <w:b w:val="false"/>
                <w:i w:val="false"/>
                <w:color w:val="000000"/>
                <w:sz w:val="20"/>
              </w:rPr>
              <w:t>
4.Қолданыстағы стандарттарға, нұсқаулықтарға және нормативтік құжаттамаға сәйкес құжаттаманы ресімдеу және есеп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56"/>
          <w:p>
            <w:pPr>
              <w:spacing w:after="20"/>
              <w:ind w:left="20"/>
              <w:jc w:val="both"/>
            </w:pPr>
            <w:r>
              <w:rPr>
                <w:rFonts w:ascii="Times New Roman"/>
                <w:b w:val="false"/>
                <w:i w:val="false"/>
                <w:color w:val="000000"/>
                <w:sz w:val="20"/>
              </w:rPr>
              <w:t>
1. Түгендеу және ревизия жүргізу тәртібі.</w:t>
            </w:r>
          </w:p>
          <w:bookmarkEnd w:id="56"/>
          <w:p>
            <w:pPr>
              <w:spacing w:after="20"/>
              <w:ind w:left="20"/>
              <w:jc w:val="both"/>
            </w:pPr>
            <w:r>
              <w:rPr>
                <w:rFonts w:ascii="Times New Roman"/>
                <w:b w:val="false"/>
                <w:i w:val="false"/>
                <w:color w:val="000000"/>
                <w:sz w:val="20"/>
              </w:rPr>
              <w:t>
</w:t>
            </w:r>
            <w:r>
              <w:rPr>
                <w:rFonts w:ascii="Times New Roman"/>
                <w:b w:val="false"/>
                <w:i w:val="false"/>
                <w:color w:val="000000"/>
                <w:sz w:val="20"/>
              </w:rPr>
              <w:t>2. ТМЦ ревизиясын жүргізу жөніндегі нұсқаулықтар.</w:t>
            </w:r>
          </w:p>
          <w:p>
            <w:pPr>
              <w:spacing w:after="20"/>
              <w:ind w:left="20"/>
              <w:jc w:val="both"/>
            </w:pPr>
            <w:r>
              <w:rPr>
                <w:rFonts w:ascii="Times New Roman"/>
                <w:b w:val="false"/>
                <w:i w:val="false"/>
                <w:color w:val="000000"/>
                <w:sz w:val="20"/>
              </w:rPr>
              <w:t>
3. ТМҚ номенклатурасы және оларды орналастыру.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57"/>
          <w:p>
            <w:pPr>
              <w:spacing w:after="20"/>
              <w:ind w:left="20"/>
              <w:jc w:val="both"/>
            </w:pPr>
            <w:r>
              <w:rPr>
                <w:rFonts w:ascii="Times New Roman"/>
                <w:b w:val="false"/>
                <w:i w:val="false"/>
                <w:color w:val="000000"/>
                <w:sz w:val="20"/>
              </w:rPr>
              <w:t>
Еңбек функциясы 4:</w:t>
            </w:r>
          </w:p>
          <w:bookmarkEnd w:id="57"/>
          <w:p>
            <w:pPr>
              <w:spacing w:after="20"/>
              <w:ind w:left="20"/>
              <w:jc w:val="both"/>
            </w:pPr>
            <w:r>
              <w:rPr>
                <w:rFonts w:ascii="Times New Roman"/>
                <w:b w:val="false"/>
                <w:i w:val="false"/>
                <w:color w:val="000000"/>
                <w:sz w:val="20"/>
              </w:rPr>
              <w:t>
Шығын материалдарын, құралдарды, жабдықтарды және сақтау орындарын техникалық жарамды күйде ұстау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58"/>
          <w:p>
            <w:pPr>
              <w:spacing w:after="20"/>
              <w:ind w:left="20"/>
              <w:jc w:val="both"/>
            </w:pPr>
            <w:r>
              <w:rPr>
                <w:rFonts w:ascii="Times New Roman"/>
                <w:b w:val="false"/>
                <w:i w:val="false"/>
                <w:color w:val="000000"/>
                <w:sz w:val="20"/>
              </w:rPr>
              <w:t>
Дағды 1:</w:t>
            </w:r>
          </w:p>
          <w:bookmarkEnd w:id="58"/>
          <w:p>
            <w:pPr>
              <w:spacing w:after="20"/>
              <w:ind w:left="20"/>
              <w:jc w:val="both"/>
            </w:pPr>
            <w:r>
              <w:rPr>
                <w:rFonts w:ascii="Times New Roman"/>
                <w:b w:val="false"/>
                <w:i w:val="false"/>
                <w:color w:val="000000"/>
                <w:sz w:val="20"/>
              </w:rPr>
              <w:t>
Қауіпсіздік техникасын сақтау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59"/>
          <w:p>
            <w:pPr>
              <w:spacing w:after="20"/>
              <w:ind w:left="20"/>
              <w:jc w:val="both"/>
            </w:pPr>
            <w:r>
              <w:rPr>
                <w:rFonts w:ascii="Times New Roman"/>
                <w:b w:val="false"/>
                <w:i w:val="false"/>
                <w:color w:val="000000"/>
                <w:sz w:val="20"/>
              </w:rPr>
              <w:t>
1. Қауіпсіздік нұсқауларын орындаңыз.</w:t>
            </w:r>
          </w:p>
          <w:bookmarkEnd w:id="59"/>
          <w:p>
            <w:pPr>
              <w:spacing w:after="20"/>
              <w:ind w:left="20"/>
              <w:jc w:val="both"/>
            </w:pPr>
            <w:r>
              <w:rPr>
                <w:rFonts w:ascii="Times New Roman"/>
                <w:b w:val="false"/>
                <w:i w:val="false"/>
                <w:color w:val="000000"/>
                <w:sz w:val="20"/>
              </w:rPr>
              <w:t>
</w:t>
            </w:r>
            <w:r>
              <w:rPr>
                <w:rFonts w:ascii="Times New Roman"/>
                <w:b w:val="false"/>
                <w:i w:val="false"/>
                <w:color w:val="000000"/>
                <w:sz w:val="20"/>
              </w:rPr>
              <w:t>2. Қызмет көрсету аймағына тексеру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Сөрелер арасындағы жолдарды есептеңіз.</w:t>
            </w:r>
          </w:p>
          <w:p>
            <w:pPr>
              <w:spacing w:after="20"/>
              <w:ind w:left="20"/>
              <w:jc w:val="both"/>
            </w:pPr>
            <w:r>
              <w:rPr>
                <w:rFonts w:ascii="Times New Roman"/>
                <w:b w:val="false"/>
                <w:i w:val="false"/>
                <w:color w:val="000000"/>
                <w:sz w:val="20"/>
              </w:rPr>
              <w:t>
4. Автокөлік тиегіштердің жүру орнын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60"/>
          <w:p>
            <w:pPr>
              <w:spacing w:after="20"/>
              <w:ind w:left="20"/>
              <w:jc w:val="both"/>
            </w:pPr>
            <w:r>
              <w:rPr>
                <w:rFonts w:ascii="Times New Roman"/>
                <w:b w:val="false"/>
                <w:i w:val="false"/>
                <w:color w:val="000000"/>
                <w:sz w:val="20"/>
              </w:rPr>
              <w:t>
1. Ішкі еңбек тәртібі ережелері.</w:t>
            </w:r>
          </w:p>
          <w:bookmarkEnd w:id="60"/>
          <w:p>
            <w:pPr>
              <w:spacing w:after="20"/>
              <w:ind w:left="20"/>
              <w:jc w:val="both"/>
            </w:pPr>
            <w:r>
              <w:rPr>
                <w:rFonts w:ascii="Times New Roman"/>
                <w:b w:val="false"/>
                <w:i w:val="false"/>
                <w:color w:val="000000"/>
                <w:sz w:val="20"/>
              </w:rPr>
              <w:t>
2. Еңбекті қорғау ережелері мен нормалары.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61"/>
          <w:p>
            <w:pPr>
              <w:spacing w:after="20"/>
              <w:ind w:left="20"/>
              <w:jc w:val="both"/>
            </w:pPr>
            <w:r>
              <w:rPr>
                <w:rFonts w:ascii="Times New Roman"/>
                <w:b w:val="false"/>
                <w:i w:val="false"/>
                <w:color w:val="000000"/>
                <w:sz w:val="20"/>
              </w:rPr>
              <w:t>
Дағды 2:</w:t>
            </w:r>
          </w:p>
          <w:bookmarkEnd w:id="61"/>
          <w:p>
            <w:pPr>
              <w:spacing w:after="20"/>
              <w:ind w:left="20"/>
              <w:jc w:val="both"/>
            </w:pPr>
            <w:r>
              <w:rPr>
                <w:rFonts w:ascii="Times New Roman"/>
                <w:b w:val="false"/>
                <w:i w:val="false"/>
                <w:color w:val="000000"/>
                <w:sz w:val="20"/>
              </w:rPr>
              <w:t>
Шығыс материалдарының, құралдардың, жабдықтардың және сақтау орнының жай-күйін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62"/>
          <w:p>
            <w:pPr>
              <w:spacing w:after="20"/>
              <w:ind w:left="20"/>
              <w:jc w:val="both"/>
            </w:pPr>
            <w:r>
              <w:rPr>
                <w:rFonts w:ascii="Times New Roman"/>
                <w:b w:val="false"/>
                <w:i w:val="false"/>
                <w:color w:val="000000"/>
                <w:sz w:val="20"/>
              </w:rPr>
              <w:t>
1. Жүктерді тасымалдау жолдары мен өткелдерге, өткелдерге, тиеу-түсіру және қойма жұмыстарын жүргізу орындарына арналған құрылғылардың жай-күйін тексеру.</w:t>
            </w:r>
          </w:p>
          <w:bookmarkEnd w:id="62"/>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орнының қауіпсіздік талаптарына сәйкестігін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Қауіпсіз жұмыс істеу үшін қажетті қоршаулардың, эстакадалардың, джекбордтың, күзет бортының, тежегіш төсемдердің, роликті сынықтардың және жүктерді көтеруге және жылжытуға арналған басқа да құрылғылардың болуын және жарамдылығын тексеру.</w:t>
            </w:r>
          </w:p>
          <w:p>
            <w:pPr>
              <w:spacing w:after="20"/>
              <w:ind w:left="20"/>
              <w:jc w:val="both"/>
            </w:pPr>
            <w:r>
              <w:rPr>
                <w:rFonts w:ascii="Times New Roman"/>
                <w:b w:val="false"/>
                <w:i w:val="false"/>
                <w:color w:val="000000"/>
                <w:sz w:val="20"/>
              </w:rPr>
              <w:t>
4. Ыдыстың тұтастығын және онда сақталған сұйықтықтардың төгілуінің болмауын, баспалдақтар мен бүйір баспалдақтардың жарамдылығын, оларды сынау мерзімдерін, тауарлар қатарларының тұрақтылығын көзбен шолып тексеру.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63"/>
          <w:p>
            <w:pPr>
              <w:spacing w:after="20"/>
              <w:ind w:left="20"/>
              <w:jc w:val="both"/>
            </w:pPr>
            <w:r>
              <w:rPr>
                <w:rFonts w:ascii="Times New Roman"/>
                <w:b w:val="false"/>
                <w:i w:val="false"/>
                <w:color w:val="000000"/>
                <w:sz w:val="20"/>
              </w:rPr>
              <w:t>
1. Мүкәммалды, техникалық құралдарды, құралдарды, агрегаттарды сақтау тәсілдері.</w:t>
            </w:r>
          </w:p>
          <w:bookmarkEnd w:id="63"/>
          <w:p>
            <w:pPr>
              <w:spacing w:after="20"/>
              <w:ind w:left="20"/>
              <w:jc w:val="both"/>
            </w:pPr>
            <w:r>
              <w:rPr>
                <w:rFonts w:ascii="Times New Roman"/>
                <w:b w:val="false"/>
                <w:i w:val="false"/>
                <w:color w:val="000000"/>
                <w:sz w:val="20"/>
              </w:rPr>
              <w:t>
2. Қауіпсіздік жөніндегі нормативтер, стандарттар.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64"/>
          <w:p>
            <w:pPr>
              <w:spacing w:after="20"/>
              <w:ind w:left="20"/>
              <w:jc w:val="both"/>
            </w:pPr>
            <w:r>
              <w:rPr>
                <w:rFonts w:ascii="Times New Roman"/>
                <w:b w:val="false"/>
                <w:i w:val="false"/>
                <w:color w:val="000000"/>
                <w:sz w:val="20"/>
              </w:rPr>
              <w:t>
Орындаушылық</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қызметкері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Тауартанушы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 w:id="65"/>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w:t>
            </w:r>
          </w:p>
          <w:bookmarkEnd w:id="65"/>
          <w:p>
            <w:pPr>
              <w:spacing w:after="20"/>
              <w:ind w:left="20"/>
              <w:jc w:val="both"/>
            </w:pPr>
            <w:r>
              <w:rPr>
                <w:rFonts w:ascii="Times New Roman"/>
                <w:b w:val="false"/>
                <w:i w:val="false"/>
                <w:color w:val="000000"/>
                <w:sz w:val="20"/>
              </w:rPr>
              <w:t>
Қазақстан Республикасының Әділет министрлігінде 2020 жылғы 31 желтоқсанда № 22003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кәсіптік білім (қосымша кәсіптік даярлық),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Өнімнің барлық мәлімделген ассортиментін сапалы есепке алу, қолдау және ұсыну және сапасын бақылау арқылы максималды сатуды қамтамасыз ету.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Тауарлық-материалдық құндылықтарға визуалды кіріс бақылау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Көтерме сауданы ұйымдастыруда тауарлық-материалдық қорларға салмақтық бақылау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Тасымалдау және сақтау кезінде ТМҚ сәйкестендіруді және қадағалауды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ТМҚ жауапты сақтауды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ТМҚ сақтауға және беруге дайындау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Сәйкес келмейтін өнімдермен жұмыс жүргізу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66"/>
          <w:p>
            <w:pPr>
              <w:spacing w:after="20"/>
              <w:ind w:left="20"/>
              <w:jc w:val="both"/>
            </w:pPr>
            <w:r>
              <w:rPr>
                <w:rFonts w:ascii="Times New Roman"/>
                <w:b w:val="false"/>
                <w:i w:val="false"/>
                <w:color w:val="000000"/>
                <w:sz w:val="20"/>
              </w:rPr>
              <w:t>
Еңбек функциясы 1:</w:t>
            </w:r>
          </w:p>
          <w:bookmarkEnd w:id="66"/>
          <w:p>
            <w:pPr>
              <w:spacing w:after="20"/>
              <w:ind w:left="20"/>
              <w:jc w:val="both"/>
            </w:pPr>
            <w:r>
              <w:rPr>
                <w:rFonts w:ascii="Times New Roman"/>
                <w:b w:val="false"/>
                <w:i w:val="false"/>
                <w:color w:val="000000"/>
                <w:sz w:val="20"/>
              </w:rPr>
              <w:t>
Тауар-материалдық құндылықтарға көзбен шолып кіру бақылауын жүргізу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67"/>
          <w:p>
            <w:pPr>
              <w:spacing w:after="20"/>
              <w:ind w:left="20"/>
              <w:jc w:val="both"/>
            </w:pPr>
            <w:r>
              <w:rPr>
                <w:rFonts w:ascii="Times New Roman"/>
                <w:b w:val="false"/>
                <w:i w:val="false"/>
                <w:color w:val="000000"/>
                <w:sz w:val="20"/>
              </w:rPr>
              <w:t>
Дағды 1:</w:t>
            </w:r>
          </w:p>
          <w:bookmarkEnd w:id="67"/>
          <w:p>
            <w:pPr>
              <w:spacing w:after="20"/>
              <w:ind w:left="20"/>
              <w:jc w:val="both"/>
            </w:pPr>
            <w:r>
              <w:rPr>
                <w:rFonts w:ascii="Times New Roman"/>
                <w:b w:val="false"/>
                <w:i w:val="false"/>
                <w:color w:val="000000"/>
                <w:sz w:val="20"/>
              </w:rPr>
              <w:t>
Қабылдау кезінде ТМҚ санын, сапасын және жинақталуын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68"/>
          <w:p>
            <w:pPr>
              <w:spacing w:after="20"/>
              <w:ind w:left="20"/>
              <w:jc w:val="both"/>
            </w:pPr>
            <w:r>
              <w:rPr>
                <w:rFonts w:ascii="Times New Roman"/>
                <w:b w:val="false"/>
                <w:i w:val="false"/>
                <w:color w:val="000000"/>
                <w:sz w:val="20"/>
              </w:rPr>
              <w:t>
1. ТМҚ атауы, салмағы, саны бойынша және ілеспе құжаттамаға сәйкес қабылдау.</w:t>
            </w:r>
          </w:p>
          <w:bookmarkEnd w:id="68"/>
          <w:p>
            <w:pPr>
              <w:spacing w:after="20"/>
              <w:ind w:left="20"/>
              <w:jc w:val="both"/>
            </w:pPr>
            <w:r>
              <w:rPr>
                <w:rFonts w:ascii="Times New Roman"/>
                <w:b w:val="false"/>
                <w:i w:val="false"/>
                <w:color w:val="000000"/>
                <w:sz w:val="20"/>
              </w:rPr>
              <w:t>
</w:t>
            </w:r>
            <w:r>
              <w:rPr>
                <w:rFonts w:ascii="Times New Roman"/>
                <w:b w:val="false"/>
                <w:i w:val="false"/>
                <w:color w:val="000000"/>
                <w:sz w:val="20"/>
              </w:rPr>
              <w:t>2. Технологиялық процестердің бұзылу себептерін анықтау, жою және алдын алу.</w:t>
            </w:r>
          </w:p>
          <w:p>
            <w:pPr>
              <w:spacing w:after="20"/>
              <w:ind w:left="20"/>
              <w:jc w:val="both"/>
            </w:pPr>
            <w:r>
              <w:rPr>
                <w:rFonts w:ascii="Times New Roman"/>
                <w:b w:val="false"/>
                <w:i w:val="false"/>
                <w:color w:val="000000"/>
                <w:sz w:val="20"/>
              </w:rPr>
              <w:t>
3. Жүкқұжаттарды кіріс журналында және мамандандырылған бағдарламалық жасақтамада тіркеу.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69"/>
          <w:p>
            <w:pPr>
              <w:spacing w:after="20"/>
              <w:ind w:left="20"/>
              <w:jc w:val="both"/>
            </w:pPr>
            <w:r>
              <w:rPr>
                <w:rFonts w:ascii="Times New Roman"/>
                <w:b w:val="false"/>
                <w:i w:val="false"/>
                <w:color w:val="000000"/>
                <w:sz w:val="20"/>
              </w:rPr>
              <w:t>
1. Сәйкес келмейтін өнім табылған кезде іс-қимыл тәртібі және құжаттаманы ресімдеу ережесі.</w:t>
            </w:r>
          </w:p>
          <w:bookmarkEnd w:id="69"/>
          <w:p>
            <w:pPr>
              <w:spacing w:after="20"/>
              <w:ind w:left="20"/>
              <w:jc w:val="both"/>
            </w:pPr>
            <w:r>
              <w:rPr>
                <w:rFonts w:ascii="Times New Roman"/>
                <w:b w:val="false"/>
                <w:i w:val="false"/>
                <w:color w:val="000000"/>
                <w:sz w:val="20"/>
              </w:rPr>
              <w:t>
2. Өнімнің саны, сапасы және құны бойынша қабылдау ережелері.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 w:id="70"/>
          <w:p>
            <w:pPr>
              <w:spacing w:after="20"/>
              <w:ind w:left="20"/>
              <w:jc w:val="both"/>
            </w:pPr>
            <w:r>
              <w:rPr>
                <w:rFonts w:ascii="Times New Roman"/>
                <w:b w:val="false"/>
                <w:i w:val="false"/>
                <w:color w:val="000000"/>
                <w:sz w:val="20"/>
              </w:rPr>
              <w:t>
Дағды 2:</w:t>
            </w:r>
          </w:p>
          <w:bookmarkEnd w:id="70"/>
          <w:p>
            <w:pPr>
              <w:spacing w:after="20"/>
              <w:ind w:left="20"/>
              <w:jc w:val="both"/>
            </w:pPr>
            <w:r>
              <w:rPr>
                <w:rFonts w:ascii="Times New Roman"/>
                <w:b w:val="false"/>
                <w:i w:val="false"/>
                <w:color w:val="000000"/>
                <w:sz w:val="20"/>
              </w:rPr>
              <w:t xml:space="preserve">
ТМҚ қабылдау кезінде саны, сапасы және жинақталуы бойынша сәйкессіздіктерді ресімдеу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 w:id="71"/>
          <w:p>
            <w:pPr>
              <w:spacing w:after="20"/>
              <w:ind w:left="20"/>
              <w:jc w:val="both"/>
            </w:pPr>
            <w:r>
              <w:rPr>
                <w:rFonts w:ascii="Times New Roman"/>
                <w:b w:val="false"/>
                <w:i w:val="false"/>
                <w:color w:val="000000"/>
                <w:sz w:val="20"/>
              </w:rPr>
              <w:t>
1. Қаралған тауарлардың санын және анықталған ақаулардың сипатын (бар болса) көрсете отырып, активтерді қабылдау туралы актілер жасау.</w:t>
            </w:r>
          </w:p>
          <w:bookmarkEnd w:id="71"/>
          <w:p>
            <w:pPr>
              <w:spacing w:after="20"/>
              <w:ind w:left="20"/>
              <w:jc w:val="both"/>
            </w:pPr>
            <w:r>
              <w:rPr>
                <w:rFonts w:ascii="Times New Roman"/>
                <w:b w:val="false"/>
                <w:i w:val="false"/>
                <w:color w:val="000000"/>
                <w:sz w:val="20"/>
              </w:rPr>
              <w:t>
</w:t>
            </w:r>
            <w:r>
              <w:rPr>
                <w:rFonts w:ascii="Times New Roman"/>
                <w:b w:val="false"/>
                <w:i w:val="false"/>
                <w:color w:val="000000"/>
                <w:sz w:val="20"/>
              </w:rPr>
              <w:t>2. Сәйкес келмейтін өнімдерді уақтылы оқшаулау.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ол тиісінше түрі болмаса, тауарды өнім берушіге қайтаруға актілер жасау.</w:t>
            </w:r>
          </w:p>
          <w:p>
            <w:pPr>
              <w:spacing w:after="20"/>
              <w:ind w:left="20"/>
              <w:jc w:val="both"/>
            </w:pPr>
            <w:r>
              <w:rPr>
                <w:rFonts w:ascii="Times New Roman"/>
                <w:b w:val="false"/>
                <w:i w:val="false"/>
                <w:color w:val="000000"/>
                <w:sz w:val="20"/>
              </w:rPr>
              <w:t>
4. Сапасыз тауар түскен кезде Өнім берушіге шағымдар, қорытындылар жасау.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72"/>
          <w:p>
            <w:pPr>
              <w:spacing w:after="20"/>
              <w:ind w:left="20"/>
              <w:jc w:val="both"/>
            </w:pPr>
            <w:r>
              <w:rPr>
                <w:rFonts w:ascii="Times New Roman"/>
                <w:b w:val="false"/>
                <w:i w:val="false"/>
                <w:color w:val="000000"/>
                <w:sz w:val="20"/>
              </w:rPr>
              <w:t>
1. Сәйкес келмейтін өнімді буып-түю және таңбалау ережелері.</w:t>
            </w:r>
          </w:p>
          <w:bookmarkEnd w:id="72"/>
          <w:p>
            <w:pPr>
              <w:spacing w:after="20"/>
              <w:ind w:left="20"/>
              <w:jc w:val="both"/>
            </w:pPr>
            <w:r>
              <w:rPr>
                <w:rFonts w:ascii="Times New Roman"/>
                <w:b w:val="false"/>
                <w:i w:val="false"/>
                <w:color w:val="000000"/>
                <w:sz w:val="20"/>
              </w:rPr>
              <w:t>
</w:t>
            </w:r>
            <w:r>
              <w:rPr>
                <w:rFonts w:ascii="Times New Roman"/>
                <w:b w:val="false"/>
                <w:i w:val="false"/>
                <w:color w:val="000000"/>
                <w:sz w:val="20"/>
              </w:rPr>
              <w:t>2. Есеп құжаттарының нысандары және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стандарттары мен техникалық шарттары, олардың негізгі қасиеттері мен сипаттамалары тауарлардың кең ассортиментімен көтерме сауда нүктесінде.</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Тауарлардың сапасын бақылау әдістері.</w:t>
            </w:r>
          </w:p>
          <w:p>
            <w:pPr>
              <w:spacing w:after="20"/>
              <w:ind w:left="20"/>
              <w:jc w:val="both"/>
            </w:pPr>
            <w:r>
              <w:rPr>
                <w:rFonts w:ascii="Times New Roman"/>
                <w:b w:val="false"/>
                <w:i w:val="false"/>
                <w:color w:val="000000"/>
                <w:sz w:val="20"/>
              </w:rPr>
              <w:t>
5. Сапасыз тауар жеткізілген немесе шартты басқа да бұзған жағдайда өнім беруші үшін шағымдар мен қорытындылар жасау тәртібі.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73"/>
          <w:p>
            <w:pPr>
              <w:spacing w:after="20"/>
              <w:ind w:left="20"/>
              <w:jc w:val="both"/>
            </w:pPr>
            <w:r>
              <w:rPr>
                <w:rFonts w:ascii="Times New Roman"/>
                <w:b w:val="false"/>
                <w:i w:val="false"/>
                <w:color w:val="000000"/>
                <w:sz w:val="20"/>
              </w:rPr>
              <w:t>
Еңбек функциясы 2:</w:t>
            </w:r>
          </w:p>
          <w:bookmarkEnd w:id="73"/>
          <w:p>
            <w:pPr>
              <w:spacing w:after="20"/>
              <w:ind w:left="20"/>
              <w:jc w:val="both"/>
            </w:pPr>
            <w:r>
              <w:rPr>
                <w:rFonts w:ascii="Times New Roman"/>
                <w:b w:val="false"/>
                <w:i w:val="false"/>
                <w:color w:val="000000"/>
                <w:sz w:val="20"/>
              </w:rPr>
              <w:t>
Көтерме сауданы ұйымдастыруда тауарлық-материалдық қорларға салмақтық бақылау жүргізу.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74"/>
          <w:p>
            <w:pPr>
              <w:spacing w:after="20"/>
              <w:ind w:left="20"/>
              <w:jc w:val="both"/>
            </w:pPr>
            <w:r>
              <w:rPr>
                <w:rFonts w:ascii="Times New Roman"/>
                <w:b w:val="false"/>
                <w:i w:val="false"/>
                <w:color w:val="000000"/>
                <w:sz w:val="20"/>
              </w:rPr>
              <w:t>
Дағды 1:</w:t>
            </w:r>
          </w:p>
          <w:bookmarkEnd w:id="74"/>
          <w:p>
            <w:pPr>
              <w:spacing w:after="20"/>
              <w:ind w:left="20"/>
              <w:jc w:val="both"/>
            </w:pPr>
            <w:r>
              <w:rPr>
                <w:rFonts w:ascii="Times New Roman"/>
                <w:b w:val="false"/>
                <w:i w:val="false"/>
                <w:color w:val="000000"/>
                <w:sz w:val="20"/>
              </w:rPr>
              <w:t>
Мәлімделген салмақтың нақты салмаққа сәйкестігін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75"/>
          <w:p>
            <w:pPr>
              <w:spacing w:after="20"/>
              <w:ind w:left="20"/>
              <w:jc w:val="both"/>
            </w:pPr>
            <w:r>
              <w:rPr>
                <w:rFonts w:ascii="Times New Roman"/>
                <w:b w:val="false"/>
                <w:i w:val="false"/>
                <w:color w:val="000000"/>
                <w:sz w:val="20"/>
              </w:rPr>
              <w:t>
1. ТМҚ атауы, салмағы, саны бойынша және ілеспе құжаттамаға сәйкес қабылдау және босату.</w:t>
            </w:r>
          </w:p>
          <w:bookmarkEnd w:id="75"/>
          <w:p>
            <w:pPr>
              <w:spacing w:after="20"/>
              <w:ind w:left="20"/>
              <w:jc w:val="both"/>
            </w:pPr>
            <w:r>
              <w:rPr>
                <w:rFonts w:ascii="Times New Roman"/>
                <w:b w:val="false"/>
                <w:i w:val="false"/>
                <w:color w:val="000000"/>
                <w:sz w:val="20"/>
              </w:rPr>
              <w:t>
2. Тауарлардың кең ассортименті көтерме сауда нүктесінде қолданыстағы стандарттарға, нұсқаулықтарға және нормативтік құжаттамаға сәйкес құжаттаманы рәсімдеу.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76"/>
          <w:p>
            <w:pPr>
              <w:spacing w:after="20"/>
              <w:ind w:left="20"/>
              <w:jc w:val="both"/>
            </w:pPr>
            <w:r>
              <w:rPr>
                <w:rFonts w:ascii="Times New Roman"/>
                <w:b w:val="false"/>
                <w:i w:val="false"/>
                <w:color w:val="000000"/>
                <w:sz w:val="20"/>
              </w:rPr>
              <w:t>
1. Жүктерді, өнімдерді, ТМҚ өлшеу ережелері.</w:t>
            </w:r>
          </w:p>
          <w:bookmarkEnd w:id="76"/>
          <w:p>
            <w:pPr>
              <w:spacing w:after="20"/>
              <w:ind w:left="20"/>
              <w:jc w:val="both"/>
            </w:pPr>
            <w:r>
              <w:rPr>
                <w:rFonts w:ascii="Times New Roman"/>
                <w:b w:val="false"/>
                <w:i w:val="false"/>
                <w:color w:val="000000"/>
                <w:sz w:val="20"/>
              </w:rPr>
              <w:t>
</w:t>
            </w:r>
            <w:r>
              <w:rPr>
                <w:rFonts w:ascii="Times New Roman"/>
                <w:b w:val="false"/>
                <w:i w:val="false"/>
                <w:color w:val="000000"/>
                <w:sz w:val="20"/>
              </w:rPr>
              <w:t>2. Тауарға ілеспе құжаттаманы ресімдеу ережесі.</w:t>
            </w:r>
          </w:p>
          <w:p>
            <w:pPr>
              <w:spacing w:after="20"/>
              <w:ind w:left="20"/>
              <w:jc w:val="both"/>
            </w:pPr>
            <w:r>
              <w:rPr>
                <w:rFonts w:ascii="Times New Roman"/>
                <w:b w:val="false"/>
                <w:i w:val="false"/>
                <w:color w:val="000000"/>
                <w:sz w:val="20"/>
              </w:rPr>
              <w:t>
3. Тауарлық-материалдық құндылықтарды есепке алу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77"/>
          <w:p>
            <w:pPr>
              <w:spacing w:after="20"/>
              <w:ind w:left="20"/>
              <w:jc w:val="both"/>
            </w:pPr>
            <w:r>
              <w:rPr>
                <w:rFonts w:ascii="Times New Roman"/>
                <w:b w:val="false"/>
                <w:i w:val="false"/>
                <w:color w:val="000000"/>
                <w:sz w:val="20"/>
              </w:rPr>
              <w:t>
Дағды 2:</w:t>
            </w:r>
          </w:p>
          <w:bookmarkEnd w:id="77"/>
          <w:p>
            <w:pPr>
              <w:spacing w:after="20"/>
              <w:ind w:left="20"/>
              <w:jc w:val="both"/>
            </w:pPr>
            <w:r>
              <w:rPr>
                <w:rFonts w:ascii="Times New Roman"/>
                <w:b w:val="false"/>
                <w:i w:val="false"/>
                <w:color w:val="000000"/>
                <w:sz w:val="20"/>
              </w:rPr>
              <w:t>
Таразы жабдығының жарамдылығын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 w:id="78"/>
          <w:p>
            <w:pPr>
              <w:spacing w:after="20"/>
              <w:ind w:left="20"/>
              <w:jc w:val="both"/>
            </w:pPr>
            <w:r>
              <w:rPr>
                <w:rFonts w:ascii="Times New Roman"/>
                <w:b w:val="false"/>
                <w:i w:val="false"/>
                <w:color w:val="000000"/>
                <w:sz w:val="20"/>
              </w:rPr>
              <w:t>
1. Салмақ жабдығының ақаулығын анықтау.</w:t>
            </w:r>
          </w:p>
          <w:bookmarkEnd w:id="78"/>
          <w:p>
            <w:pPr>
              <w:spacing w:after="20"/>
              <w:ind w:left="20"/>
              <w:jc w:val="both"/>
            </w:pPr>
            <w:r>
              <w:rPr>
                <w:rFonts w:ascii="Times New Roman"/>
                <w:b w:val="false"/>
                <w:i w:val="false"/>
                <w:color w:val="000000"/>
                <w:sz w:val="20"/>
              </w:rPr>
              <w:t>
2. Тауарлардың кең ассортиментімен көтерме сауда нүктесінде қажетті нормативтік және әдістемелік құжаттаманы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 w:id="79"/>
          <w:p>
            <w:pPr>
              <w:spacing w:after="20"/>
              <w:ind w:left="20"/>
              <w:jc w:val="both"/>
            </w:pPr>
            <w:r>
              <w:rPr>
                <w:rFonts w:ascii="Times New Roman"/>
                <w:b w:val="false"/>
                <w:i w:val="false"/>
                <w:color w:val="000000"/>
                <w:sz w:val="20"/>
              </w:rPr>
              <w:t>
1. Таразы жабдығының түрлері, мақсаты және қолдану тәртібі.</w:t>
            </w:r>
          </w:p>
          <w:bookmarkEnd w:id="79"/>
          <w:p>
            <w:pPr>
              <w:spacing w:after="20"/>
              <w:ind w:left="20"/>
              <w:jc w:val="both"/>
            </w:pPr>
            <w:r>
              <w:rPr>
                <w:rFonts w:ascii="Times New Roman"/>
                <w:b w:val="false"/>
                <w:i w:val="false"/>
                <w:color w:val="000000"/>
                <w:sz w:val="20"/>
              </w:rPr>
              <w:t xml:space="preserve">
2. Сәйкес келмейтін өнім табылған кезде іс-қимыл тәртібі және құжаттаманы ресімдеу ережесі.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80"/>
          <w:p>
            <w:pPr>
              <w:spacing w:after="20"/>
              <w:ind w:left="20"/>
              <w:jc w:val="both"/>
            </w:pPr>
            <w:r>
              <w:rPr>
                <w:rFonts w:ascii="Times New Roman"/>
                <w:b w:val="false"/>
                <w:i w:val="false"/>
                <w:color w:val="000000"/>
                <w:sz w:val="20"/>
              </w:rPr>
              <w:t>
Еңбек функциясы 3:</w:t>
            </w:r>
          </w:p>
          <w:bookmarkEnd w:id="80"/>
          <w:p>
            <w:pPr>
              <w:spacing w:after="20"/>
              <w:ind w:left="20"/>
              <w:jc w:val="both"/>
            </w:pPr>
            <w:r>
              <w:rPr>
                <w:rFonts w:ascii="Times New Roman"/>
                <w:b w:val="false"/>
                <w:i w:val="false"/>
                <w:color w:val="000000"/>
                <w:sz w:val="20"/>
              </w:rPr>
              <w:t>
Тасымалдау және сақтау кезінде ТМҚ сәйкестендіруді қамтамасыз ету және қадағалау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81"/>
          <w:p>
            <w:pPr>
              <w:spacing w:after="20"/>
              <w:ind w:left="20"/>
              <w:jc w:val="both"/>
            </w:pPr>
            <w:r>
              <w:rPr>
                <w:rFonts w:ascii="Times New Roman"/>
                <w:b w:val="false"/>
                <w:i w:val="false"/>
                <w:color w:val="000000"/>
                <w:sz w:val="20"/>
              </w:rPr>
              <w:t>
Дағды 1:</w:t>
            </w:r>
          </w:p>
          <w:bookmarkEnd w:id="81"/>
          <w:p>
            <w:pPr>
              <w:spacing w:after="20"/>
              <w:ind w:left="20"/>
              <w:jc w:val="both"/>
            </w:pPr>
            <w:r>
              <w:rPr>
                <w:rFonts w:ascii="Times New Roman"/>
                <w:b w:val="false"/>
                <w:i w:val="false"/>
                <w:color w:val="000000"/>
                <w:sz w:val="20"/>
              </w:rPr>
              <w:t>
Нормативтік құжаттама талаптарына сәйкес ТМҚ таңбалау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82"/>
          <w:p>
            <w:pPr>
              <w:spacing w:after="20"/>
              <w:ind w:left="20"/>
              <w:jc w:val="both"/>
            </w:pPr>
            <w:r>
              <w:rPr>
                <w:rFonts w:ascii="Times New Roman"/>
                <w:b w:val="false"/>
                <w:i w:val="false"/>
                <w:color w:val="000000"/>
                <w:sz w:val="20"/>
              </w:rPr>
              <w:t>
1. Құралдар мен көлік және қойма жабдықтарын пайдалану.</w:t>
            </w:r>
          </w:p>
          <w:bookmarkEnd w:id="82"/>
          <w:p>
            <w:pPr>
              <w:spacing w:after="20"/>
              <w:ind w:left="20"/>
              <w:jc w:val="both"/>
            </w:pPr>
            <w:r>
              <w:rPr>
                <w:rFonts w:ascii="Times New Roman"/>
                <w:b w:val="false"/>
                <w:i w:val="false"/>
                <w:color w:val="000000"/>
                <w:sz w:val="20"/>
              </w:rPr>
              <w:t>
2. Бекітілген логистикалық талаптарға сәйкес өнімдерді жинақтау және қайта жинақтау.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83"/>
          <w:p>
            <w:pPr>
              <w:spacing w:after="20"/>
              <w:ind w:left="20"/>
              <w:jc w:val="both"/>
            </w:pPr>
            <w:r>
              <w:rPr>
                <w:rFonts w:ascii="Times New Roman"/>
                <w:b w:val="false"/>
                <w:i w:val="false"/>
                <w:color w:val="000000"/>
                <w:sz w:val="20"/>
              </w:rPr>
              <w:t>
1. ТМЦ және ыдыстарды жинақтау, буып-түю және таңбалау қағидалары.</w:t>
            </w:r>
          </w:p>
          <w:bookmarkEnd w:id="83"/>
          <w:p>
            <w:pPr>
              <w:spacing w:after="20"/>
              <w:ind w:left="20"/>
              <w:jc w:val="both"/>
            </w:pPr>
            <w:r>
              <w:rPr>
                <w:rFonts w:ascii="Times New Roman"/>
                <w:b w:val="false"/>
                <w:i w:val="false"/>
                <w:color w:val="000000"/>
                <w:sz w:val="20"/>
              </w:rPr>
              <w:t>
2. Сәйкес келмейтін өнімді буып-түю, таңбалау, сақтау және кәдеге жарату ережелері.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84"/>
          <w:p>
            <w:pPr>
              <w:spacing w:after="20"/>
              <w:ind w:left="20"/>
              <w:jc w:val="both"/>
            </w:pPr>
            <w:r>
              <w:rPr>
                <w:rFonts w:ascii="Times New Roman"/>
                <w:b w:val="false"/>
                <w:i w:val="false"/>
                <w:color w:val="000000"/>
                <w:sz w:val="20"/>
              </w:rPr>
              <w:t>
Дағды 2:</w:t>
            </w:r>
          </w:p>
          <w:bookmarkEnd w:id="84"/>
          <w:p>
            <w:pPr>
              <w:spacing w:after="20"/>
              <w:ind w:left="20"/>
              <w:jc w:val="both"/>
            </w:pPr>
            <w:r>
              <w:rPr>
                <w:rFonts w:ascii="Times New Roman"/>
                <w:b w:val="false"/>
                <w:i w:val="false"/>
                <w:color w:val="000000"/>
                <w:sz w:val="20"/>
              </w:rPr>
              <w:t>
Ілеспе құжаттаманы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9" w:id="85"/>
          <w:p>
            <w:pPr>
              <w:spacing w:after="20"/>
              <w:ind w:left="20"/>
              <w:jc w:val="both"/>
            </w:pPr>
            <w:r>
              <w:rPr>
                <w:rFonts w:ascii="Times New Roman"/>
                <w:b w:val="false"/>
                <w:i w:val="false"/>
                <w:color w:val="000000"/>
                <w:sz w:val="20"/>
              </w:rPr>
              <w:t>
1. Ілеспе құжаттама деректеріне сәйкес ТМҚ атауы, массасы, саны, ассортименті және сапасы бойынша қабылдауды және босатуды жүзеге асыру.</w:t>
            </w:r>
          </w:p>
          <w:bookmarkEnd w:id="85"/>
          <w:p>
            <w:pPr>
              <w:spacing w:after="20"/>
              <w:ind w:left="20"/>
              <w:jc w:val="both"/>
            </w:pPr>
            <w:r>
              <w:rPr>
                <w:rFonts w:ascii="Times New Roman"/>
                <w:b w:val="false"/>
                <w:i w:val="false"/>
                <w:color w:val="000000"/>
                <w:sz w:val="20"/>
              </w:rPr>
              <w:t>
2. Тауар-көлік жүкқұжатын, өлшеу және өлшеу актілерін ресімдеу.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0" w:id="86"/>
          <w:p>
            <w:pPr>
              <w:spacing w:after="20"/>
              <w:ind w:left="20"/>
              <w:jc w:val="both"/>
            </w:pPr>
            <w:r>
              <w:rPr>
                <w:rFonts w:ascii="Times New Roman"/>
                <w:b w:val="false"/>
                <w:i w:val="false"/>
                <w:color w:val="000000"/>
                <w:sz w:val="20"/>
              </w:rPr>
              <w:t>
1. Тауарларды жеткізу, сақтау және тасымалдау шарттары.</w:t>
            </w:r>
          </w:p>
          <w:bookmarkEnd w:id="86"/>
          <w:p>
            <w:pPr>
              <w:spacing w:after="20"/>
              <w:ind w:left="20"/>
              <w:jc w:val="both"/>
            </w:pPr>
            <w:r>
              <w:rPr>
                <w:rFonts w:ascii="Times New Roman"/>
                <w:b w:val="false"/>
                <w:i w:val="false"/>
                <w:color w:val="000000"/>
                <w:sz w:val="20"/>
              </w:rPr>
              <w:t>
</w:t>
            </w:r>
            <w:r>
              <w:rPr>
                <w:rFonts w:ascii="Times New Roman"/>
                <w:b w:val="false"/>
                <w:i w:val="false"/>
                <w:color w:val="000000"/>
                <w:sz w:val="20"/>
              </w:rPr>
              <w:t>2. Тауар-көлік жүкқұжаттарын толтыру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Өлшеу актілерін және өлшеу актілерін ресімдеу тәртібі.</w:t>
            </w:r>
          </w:p>
          <w:p>
            <w:pPr>
              <w:spacing w:after="20"/>
              <w:ind w:left="20"/>
              <w:jc w:val="both"/>
            </w:pPr>
            <w:r>
              <w:rPr>
                <w:rFonts w:ascii="Times New Roman"/>
                <w:b w:val="false"/>
                <w:i w:val="false"/>
                <w:color w:val="000000"/>
                <w:sz w:val="20"/>
              </w:rPr>
              <w:t>
4. Синтетикалық және аналитикалық есепке алу әдістері туралы түсінік.</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87"/>
          <w:p>
            <w:pPr>
              <w:spacing w:after="20"/>
              <w:ind w:left="20"/>
              <w:jc w:val="both"/>
            </w:pPr>
            <w:r>
              <w:rPr>
                <w:rFonts w:ascii="Times New Roman"/>
                <w:b w:val="false"/>
                <w:i w:val="false"/>
                <w:color w:val="000000"/>
                <w:sz w:val="20"/>
              </w:rPr>
              <w:t>
Еңбек функциясы 4:</w:t>
            </w:r>
          </w:p>
          <w:bookmarkEnd w:id="87"/>
          <w:p>
            <w:pPr>
              <w:spacing w:after="20"/>
              <w:ind w:left="20"/>
              <w:jc w:val="both"/>
            </w:pPr>
            <w:r>
              <w:rPr>
                <w:rFonts w:ascii="Times New Roman"/>
                <w:b w:val="false"/>
                <w:i w:val="false"/>
                <w:color w:val="000000"/>
                <w:sz w:val="20"/>
              </w:rPr>
              <w:t>
ТМҚ жауапты сақтауды қамтамасыз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88"/>
          <w:p>
            <w:pPr>
              <w:spacing w:after="20"/>
              <w:ind w:left="20"/>
              <w:jc w:val="both"/>
            </w:pPr>
            <w:r>
              <w:rPr>
                <w:rFonts w:ascii="Times New Roman"/>
                <w:b w:val="false"/>
                <w:i w:val="false"/>
                <w:color w:val="000000"/>
                <w:sz w:val="20"/>
              </w:rPr>
              <w:t>
Дағды 1:</w:t>
            </w:r>
          </w:p>
          <w:bookmarkEnd w:id="88"/>
          <w:p>
            <w:pPr>
              <w:spacing w:after="20"/>
              <w:ind w:left="20"/>
              <w:jc w:val="both"/>
            </w:pPr>
            <w:r>
              <w:rPr>
                <w:rFonts w:ascii="Times New Roman"/>
                <w:b w:val="false"/>
                <w:i w:val="false"/>
                <w:color w:val="000000"/>
                <w:sz w:val="20"/>
              </w:rPr>
              <w:t>
Нормативтік құжаттама талаптарына сәйкес ТМҚ қабылдау, сақтау, босату, орналастыру және тасымалдау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89"/>
          <w:p>
            <w:pPr>
              <w:spacing w:after="20"/>
              <w:ind w:left="20"/>
              <w:jc w:val="both"/>
            </w:pPr>
            <w:r>
              <w:rPr>
                <w:rFonts w:ascii="Times New Roman"/>
                <w:b w:val="false"/>
                <w:i w:val="false"/>
                <w:color w:val="000000"/>
                <w:sz w:val="20"/>
              </w:rPr>
              <w:t>
1. Қойма операцияларының есебін жүргізу.</w:t>
            </w:r>
          </w:p>
          <w:bookmarkEnd w:id="89"/>
          <w:p>
            <w:pPr>
              <w:spacing w:after="20"/>
              <w:ind w:left="20"/>
              <w:jc w:val="both"/>
            </w:pPr>
            <w:r>
              <w:rPr>
                <w:rFonts w:ascii="Times New Roman"/>
                <w:b w:val="false"/>
                <w:i w:val="false"/>
                <w:color w:val="000000"/>
                <w:sz w:val="20"/>
              </w:rPr>
              <w:t>
</w:t>
            </w:r>
            <w:r>
              <w:rPr>
                <w:rFonts w:ascii="Times New Roman"/>
                <w:b w:val="false"/>
                <w:i w:val="false"/>
                <w:color w:val="000000"/>
                <w:sz w:val="20"/>
              </w:rPr>
              <w:t>2. Құралдар мен көлік және қойма жабдықтарын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Тиеу-түсіру жұмыстарын тасымалдау, сақтау және орындау кезінде өнімнің сақталуын қамтамасыз ету.</w:t>
            </w:r>
          </w:p>
          <w:p>
            <w:pPr>
              <w:spacing w:after="20"/>
              <w:ind w:left="20"/>
              <w:jc w:val="both"/>
            </w:pPr>
            <w:r>
              <w:rPr>
                <w:rFonts w:ascii="Times New Roman"/>
                <w:b w:val="false"/>
                <w:i w:val="false"/>
                <w:color w:val="000000"/>
                <w:sz w:val="20"/>
              </w:rPr>
              <w:t>
4. Қойма үй-жайларын неғұрлым ұтымды пайдалануды ескере отырып, ТМҚ қабылдауды, сақтауды және босатуды және оларды орналастыруды жүзеге асыру.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90"/>
          <w:p>
            <w:pPr>
              <w:spacing w:after="20"/>
              <w:ind w:left="20"/>
              <w:jc w:val="both"/>
            </w:pPr>
            <w:r>
              <w:rPr>
                <w:rFonts w:ascii="Times New Roman"/>
                <w:b w:val="false"/>
                <w:i w:val="false"/>
                <w:color w:val="000000"/>
                <w:sz w:val="20"/>
              </w:rPr>
              <w:t>
1. ТМҚ тасымалдау, сақтау ережелері, орналастыру схемалары.</w:t>
            </w:r>
          </w:p>
          <w:bookmarkEnd w:id="90"/>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орындау ережесі.</w:t>
            </w:r>
          </w:p>
          <w:p>
            <w:pPr>
              <w:spacing w:after="20"/>
              <w:ind w:left="20"/>
              <w:jc w:val="both"/>
            </w:pPr>
            <w:r>
              <w:rPr>
                <w:rFonts w:ascii="Times New Roman"/>
                <w:b w:val="false"/>
                <w:i w:val="false"/>
                <w:color w:val="000000"/>
                <w:sz w:val="20"/>
              </w:rPr>
              <w:t>
3. ТМҚ қабылдау, сақтау және беру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91"/>
          <w:p>
            <w:pPr>
              <w:spacing w:after="20"/>
              <w:ind w:left="20"/>
              <w:jc w:val="both"/>
            </w:pPr>
            <w:r>
              <w:rPr>
                <w:rFonts w:ascii="Times New Roman"/>
                <w:b w:val="false"/>
                <w:i w:val="false"/>
                <w:color w:val="000000"/>
                <w:sz w:val="20"/>
              </w:rPr>
              <w:t>
Дағды 2:</w:t>
            </w:r>
          </w:p>
          <w:bookmarkEnd w:id="91"/>
          <w:p>
            <w:pPr>
              <w:spacing w:after="20"/>
              <w:ind w:left="20"/>
              <w:jc w:val="both"/>
            </w:pPr>
            <w:r>
              <w:rPr>
                <w:rFonts w:ascii="Times New Roman"/>
                <w:b w:val="false"/>
                <w:i w:val="false"/>
                <w:color w:val="000000"/>
                <w:sz w:val="20"/>
              </w:rPr>
              <w:t>
ТМҚ тұтастығы мен сақталуын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92"/>
          <w:p>
            <w:pPr>
              <w:spacing w:after="20"/>
              <w:ind w:left="20"/>
              <w:jc w:val="both"/>
            </w:pPr>
            <w:r>
              <w:rPr>
                <w:rFonts w:ascii="Times New Roman"/>
                <w:b w:val="false"/>
                <w:i w:val="false"/>
                <w:color w:val="000000"/>
                <w:sz w:val="20"/>
              </w:rPr>
              <w:t>
1. ТМҚ есебін жүргізу.</w:t>
            </w:r>
          </w:p>
          <w:bookmarkEnd w:id="92"/>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Түгендеуге қатысу.</w:t>
            </w:r>
          </w:p>
          <w:p>
            <w:pPr>
              <w:spacing w:after="20"/>
              <w:ind w:left="20"/>
              <w:jc w:val="both"/>
            </w:pPr>
            <w:r>
              <w:rPr>
                <w:rFonts w:ascii="Times New Roman"/>
                <w:b w:val="false"/>
                <w:i w:val="false"/>
                <w:color w:val="000000"/>
                <w:sz w:val="20"/>
              </w:rPr>
              <w:t>
3. Артық нормативтен тыс материалдық ресурстар мен өтімсіздіктердің пайда болу себептерін айқындау, оларды іске асыру жөнінде шаралар қабылдау.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93"/>
          <w:p>
            <w:pPr>
              <w:spacing w:after="20"/>
              <w:ind w:left="20"/>
              <w:jc w:val="both"/>
            </w:pPr>
            <w:r>
              <w:rPr>
                <w:rFonts w:ascii="Times New Roman"/>
                <w:b w:val="false"/>
                <w:i w:val="false"/>
                <w:color w:val="000000"/>
                <w:sz w:val="20"/>
              </w:rPr>
              <w:t>
1. Қойма операцияларын есепке алу ережесі, жиналатын ТМҚ құжаттамасы.</w:t>
            </w:r>
          </w:p>
          <w:bookmarkEnd w:id="93"/>
          <w:p>
            <w:pPr>
              <w:spacing w:after="20"/>
              <w:ind w:left="20"/>
              <w:jc w:val="both"/>
            </w:pPr>
            <w:r>
              <w:rPr>
                <w:rFonts w:ascii="Times New Roman"/>
                <w:b w:val="false"/>
                <w:i w:val="false"/>
                <w:color w:val="000000"/>
                <w:sz w:val="20"/>
              </w:rPr>
              <w:t>
2. ТМҚ қабылдау, сақтау және беру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94"/>
          <w:p>
            <w:pPr>
              <w:spacing w:after="20"/>
              <w:ind w:left="20"/>
              <w:jc w:val="both"/>
            </w:pPr>
            <w:r>
              <w:rPr>
                <w:rFonts w:ascii="Times New Roman"/>
                <w:b w:val="false"/>
                <w:i w:val="false"/>
                <w:color w:val="000000"/>
                <w:sz w:val="20"/>
              </w:rPr>
              <w:t>
Дағды 3:</w:t>
            </w:r>
          </w:p>
          <w:bookmarkEnd w:id="94"/>
          <w:p>
            <w:pPr>
              <w:spacing w:after="20"/>
              <w:ind w:left="20"/>
              <w:jc w:val="both"/>
            </w:pPr>
            <w:r>
              <w:rPr>
                <w:rFonts w:ascii="Times New Roman"/>
                <w:b w:val="false"/>
                <w:i w:val="false"/>
                <w:color w:val="000000"/>
                <w:sz w:val="20"/>
              </w:rPr>
              <w:t>
ТМҚ сақтау режимдері мен шарттарын сақтау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95"/>
          <w:p>
            <w:pPr>
              <w:spacing w:after="20"/>
              <w:ind w:left="20"/>
              <w:jc w:val="both"/>
            </w:pPr>
            <w:r>
              <w:rPr>
                <w:rFonts w:ascii="Times New Roman"/>
                <w:b w:val="false"/>
                <w:i w:val="false"/>
                <w:color w:val="000000"/>
                <w:sz w:val="20"/>
              </w:rPr>
              <w:t>
1. Тауарлық-материалдық қорларды сақтау режимдері мен шарттарын сақтау.</w:t>
            </w:r>
          </w:p>
          <w:bookmarkEnd w:id="95"/>
          <w:p>
            <w:pPr>
              <w:spacing w:after="20"/>
              <w:ind w:left="20"/>
              <w:jc w:val="both"/>
            </w:pPr>
            <w:r>
              <w:rPr>
                <w:rFonts w:ascii="Times New Roman"/>
                <w:b w:val="false"/>
                <w:i w:val="false"/>
                <w:color w:val="000000"/>
                <w:sz w:val="20"/>
              </w:rPr>
              <w:t>
2. Қоймаларда тауарлық-материалдық құндылықтарды сақтау ережелерінің сақталуын бақылау.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96"/>
          <w:p>
            <w:pPr>
              <w:spacing w:after="20"/>
              <w:ind w:left="20"/>
              <w:jc w:val="both"/>
            </w:pPr>
            <w:r>
              <w:rPr>
                <w:rFonts w:ascii="Times New Roman"/>
                <w:b w:val="false"/>
                <w:i w:val="false"/>
                <w:color w:val="000000"/>
                <w:sz w:val="20"/>
              </w:rPr>
              <w:t>
1. Тауарлардың кең ассортиментімен көтерме сауда нүктесінде ТМҚ сақтаудың стандарттары мен техникалық шарттары.</w:t>
            </w:r>
          </w:p>
          <w:bookmarkEnd w:id="96"/>
          <w:p>
            <w:pPr>
              <w:spacing w:after="20"/>
              <w:ind w:left="20"/>
              <w:jc w:val="both"/>
            </w:pPr>
            <w:r>
              <w:rPr>
                <w:rFonts w:ascii="Times New Roman"/>
                <w:b w:val="false"/>
                <w:i w:val="false"/>
                <w:color w:val="000000"/>
                <w:sz w:val="20"/>
              </w:rPr>
              <w:t>
2. Тауарларды орналастыру және сақтау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97"/>
          <w:p>
            <w:pPr>
              <w:spacing w:after="20"/>
              <w:ind w:left="20"/>
              <w:jc w:val="both"/>
            </w:pPr>
            <w:r>
              <w:rPr>
                <w:rFonts w:ascii="Times New Roman"/>
                <w:b w:val="false"/>
                <w:i w:val="false"/>
                <w:color w:val="000000"/>
                <w:sz w:val="20"/>
              </w:rPr>
              <w:t>
Дағды 4:</w:t>
            </w:r>
          </w:p>
          <w:bookmarkEnd w:id="97"/>
          <w:p>
            <w:pPr>
              <w:spacing w:after="20"/>
              <w:ind w:left="20"/>
              <w:jc w:val="both"/>
            </w:pPr>
            <w:r>
              <w:rPr>
                <w:rFonts w:ascii="Times New Roman"/>
                <w:b w:val="false"/>
                <w:i w:val="false"/>
                <w:color w:val="000000"/>
                <w:sz w:val="20"/>
              </w:rPr>
              <w:t>
Қойма операцияларын жүргізу процесінде бұзушылықтар анықталған кезде түзету әрекеттерін жүзеге асыру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98"/>
          <w:p>
            <w:pPr>
              <w:spacing w:after="20"/>
              <w:ind w:left="20"/>
              <w:jc w:val="both"/>
            </w:pPr>
            <w:r>
              <w:rPr>
                <w:rFonts w:ascii="Times New Roman"/>
                <w:b w:val="false"/>
                <w:i w:val="false"/>
                <w:color w:val="000000"/>
                <w:sz w:val="20"/>
              </w:rPr>
              <w:t>
1. Нормативтік құжаттамаға сәйкес сақтау ережелері мен режимдерін сақтау.</w:t>
            </w:r>
          </w:p>
          <w:bookmarkEnd w:id="98"/>
          <w:p>
            <w:pPr>
              <w:spacing w:after="20"/>
              <w:ind w:left="20"/>
              <w:jc w:val="both"/>
            </w:pPr>
            <w:r>
              <w:rPr>
                <w:rFonts w:ascii="Times New Roman"/>
                <w:b w:val="false"/>
                <w:i w:val="false"/>
                <w:color w:val="000000"/>
                <w:sz w:val="20"/>
              </w:rPr>
              <w:t>
2. Логистикалық талаптарға сәйкес өнімдерді жинақтау және қайта орау.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99"/>
          <w:p>
            <w:pPr>
              <w:spacing w:after="20"/>
              <w:ind w:left="20"/>
              <w:jc w:val="both"/>
            </w:pPr>
            <w:r>
              <w:rPr>
                <w:rFonts w:ascii="Times New Roman"/>
                <w:b w:val="false"/>
                <w:i w:val="false"/>
                <w:color w:val="000000"/>
                <w:sz w:val="20"/>
              </w:rPr>
              <w:t>
1. ТМЦ және ыдыстарды буып-түю, таңбалау ережесі.</w:t>
            </w:r>
          </w:p>
          <w:bookmarkEnd w:id="99"/>
          <w:p>
            <w:pPr>
              <w:spacing w:after="20"/>
              <w:ind w:left="20"/>
              <w:jc w:val="both"/>
            </w:pPr>
            <w:r>
              <w:rPr>
                <w:rFonts w:ascii="Times New Roman"/>
                <w:b w:val="false"/>
                <w:i w:val="false"/>
                <w:color w:val="000000"/>
                <w:sz w:val="20"/>
              </w:rPr>
              <w:t>
</w:t>
            </w:r>
            <w:r>
              <w:rPr>
                <w:rFonts w:ascii="Times New Roman"/>
                <w:b w:val="false"/>
                <w:i w:val="false"/>
                <w:color w:val="000000"/>
                <w:sz w:val="20"/>
              </w:rPr>
              <w:t>2. Қауіпті және зиянды заттарды сақтау және өңдеу ережелері.</w:t>
            </w:r>
          </w:p>
          <w:p>
            <w:pPr>
              <w:spacing w:after="20"/>
              <w:ind w:left="20"/>
              <w:jc w:val="both"/>
            </w:pPr>
            <w:r>
              <w:rPr>
                <w:rFonts w:ascii="Times New Roman"/>
                <w:b w:val="false"/>
                <w:i w:val="false"/>
                <w:color w:val="000000"/>
                <w:sz w:val="20"/>
              </w:rPr>
              <w:t>
3. ТМҚ сақтау режимдері мен шарттары.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 w:id="100"/>
          <w:p>
            <w:pPr>
              <w:spacing w:after="20"/>
              <w:ind w:left="20"/>
              <w:jc w:val="both"/>
            </w:pPr>
            <w:r>
              <w:rPr>
                <w:rFonts w:ascii="Times New Roman"/>
                <w:b w:val="false"/>
                <w:i w:val="false"/>
                <w:color w:val="000000"/>
                <w:sz w:val="20"/>
              </w:rPr>
              <w:t>
Еңбек функциясы 5:</w:t>
            </w:r>
          </w:p>
          <w:bookmarkEnd w:id="100"/>
          <w:p>
            <w:pPr>
              <w:spacing w:after="20"/>
              <w:ind w:left="20"/>
              <w:jc w:val="both"/>
            </w:pPr>
            <w:r>
              <w:rPr>
                <w:rFonts w:ascii="Times New Roman"/>
                <w:b w:val="false"/>
                <w:i w:val="false"/>
                <w:color w:val="000000"/>
                <w:sz w:val="20"/>
              </w:rPr>
              <w:t>
ТМҚ сақтауға және беруге дайындау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01"/>
          <w:p>
            <w:pPr>
              <w:spacing w:after="20"/>
              <w:ind w:left="20"/>
              <w:jc w:val="both"/>
            </w:pPr>
            <w:r>
              <w:rPr>
                <w:rFonts w:ascii="Times New Roman"/>
                <w:b w:val="false"/>
                <w:i w:val="false"/>
                <w:color w:val="000000"/>
                <w:sz w:val="20"/>
              </w:rPr>
              <w:t>
Дағды 1:</w:t>
            </w:r>
          </w:p>
          <w:bookmarkEnd w:id="101"/>
          <w:p>
            <w:pPr>
              <w:spacing w:after="20"/>
              <w:ind w:left="20"/>
              <w:jc w:val="both"/>
            </w:pPr>
            <w:r>
              <w:rPr>
                <w:rFonts w:ascii="Times New Roman"/>
                <w:b w:val="false"/>
                <w:i w:val="false"/>
                <w:color w:val="000000"/>
                <w:sz w:val="20"/>
              </w:rPr>
              <w:t>
Нормативтік құжаттама талаптарына сәйкес ТМҚ сақтау және беру процесін құжаттамалық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02"/>
          <w:p>
            <w:pPr>
              <w:spacing w:after="20"/>
              <w:ind w:left="20"/>
              <w:jc w:val="both"/>
            </w:pPr>
            <w:r>
              <w:rPr>
                <w:rFonts w:ascii="Times New Roman"/>
                <w:b w:val="false"/>
                <w:i w:val="false"/>
                <w:color w:val="000000"/>
                <w:sz w:val="20"/>
              </w:rPr>
              <w:t>
1. Тауарлардың кең ассортиментімен көтерме сауданы ұйымдастыруға қатысты стандарттарға, нұсқаулықтарға және нормативтік құжаттамаға сәйкес құжаттаманы ресімдеу және есепті жүргізу.</w:t>
            </w:r>
          </w:p>
          <w:bookmarkEnd w:id="102"/>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Шикізатты, материалдарды, отынды, жабдықты және дайын бұйымдарды тасымалдауды және сақтауды ұйымдастыру.</w:t>
            </w:r>
          </w:p>
          <w:p>
            <w:pPr>
              <w:spacing w:after="20"/>
              <w:ind w:left="20"/>
              <w:jc w:val="both"/>
            </w:pPr>
            <w:r>
              <w:rPr>
                <w:rFonts w:ascii="Times New Roman"/>
                <w:b w:val="false"/>
                <w:i w:val="false"/>
                <w:color w:val="000000"/>
                <w:sz w:val="20"/>
              </w:rPr>
              <w:t>
3. Тауарлық-материалдық құндылықтардың түсуі мен сатылуының жедел есебін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03"/>
          <w:p>
            <w:pPr>
              <w:spacing w:after="20"/>
              <w:ind w:left="20"/>
              <w:jc w:val="both"/>
            </w:pPr>
            <w:r>
              <w:rPr>
                <w:rFonts w:ascii="Times New Roman"/>
                <w:b w:val="false"/>
                <w:i w:val="false"/>
                <w:color w:val="000000"/>
                <w:sz w:val="20"/>
              </w:rPr>
              <w:t>
1. ТМҚ және ыдыстарды буып-түю, таңбалау ережесі.</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2. ТМҚ қабылдау, сақтау және беру тәртібі.</w:t>
            </w:r>
          </w:p>
          <w:p>
            <w:pPr>
              <w:spacing w:after="20"/>
              <w:ind w:left="20"/>
              <w:jc w:val="both"/>
            </w:pPr>
            <w:r>
              <w:rPr>
                <w:rFonts w:ascii="Times New Roman"/>
                <w:b w:val="false"/>
                <w:i w:val="false"/>
                <w:color w:val="000000"/>
                <w:sz w:val="20"/>
              </w:rPr>
              <w:t>
3. Тауарларды сақтауға қабылдау-беру туралы актілерді жасау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04"/>
          <w:p>
            <w:pPr>
              <w:spacing w:after="20"/>
              <w:ind w:left="20"/>
              <w:jc w:val="both"/>
            </w:pPr>
            <w:r>
              <w:rPr>
                <w:rFonts w:ascii="Times New Roman"/>
                <w:b w:val="false"/>
                <w:i w:val="false"/>
                <w:color w:val="000000"/>
                <w:sz w:val="20"/>
              </w:rPr>
              <w:t>
Дағды 2:</w:t>
            </w:r>
          </w:p>
          <w:bookmarkEnd w:id="104"/>
          <w:p>
            <w:pPr>
              <w:spacing w:after="20"/>
              <w:ind w:left="20"/>
              <w:jc w:val="both"/>
            </w:pPr>
            <w:r>
              <w:rPr>
                <w:rFonts w:ascii="Times New Roman"/>
                <w:b w:val="false"/>
                <w:i w:val="false"/>
                <w:color w:val="000000"/>
                <w:sz w:val="20"/>
              </w:rPr>
              <w:t>
ТМҚ-ны олардың сақталуын қамтамасыз ету жөніндегі талаптардың сақталуын ескере отырып өңдеу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05"/>
          <w:p>
            <w:pPr>
              <w:spacing w:after="20"/>
              <w:ind w:left="20"/>
              <w:jc w:val="both"/>
            </w:pPr>
            <w:r>
              <w:rPr>
                <w:rFonts w:ascii="Times New Roman"/>
                <w:b w:val="false"/>
                <w:i w:val="false"/>
                <w:color w:val="000000"/>
                <w:sz w:val="20"/>
              </w:rPr>
              <w:t>
1. Логистикалық талаптарға сәйкес өнімдерді жинақтау және қайта орау.</w:t>
            </w:r>
          </w:p>
          <w:bookmarkEnd w:id="105"/>
          <w:p>
            <w:pPr>
              <w:spacing w:after="20"/>
              <w:ind w:left="20"/>
              <w:jc w:val="both"/>
            </w:pPr>
            <w:r>
              <w:rPr>
                <w:rFonts w:ascii="Times New Roman"/>
                <w:b w:val="false"/>
                <w:i w:val="false"/>
                <w:color w:val="000000"/>
                <w:sz w:val="20"/>
              </w:rPr>
              <w:t>
2. Жүктерді жылжыту ережелерін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06"/>
          <w:p>
            <w:pPr>
              <w:spacing w:after="20"/>
              <w:ind w:left="20"/>
              <w:jc w:val="both"/>
            </w:pPr>
            <w:r>
              <w:rPr>
                <w:rFonts w:ascii="Times New Roman"/>
                <w:b w:val="false"/>
                <w:i w:val="false"/>
                <w:color w:val="000000"/>
                <w:sz w:val="20"/>
              </w:rPr>
              <w:t>
1. ТМҚ-ны қайта орау және жинақтау кезіндегі іс-қимылдар қағидалары мен тәртібі.</w:t>
            </w:r>
          </w:p>
          <w:bookmarkEnd w:id="106"/>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орындау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 келмейтін өнімді буып-түю, таңбалау, сақтау және кәдеге жарату ережелері.</w:t>
            </w:r>
          </w:p>
          <w:p>
            <w:pPr>
              <w:spacing w:after="20"/>
              <w:ind w:left="20"/>
              <w:jc w:val="both"/>
            </w:pPr>
            <w:r>
              <w:rPr>
                <w:rFonts w:ascii="Times New Roman"/>
                <w:b w:val="false"/>
                <w:i w:val="false"/>
                <w:color w:val="000000"/>
                <w:sz w:val="20"/>
              </w:rPr>
              <w:t>
4. ТМҚ номенклатурасы және оларды орналастыру.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07"/>
          <w:p>
            <w:pPr>
              <w:spacing w:after="20"/>
              <w:ind w:left="20"/>
              <w:jc w:val="both"/>
            </w:pPr>
            <w:r>
              <w:rPr>
                <w:rFonts w:ascii="Times New Roman"/>
                <w:b w:val="false"/>
                <w:i w:val="false"/>
                <w:color w:val="000000"/>
                <w:sz w:val="20"/>
              </w:rPr>
              <w:t>
Еңбек функциясы 6:</w:t>
            </w:r>
          </w:p>
          <w:bookmarkEnd w:id="107"/>
          <w:p>
            <w:pPr>
              <w:spacing w:after="20"/>
              <w:ind w:left="20"/>
              <w:jc w:val="both"/>
            </w:pPr>
            <w:r>
              <w:rPr>
                <w:rFonts w:ascii="Times New Roman"/>
                <w:b w:val="false"/>
                <w:i w:val="false"/>
                <w:color w:val="000000"/>
                <w:sz w:val="20"/>
              </w:rPr>
              <w:t>
Сәйкес келмейтін өнімдермен жұмыс жүргізу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08"/>
          <w:p>
            <w:pPr>
              <w:spacing w:after="20"/>
              <w:ind w:left="20"/>
              <w:jc w:val="both"/>
            </w:pPr>
            <w:r>
              <w:rPr>
                <w:rFonts w:ascii="Times New Roman"/>
                <w:b w:val="false"/>
                <w:i w:val="false"/>
                <w:color w:val="000000"/>
                <w:sz w:val="20"/>
              </w:rPr>
              <w:t>
Дағды 1:</w:t>
            </w:r>
          </w:p>
          <w:bookmarkEnd w:id="108"/>
          <w:p>
            <w:pPr>
              <w:spacing w:after="20"/>
              <w:ind w:left="20"/>
              <w:jc w:val="both"/>
            </w:pPr>
            <w:r>
              <w:rPr>
                <w:rFonts w:ascii="Times New Roman"/>
                <w:b w:val="false"/>
                <w:i w:val="false"/>
                <w:color w:val="000000"/>
                <w:sz w:val="20"/>
              </w:rPr>
              <w:t>
Нормативтік құжаттама талаптарына сәйкес сәйкес келмейтін өнімді сәйкестендіру, тіркеу және оқшаулау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 w:id="109"/>
          <w:p>
            <w:pPr>
              <w:spacing w:after="20"/>
              <w:ind w:left="20"/>
              <w:jc w:val="both"/>
            </w:pPr>
            <w:r>
              <w:rPr>
                <w:rFonts w:ascii="Times New Roman"/>
                <w:b w:val="false"/>
                <w:i w:val="false"/>
                <w:color w:val="000000"/>
                <w:sz w:val="20"/>
              </w:rPr>
              <w:t>
1. Түсу және іске асыру бойынша шарттық міндеттемелердің орындалуын бақылау.</w:t>
            </w:r>
          </w:p>
          <w:bookmarkEnd w:id="109"/>
          <w:p>
            <w:pPr>
              <w:spacing w:after="20"/>
              <w:ind w:left="20"/>
              <w:jc w:val="both"/>
            </w:pPr>
            <w:r>
              <w:rPr>
                <w:rFonts w:ascii="Times New Roman"/>
                <w:b w:val="false"/>
                <w:i w:val="false"/>
                <w:color w:val="000000"/>
                <w:sz w:val="20"/>
              </w:rPr>
              <w:t>
</w:t>
            </w:r>
            <w:r>
              <w:rPr>
                <w:rFonts w:ascii="Times New Roman"/>
                <w:b w:val="false"/>
                <w:i w:val="false"/>
                <w:color w:val="000000"/>
                <w:sz w:val="20"/>
              </w:rPr>
              <w:t>2. Сапасыз тауарлық-материалдық құндылықтарды жеткізуге шағым жасау үшін мәліметтер дайындау.</w:t>
            </w:r>
          </w:p>
          <w:p>
            <w:pPr>
              <w:spacing w:after="20"/>
              <w:ind w:left="20"/>
              <w:jc w:val="both"/>
            </w:pPr>
            <w:r>
              <w:rPr>
                <w:rFonts w:ascii="Times New Roman"/>
                <w:b w:val="false"/>
                <w:i w:val="false"/>
                <w:color w:val="000000"/>
                <w:sz w:val="20"/>
              </w:rPr>
              <w:t>
3. Тапсырыс берушілердің талаптарына жауап беру.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10"/>
          <w:p>
            <w:pPr>
              <w:spacing w:after="20"/>
              <w:ind w:left="20"/>
              <w:jc w:val="both"/>
            </w:pPr>
            <w:r>
              <w:rPr>
                <w:rFonts w:ascii="Times New Roman"/>
                <w:b w:val="false"/>
                <w:i w:val="false"/>
                <w:color w:val="000000"/>
                <w:sz w:val="20"/>
              </w:rPr>
              <w:t>
1. Сәйкес келмейтін өнімдерге құжаттаманы ресімдеу ережесі.</w:t>
            </w:r>
          </w:p>
          <w:bookmarkEnd w:id="110"/>
          <w:p>
            <w:pPr>
              <w:spacing w:after="20"/>
              <w:ind w:left="20"/>
              <w:jc w:val="both"/>
            </w:pPr>
            <w:r>
              <w:rPr>
                <w:rFonts w:ascii="Times New Roman"/>
                <w:b w:val="false"/>
                <w:i w:val="false"/>
                <w:color w:val="000000"/>
                <w:sz w:val="20"/>
              </w:rPr>
              <w:t>
2. Сәйкес келмейтін өнімді буып-түю, таңбалау, сақтау және кәдеге жарату ережелері.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11"/>
          <w:p>
            <w:pPr>
              <w:spacing w:after="20"/>
              <w:ind w:left="20"/>
              <w:jc w:val="both"/>
            </w:pPr>
            <w:r>
              <w:rPr>
                <w:rFonts w:ascii="Times New Roman"/>
                <w:b w:val="false"/>
                <w:i w:val="false"/>
                <w:color w:val="000000"/>
                <w:sz w:val="20"/>
              </w:rPr>
              <w:t>
Дағды 2:</w:t>
            </w:r>
          </w:p>
          <w:bookmarkEnd w:id="111"/>
          <w:p>
            <w:pPr>
              <w:spacing w:after="20"/>
              <w:ind w:left="20"/>
              <w:jc w:val="both"/>
            </w:pPr>
            <w:r>
              <w:rPr>
                <w:rFonts w:ascii="Times New Roman"/>
                <w:b w:val="false"/>
                <w:i w:val="false"/>
                <w:color w:val="000000"/>
                <w:sz w:val="20"/>
              </w:rPr>
              <w:t>
Сәйкес келмейтін өнімнің пайда болу себептерін анықтау, жою және алдын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Материалдық-техникалық қамтамасыз ету, өткізу, өнім сапасын бақылау жөніндегі ұйымның стандарттарын әзірлеуге қатысу және енгізу.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12"/>
          <w:p>
            <w:pPr>
              <w:spacing w:after="20"/>
              <w:ind w:left="20"/>
              <w:jc w:val="both"/>
            </w:pPr>
            <w:r>
              <w:rPr>
                <w:rFonts w:ascii="Times New Roman"/>
                <w:b w:val="false"/>
                <w:i w:val="false"/>
                <w:color w:val="000000"/>
                <w:sz w:val="20"/>
              </w:rPr>
              <w:t>
1. Сәйкес келмейтін өнім табылған кездегі іс-қимыл тәртібі.</w:t>
            </w:r>
          </w:p>
          <w:bookmarkEnd w:id="112"/>
          <w:p>
            <w:pPr>
              <w:spacing w:after="20"/>
              <w:ind w:left="20"/>
              <w:jc w:val="both"/>
            </w:pPr>
            <w:r>
              <w:rPr>
                <w:rFonts w:ascii="Times New Roman"/>
                <w:b w:val="false"/>
                <w:i w:val="false"/>
                <w:color w:val="000000"/>
                <w:sz w:val="20"/>
              </w:rPr>
              <w:t>
2. ТМҚ қабылдау, қайта орау және орнын ауыстыру процесінде ақаулардың пайда болу себептері, олардың алдын алу және жою тәсілдері.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13"/>
          <w:p>
            <w:pPr>
              <w:spacing w:after="20"/>
              <w:ind w:left="20"/>
              <w:jc w:val="both"/>
            </w:pPr>
            <w:r>
              <w:rPr>
                <w:rFonts w:ascii="Times New Roman"/>
                <w:b w:val="false"/>
                <w:i w:val="false"/>
                <w:color w:val="000000"/>
                <w:sz w:val="20"/>
              </w:rPr>
              <w:t>
Орындаушылық</w:t>
            </w:r>
          </w:p>
          <w:bookmarkEnd w:id="113"/>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Әдептілік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 әкімшісі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Қойма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1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w:t>
            </w:r>
          </w:p>
          <w:bookmarkEnd w:id="114"/>
          <w:p>
            <w:pPr>
              <w:spacing w:after="20"/>
              <w:ind w:left="20"/>
              <w:jc w:val="both"/>
            </w:pPr>
            <w:r>
              <w:rPr>
                <w:rFonts w:ascii="Times New Roman"/>
                <w:b w:val="false"/>
                <w:i w:val="false"/>
                <w:color w:val="000000"/>
                <w:sz w:val="20"/>
              </w:rPr>
              <w:t>
Қазақстан Республикасының Әділет министрлігінде 2020 жылғы 31 желтоқсанда № 22003 болып тіркелді.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деңгейдегі техникалық және кәсіптік білім (қосымша кәсіптік даярлық),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ассортиментін қалыптастыру және сапа мен қауіпсіздіктің сәйкестігін бағалау кезінде тауарларды бөлу процестерін басқару және ұйымдастыру.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ТМҚ есептен шығару.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ТМҚ түгендеу жұмыстарын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Жедел және статистикалық есептілікті жасау.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Тауарлық-материалдық құндылықтардың қалдықтарын анықтау үшін қорларды есептеу.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Тиеу - түсіру жұмыстарының орындалуын, тауарлық-материалдық құндылықтарды қабылдау мен босатуды бақылау.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функцияларының сипаттамасы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15"/>
          <w:p>
            <w:pPr>
              <w:spacing w:after="20"/>
              <w:ind w:left="20"/>
              <w:jc w:val="both"/>
            </w:pPr>
            <w:r>
              <w:rPr>
                <w:rFonts w:ascii="Times New Roman"/>
                <w:b w:val="false"/>
                <w:i w:val="false"/>
                <w:color w:val="000000"/>
                <w:sz w:val="20"/>
              </w:rPr>
              <w:t>
Трудовая функция 1:</w:t>
            </w:r>
          </w:p>
          <w:bookmarkEnd w:id="115"/>
          <w:p>
            <w:pPr>
              <w:spacing w:after="20"/>
              <w:ind w:left="20"/>
              <w:jc w:val="both"/>
            </w:pPr>
            <w:r>
              <w:rPr>
                <w:rFonts w:ascii="Times New Roman"/>
                <w:b w:val="false"/>
                <w:i w:val="false"/>
                <w:color w:val="000000"/>
                <w:sz w:val="20"/>
              </w:rPr>
              <w:t>
Списание ТМЦ</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16"/>
          <w:p>
            <w:pPr>
              <w:spacing w:after="20"/>
              <w:ind w:left="20"/>
              <w:jc w:val="both"/>
            </w:pPr>
            <w:r>
              <w:rPr>
                <w:rFonts w:ascii="Times New Roman"/>
                <w:b w:val="false"/>
                <w:i w:val="false"/>
                <w:color w:val="000000"/>
                <w:sz w:val="20"/>
              </w:rPr>
              <w:t>
Дағды 1:</w:t>
            </w:r>
          </w:p>
          <w:bookmarkEnd w:id="116"/>
          <w:p>
            <w:pPr>
              <w:spacing w:after="20"/>
              <w:ind w:left="20"/>
              <w:jc w:val="both"/>
            </w:pPr>
            <w:r>
              <w:rPr>
                <w:rFonts w:ascii="Times New Roman"/>
                <w:b w:val="false"/>
                <w:i w:val="false"/>
                <w:color w:val="000000"/>
                <w:sz w:val="20"/>
              </w:rPr>
              <w:t>
ТМҚ жағдайын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17"/>
          <w:p>
            <w:pPr>
              <w:spacing w:after="20"/>
              <w:ind w:left="20"/>
              <w:jc w:val="both"/>
            </w:pPr>
            <w:r>
              <w:rPr>
                <w:rFonts w:ascii="Times New Roman"/>
                <w:b w:val="false"/>
                <w:i w:val="false"/>
                <w:color w:val="000000"/>
                <w:sz w:val="20"/>
              </w:rPr>
              <w:t>
1. ТМҚ сақталуын қамтамасыз ету.</w:t>
            </w:r>
          </w:p>
          <w:bookmarkEnd w:id="117"/>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құндылықтардың жинақталуын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Қоймада бар материалдық құндылықтардың сақталуын қамтамасыз ету.</w:t>
            </w:r>
          </w:p>
          <w:p>
            <w:pPr>
              <w:spacing w:after="20"/>
              <w:ind w:left="20"/>
              <w:jc w:val="both"/>
            </w:pPr>
            <w:r>
              <w:rPr>
                <w:rFonts w:ascii="Times New Roman"/>
                <w:b w:val="false"/>
                <w:i w:val="false"/>
                <w:color w:val="000000"/>
                <w:sz w:val="20"/>
              </w:rPr>
              <w:t>
4. Тауарлық - материалдық құндылықтардың сапасы мен жай-күйін бақылау.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18"/>
          <w:p>
            <w:pPr>
              <w:spacing w:after="20"/>
              <w:ind w:left="20"/>
              <w:jc w:val="both"/>
            </w:pPr>
            <w:r>
              <w:rPr>
                <w:rFonts w:ascii="Times New Roman"/>
                <w:b w:val="false"/>
                <w:i w:val="false"/>
                <w:color w:val="000000"/>
                <w:sz w:val="20"/>
              </w:rPr>
              <w:t>
1. Сәйкес келмейтін өнімді анықтау және пысықтау тәсілдері.</w:t>
            </w:r>
          </w:p>
          <w:bookmarkEnd w:id="118"/>
          <w:p>
            <w:pPr>
              <w:spacing w:after="20"/>
              <w:ind w:left="20"/>
              <w:jc w:val="both"/>
            </w:pPr>
            <w:r>
              <w:rPr>
                <w:rFonts w:ascii="Times New Roman"/>
                <w:b w:val="false"/>
                <w:i w:val="false"/>
                <w:color w:val="000000"/>
                <w:sz w:val="20"/>
              </w:rPr>
              <w:t>
2. Сәйкес келмейтін өнім табылған кездегі іс-қимыл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19"/>
          <w:p>
            <w:pPr>
              <w:spacing w:after="20"/>
              <w:ind w:left="20"/>
              <w:jc w:val="both"/>
            </w:pPr>
            <w:r>
              <w:rPr>
                <w:rFonts w:ascii="Times New Roman"/>
                <w:b w:val="false"/>
                <w:i w:val="false"/>
                <w:color w:val="000000"/>
                <w:sz w:val="20"/>
              </w:rPr>
              <w:t>
Дағды 2:</w:t>
            </w:r>
          </w:p>
          <w:bookmarkEnd w:id="119"/>
          <w:p>
            <w:pPr>
              <w:spacing w:after="20"/>
              <w:ind w:left="20"/>
              <w:jc w:val="both"/>
            </w:pPr>
            <w:r>
              <w:rPr>
                <w:rFonts w:ascii="Times New Roman"/>
                <w:b w:val="false"/>
                <w:i w:val="false"/>
                <w:color w:val="000000"/>
                <w:sz w:val="20"/>
              </w:rPr>
              <w:t>
Есептен шығаруға жататын ТМҚ анықтау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 w:id="120"/>
          <w:p>
            <w:pPr>
              <w:spacing w:after="20"/>
              <w:ind w:left="20"/>
              <w:jc w:val="both"/>
            </w:pPr>
            <w:r>
              <w:rPr>
                <w:rFonts w:ascii="Times New Roman"/>
                <w:b w:val="false"/>
                <w:i w:val="false"/>
                <w:color w:val="000000"/>
                <w:sz w:val="20"/>
              </w:rPr>
              <w:t>
1. Есептен шығаруға жататын тауарлық-материалдық құндылықтарды анықтау.</w:t>
            </w:r>
          </w:p>
          <w:bookmarkEnd w:id="120"/>
          <w:p>
            <w:pPr>
              <w:spacing w:after="20"/>
              <w:ind w:left="20"/>
              <w:jc w:val="both"/>
            </w:pPr>
            <w:r>
              <w:rPr>
                <w:rFonts w:ascii="Times New Roman"/>
                <w:b w:val="false"/>
                <w:i w:val="false"/>
                <w:color w:val="000000"/>
                <w:sz w:val="20"/>
              </w:rPr>
              <w:t>
2. Сәйкес келмейтін өнімдерді уақтылы оқшаулау.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21"/>
          <w:p>
            <w:pPr>
              <w:spacing w:after="20"/>
              <w:ind w:left="20"/>
              <w:jc w:val="both"/>
            </w:pPr>
            <w:r>
              <w:rPr>
                <w:rFonts w:ascii="Times New Roman"/>
                <w:b w:val="false"/>
                <w:i w:val="false"/>
                <w:color w:val="000000"/>
                <w:sz w:val="20"/>
              </w:rPr>
              <w:t>
1. Сәйкес келмейтін өнімді буып-түю, таңбалау, сақтау және кәдеге жарату ережелері.</w:t>
            </w:r>
          </w:p>
          <w:bookmarkEnd w:id="121"/>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 қабылдау, қайта орау, ауыстыру процесінде ақаулардың пайда болу себептері, олардың алдын алу және жою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анықтау және есептен шығару әдістері мен тәсілдері.</w:t>
            </w:r>
          </w:p>
          <w:p>
            <w:pPr>
              <w:spacing w:after="20"/>
              <w:ind w:left="20"/>
              <w:jc w:val="both"/>
            </w:pPr>
            <w:r>
              <w:rPr>
                <w:rFonts w:ascii="Times New Roman"/>
                <w:b w:val="false"/>
                <w:i w:val="false"/>
                <w:color w:val="000000"/>
                <w:sz w:val="20"/>
              </w:rPr>
              <w:t>
4. ТМҚ алу тәртібі.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22"/>
          <w:p>
            <w:pPr>
              <w:spacing w:after="20"/>
              <w:ind w:left="20"/>
              <w:jc w:val="both"/>
            </w:pPr>
            <w:r>
              <w:rPr>
                <w:rFonts w:ascii="Times New Roman"/>
                <w:b w:val="false"/>
                <w:i w:val="false"/>
                <w:color w:val="000000"/>
                <w:sz w:val="20"/>
              </w:rPr>
              <w:t>
Дағды 3:</w:t>
            </w:r>
          </w:p>
          <w:bookmarkEnd w:id="122"/>
          <w:p>
            <w:pPr>
              <w:spacing w:after="20"/>
              <w:ind w:left="20"/>
              <w:jc w:val="both"/>
            </w:pPr>
            <w:r>
              <w:rPr>
                <w:rFonts w:ascii="Times New Roman"/>
                <w:b w:val="false"/>
                <w:i w:val="false"/>
                <w:color w:val="000000"/>
                <w:sz w:val="20"/>
              </w:rPr>
              <w:t>
Нормативтік құжаттаманың талаптарына сәйкес ТМҚ есептен шығару процесін құжаттамалық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123"/>
          <w:p>
            <w:pPr>
              <w:spacing w:after="20"/>
              <w:ind w:left="20"/>
              <w:jc w:val="both"/>
            </w:pPr>
            <w:r>
              <w:rPr>
                <w:rFonts w:ascii="Times New Roman"/>
                <w:b w:val="false"/>
                <w:i w:val="false"/>
                <w:color w:val="000000"/>
                <w:sz w:val="20"/>
              </w:rPr>
              <w:t>
1. ҚР нормативтік талаптарына сәйкес бастапқы есепке алу құжаттарының нысандарын электрондық және қағаз түрінде толтыру.</w:t>
            </w:r>
          </w:p>
          <w:bookmarkEnd w:id="123"/>
          <w:p>
            <w:pPr>
              <w:spacing w:after="20"/>
              <w:ind w:left="20"/>
              <w:jc w:val="both"/>
            </w:pPr>
            <w:r>
              <w:rPr>
                <w:rFonts w:ascii="Times New Roman"/>
                <w:b w:val="false"/>
                <w:i w:val="false"/>
                <w:color w:val="000000"/>
                <w:sz w:val="20"/>
              </w:rPr>
              <w:t>
2. Сәйкес келмейтін өнімдерді бөлшектеу.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124"/>
          <w:p>
            <w:pPr>
              <w:spacing w:after="20"/>
              <w:ind w:left="20"/>
              <w:jc w:val="both"/>
            </w:pPr>
            <w:r>
              <w:rPr>
                <w:rFonts w:ascii="Times New Roman"/>
                <w:b w:val="false"/>
                <w:i w:val="false"/>
                <w:color w:val="000000"/>
                <w:sz w:val="20"/>
              </w:rPr>
              <w:t>
1. Бастапқы есепке алу құжаттарының нысандарын регламенттейтін ҚР нормативтік-құқықтық актілері</w:t>
            </w:r>
          </w:p>
          <w:bookmarkEnd w:id="124"/>
          <w:p>
            <w:pPr>
              <w:spacing w:after="20"/>
              <w:ind w:left="20"/>
              <w:jc w:val="both"/>
            </w:pPr>
            <w:r>
              <w:rPr>
                <w:rFonts w:ascii="Times New Roman"/>
                <w:b w:val="false"/>
                <w:i w:val="false"/>
                <w:color w:val="000000"/>
                <w:sz w:val="20"/>
              </w:rPr>
              <w:t>
</w:t>
            </w:r>
            <w:r>
              <w:rPr>
                <w:rFonts w:ascii="Times New Roman"/>
                <w:b w:val="false"/>
                <w:i w:val="false"/>
                <w:color w:val="000000"/>
                <w:sz w:val="20"/>
              </w:rPr>
              <w:t>2. Тауар-материалдық қорларды қабылдау, сақтау және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Сәйкес келмейтін өнімдерге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Есептен шығару құжатын жасау ережелері мен нюанстары.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Көтерме сауда нүктесіне материалдардың түсуін жіктеу.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Тауар-материалдық қорларды есептен шығару тәртібі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Есептен шығару және кәдеге жарату актілерін жасау қағидалары.</w:t>
            </w:r>
          </w:p>
          <w:p>
            <w:pPr>
              <w:spacing w:after="20"/>
              <w:ind w:left="20"/>
              <w:jc w:val="both"/>
            </w:pPr>
            <w:r>
              <w:rPr>
                <w:rFonts w:ascii="Times New Roman"/>
                <w:b w:val="false"/>
                <w:i w:val="false"/>
                <w:color w:val="000000"/>
                <w:sz w:val="20"/>
              </w:rPr>
              <w:t>
8. ТМҚ есептен шығару процесінің кезеңдері.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125"/>
          <w:p>
            <w:pPr>
              <w:spacing w:after="20"/>
              <w:ind w:left="20"/>
              <w:jc w:val="both"/>
            </w:pPr>
            <w:r>
              <w:rPr>
                <w:rFonts w:ascii="Times New Roman"/>
                <w:b w:val="false"/>
                <w:i w:val="false"/>
                <w:color w:val="000000"/>
                <w:sz w:val="20"/>
              </w:rPr>
              <w:t>
Еңбек функциясы 2:</w:t>
            </w:r>
          </w:p>
          <w:bookmarkEnd w:id="125"/>
          <w:p>
            <w:pPr>
              <w:spacing w:after="20"/>
              <w:ind w:left="20"/>
              <w:jc w:val="both"/>
            </w:pPr>
            <w:r>
              <w:rPr>
                <w:rFonts w:ascii="Times New Roman"/>
                <w:b w:val="false"/>
                <w:i w:val="false"/>
                <w:color w:val="000000"/>
                <w:sz w:val="20"/>
              </w:rPr>
              <w:t>
ТМҚ түгендеу жұмыстарын жүргізу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9" w:id="126"/>
          <w:p>
            <w:pPr>
              <w:spacing w:after="20"/>
              <w:ind w:left="20"/>
              <w:jc w:val="both"/>
            </w:pPr>
            <w:r>
              <w:rPr>
                <w:rFonts w:ascii="Times New Roman"/>
                <w:b w:val="false"/>
                <w:i w:val="false"/>
                <w:color w:val="000000"/>
                <w:sz w:val="20"/>
              </w:rPr>
              <w:t>
Дағды 1:</w:t>
            </w:r>
          </w:p>
          <w:bookmarkEnd w:id="126"/>
          <w:p>
            <w:pPr>
              <w:spacing w:after="20"/>
              <w:ind w:left="20"/>
              <w:jc w:val="both"/>
            </w:pPr>
            <w:r>
              <w:rPr>
                <w:rFonts w:ascii="Times New Roman"/>
                <w:b w:val="false"/>
                <w:i w:val="false"/>
                <w:color w:val="000000"/>
                <w:sz w:val="20"/>
              </w:rPr>
              <w:t>
Нормативтік құжаттама талаптарына сәйкес ТМҚ-ның нақты болуы мен жай-күйін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0" w:id="127"/>
          <w:p>
            <w:pPr>
              <w:spacing w:after="20"/>
              <w:ind w:left="20"/>
              <w:jc w:val="both"/>
            </w:pPr>
            <w:r>
              <w:rPr>
                <w:rFonts w:ascii="Times New Roman"/>
                <w:b w:val="false"/>
                <w:i w:val="false"/>
                <w:color w:val="000000"/>
                <w:sz w:val="20"/>
              </w:rPr>
              <w:t>
1. ТМҚ ревизиясын жүргізу.</w:t>
            </w:r>
          </w:p>
          <w:bookmarkEnd w:id="127"/>
          <w:p>
            <w:pPr>
              <w:spacing w:after="20"/>
              <w:ind w:left="20"/>
              <w:jc w:val="both"/>
            </w:pPr>
            <w:r>
              <w:rPr>
                <w:rFonts w:ascii="Times New Roman"/>
                <w:b w:val="false"/>
                <w:i w:val="false"/>
                <w:color w:val="000000"/>
                <w:sz w:val="20"/>
              </w:rPr>
              <w:t>
</w:t>
            </w:r>
            <w:r>
              <w:rPr>
                <w:rFonts w:ascii="Times New Roman"/>
                <w:b w:val="false"/>
                <w:i w:val="false"/>
                <w:color w:val="000000"/>
                <w:sz w:val="20"/>
              </w:rPr>
              <w:t>2. ТМҚ түгендеу жүргізу.</w:t>
            </w:r>
          </w:p>
          <w:p>
            <w:pPr>
              <w:spacing w:after="20"/>
              <w:ind w:left="20"/>
              <w:jc w:val="both"/>
            </w:pPr>
            <w:r>
              <w:rPr>
                <w:rFonts w:ascii="Times New Roman"/>
                <w:b w:val="false"/>
                <w:i w:val="false"/>
                <w:color w:val="000000"/>
                <w:sz w:val="20"/>
              </w:rPr>
              <w:t>
3. Түгендеу актілері мен тізімдемелерін, салыстыру ведомостарын ресімдеу.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128"/>
          <w:p>
            <w:pPr>
              <w:spacing w:after="20"/>
              <w:ind w:left="20"/>
              <w:jc w:val="both"/>
            </w:pPr>
            <w:r>
              <w:rPr>
                <w:rFonts w:ascii="Times New Roman"/>
                <w:b w:val="false"/>
                <w:i w:val="false"/>
                <w:color w:val="000000"/>
                <w:sz w:val="20"/>
              </w:rPr>
              <w:t>
1. ТМҚ түгендеу және ревизия жүргізу жөніндегі нұсқаулықтар.</w:t>
            </w:r>
          </w:p>
          <w:bookmarkEnd w:id="128"/>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табиғи кему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Бухгалтерлік есебін жүргізу ережесі.</w:t>
            </w:r>
          </w:p>
          <w:p>
            <w:pPr>
              <w:spacing w:after="20"/>
              <w:ind w:left="20"/>
              <w:jc w:val="both"/>
            </w:pPr>
            <w:r>
              <w:rPr>
                <w:rFonts w:ascii="Times New Roman"/>
                <w:b w:val="false"/>
                <w:i w:val="false"/>
                <w:color w:val="000000"/>
                <w:sz w:val="20"/>
              </w:rPr>
              <w:t>
4. Тауарларды қабылдау ережелері мен мерзімдері және оларды құжаттау.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129"/>
          <w:p>
            <w:pPr>
              <w:spacing w:after="20"/>
              <w:ind w:left="20"/>
              <w:jc w:val="both"/>
            </w:pPr>
            <w:r>
              <w:rPr>
                <w:rFonts w:ascii="Times New Roman"/>
                <w:b w:val="false"/>
                <w:i w:val="false"/>
                <w:color w:val="000000"/>
                <w:sz w:val="20"/>
              </w:rPr>
              <w:t>
Дағды 2:</w:t>
            </w:r>
          </w:p>
          <w:bookmarkEnd w:id="129"/>
          <w:p>
            <w:pPr>
              <w:spacing w:after="20"/>
              <w:ind w:left="20"/>
              <w:jc w:val="both"/>
            </w:pPr>
            <w:r>
              <w:rPr>
                <w:rFonts w:ascii="Times New Roman"/>
                <w:b w:val="false"/>
                <w:i w:val="false"/>
                <w:color w:val="000000"/>
                <w:sz w:val="20"/>
              </w:rPr>
              <w:t>
Нормативтік құжаттама талаптарына сәйкес ТМҚ сақтау ережелері мен шарттарының сақталуын тексеру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 w:id="130"/>
          <w:p>
            <w:pPr>
              <w:spacing w:after="20"/>
              <w:ind w:left="20"/>
              <w:jc w:val="both"/>
            </w:pPr>
            <w:r>
              <w:rPr>
                <w:rFonts w:ascii="Times New Roman"/>
                <w:b w:val="false"/>
                <w:i w:val="false"/>
                <w:color w:val="000000"/>
                <w:sz w:val="20"/>
              </w:rPr>
              <w:t>
1. Жұмыста салық есептілігі мен бухгалтерлік есептің бағдарламалық жасақтамасын қолдану.</w:t>
            </w:r>
          </w:p>
          <w:bookmarkEnd w:id="130"/>
          <w:p>
            <w:pPr>
              <w:spacing w:after="20"/>
              <w:ind w:left="20"/>
              <w:jc w:val="both"/>
            </w:pPr>
            <w:r>
              <w:rPr>
                <w:rFonts w:ascii="Times New Roman"/>
                <w:b w:val="false"/>
                <w:i w:val="false"/>
                <w:color w:val="000000"/>
                <w:sz w:val="20"/>
              </w:rPr>
              <w:t>
</w:t>
            </w:r>
            <w:r>
              <w:rPr>
                <w:rFonts w:ascii="Times New Roman"/>
                <w:b w:val="false"/>
                <w:i w:val="false"/>
                <w:color w:val="000000"/>
                <w:sz w:val="20"/>
              </w:rPr>
              <w:t>2. Қойма операцияларының, белгіленген есептіліктің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қауіпсіздігі және еңбекті қорғау, өндірістік санитария қағидаларының және өрт қауіпсіздігі талаптарының орындалуын қамтамасыз ету.</w:t>
            </w:r>
          </w:p>
          <w:p>
            <w:pPr>
              <w:spacing w:after="20"/>
              <w:ind w:left="20"/>
              <w:jc w:val="both"/>
            </w:pPr>
            <w:r>
              <w:rPr>
                <w:rFonts w:ascii="Times New Roman"/>
                <w:b w:val="false"/>
                <w:i w:val="false"/>
                <w:color w:val="000000"/>
                <w:sz w:val="20"/>
              </w:rPr>
              <w:t>
4. Еңбекті қорғау, өрт, өнеркәсіптік және экологиялық қауіпсіздік талаптарын сақтау.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131"/>
          <w:p>
            <w:pPr>
              <w:spacing w:after="20"/>
              <w:ind w:left="20"/>
              <w:jc w:val="both"/>
            </w:pPr>
            <w:r>
              <w:rPr>
                <w:rFonts w:ascii="Times New Roman"/>
                <w:b w:val="false"/>
                <w:i w:val="false"/>
                <w:color w:val="000000"/>
                <w:sz w:val="20"/>
              </w:rPr>
              <w:t>
1. Өрт қауіпсіздігі бойынша нұсқаулық.</w:t>
            </w:r>
          </w:p>
          <w:bookmarkEnd w:id="131"/>
          <w:p>
            <w:pPr>
              <w:spacing w:after="20"/>
              <w:ind w:left="20"/>
              <w:jc w:val="both"/>
            </w:pPr>
            <w:r>
              <w:rPr>
                <w:rFonts w:ascii="Times New Roman"/>
                <w:b w:val="false"/>
                <w:i w:val="false"/>
                <w:color w:val="000000"/>
                <w:sz w:val="20"/>
              </w:rPr>
              <w:t>
</w:t>
            </w:r>
            <w:r>
              <w:rPr>
                <w:rFonts w:ascii="Times New Roman"/>
                <w:b w:val="false"/>
                <w:i w:val="false"/>
                <w:color w:val="000000"/>
                <w:sz w:val="20"/>
              </w:rPr>
              <w:t>2. Өнеркәсіптік және экологиялық қауіпсіздік нұсқаулары.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сақтауға арналған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құндылықтардың түрлері, өлшемдері, маркалары, сұрыптылығы және басқа да сапалық сипаттамалары және оларды тұтыну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Өрт қауіпсіздігі талаптары.</w:t>
            </w:r>
          </w:p>
          <w:p>
            <w:pPr>
              <w:spacing w:after="20"/>
              <w:ind w:left="20"/>
              <w:jc w:val="both"/>
            </w:pPr>
            <w:r>
              <w:rPr>
                <w:rFonts w:ascii="Times New Roman"/>
                <w:b w:val="false"/>
                <w:i w:val="false"/>
                <w:color w:val="000000"/>
                <w:sz w:val="20"/>
              </w:rPr>
              <w:t>
6. Тауарлық-материалдық құндылықтарды сақтаудың техникалық шарттары мен стандарттары.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132"/>
          <w:p>
            <w:pPr>
              <w:spacing w:after="20"/>
              <w:ind w:left="20"/>
              <w:jc w:val="both"/>
            </w:pPr>
            <w:r>
              <w:rPr>
                <w:rFonts w:ascii="Times New Roman"/>
                <w:b w:val="false"/>
                <w:i w:val="false"/>
                <w:color w:val="000000"/>
                <w:sz w:val="20"/>
              </w:rPr>
              <w:t>
Еңбек функциясы 3:</w:t>
            </w:r>
          </w:p>
          <w:bookmarkEnd w:id="132"/>
          <w:p>
            <w:pPr>
              <w:spacing w:after="20"/>
              <w:ind w:left="20"/>
              <w:jc w:val="both"/>
            </w:pPr>
            <w:r>
              <w:rPr>
                <w:rFonts w:ascii="Times New Roman"/>
                <w:b w:val="false"/>
                <w:i w:val="false"/>
                <w:color w:val="000000"/>
                <w:sz w:val="20"/>
              </w:rPr>
              <w:t>
Жедел және статистикалық есептілікті жасау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133"/>
          <w:p>
            <w:pPr>
              <w:spacing w:after="20"/>
              <w:ind w:left="20"/>
              <w:jc w:val="both"/>
            </w:pPr>
            <w:r>
              <w:rPr>
                <w:rFonts w:ascii="Times New Roman"/>
                <w:b w:val="false"/>
                <w:i w:val="false"/>
                <w:color w:val="000000"/>
                <w:sz w:val="20"/>
              </w:rPr>
              <w:t>
Дағды 1:</w:t>
            </w:r>
          </w:p>
          <w:bookmarkEnd w:id="133"/>
          <w:p>
            <w:pPr>
              <w:spacing w:after="20"/>
              <w:ind w:left="20"/>
              <w:jc w:val="both"/>
            </w:pPr>
            <w:r>
              <w:rPr>
                <w:rFonts w:ascii="Times New Roman"/>
                <w:b w:val="false"/>
                <w:i w:val="false"/>
                <w:color w:val="000000"/>
                <w:sz w:val="20"/>
              </w:rPr>
              <w:t>
Есептік құжаттаманы қалыптастыру үшін деректерді жинау, өңдеу және талдау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134"/>
          <w:p>
            <w:pPr>
              <w:spacing w:after="20"/>
              <w:ind w:left="20"/>
              <w:jc w:val="both"/>
            </w:pPr>
            <w:r>
              <w:rPr>
                <w:rFonts w:ascii="Times New Roman"/>
                <w:b w:val="false"/>
                <w:i w:val="false"/>
                <w:color w:val="000000"/>
                <w:sz w:val="20"/>
              </w:rPr>
              <w:t>
1. Штрих-кодтармен жұмыс істеу үшін қосымша бағдарламалық жасақтаманы қолдану.</w:t>
            </w:r>
          </w:p>
          <w:bookmarkEnd w:id="134"/>
          <w:p>
            <w:pPr>
              <w:spacing w:after="20"/>
              <w:ind w:left="20"/>
              <w:jc w:val="both"/>
            </w:pPr>
            <w:r>
              <w:rPr>
                <w:rFonts w:ascii="Times New Roman"/>
                <w:b w:val="false"/>
                <w:i w:val="false"/>
                <w:color w:val="000000"/>
                <w:sz w:val="20"/>
              </w:rPr>
              <w:t>
2. Есептеу техникасы мен мамандандырылған бағдарламалық жасақтаманы қолдана отырып, қойма операцияларының есебін жүргізу.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135"/>
          <w:p>
            <w:pPr>
              <w:spacing w:after="20"/>
              <w:ind w:left="20"/>
              <w:jc w:val="both"/>
            </w:pPr>
            <w:r>
              <w:rPr>
                <w:rFonts w:ascii="Times New Roman"/>
                <w:b w:val="false"/>
                <w:i w:val="false"/>
                <w:color w:val="000000"/>
                <w:sz w:val="20"/>
              </w:rPr>
              <w:t>
1. Статистикалық әдістер және математикалық модельдер</w:t>
            </w:r>
          </w:p>
          <w:bookmarkEnd w:id="135"/>
          <w:p>
            <w:pPr>
              <w:spacing w:after="20"/>
              <w:ind w:left="20"/>
              <w:jc w:val="both"/>
            </w:pPr>
            <w:r>
              <w:rPr>
                <w:rFonts w:ascii="Times New Roman"/>
                <w:b w:val="false"/>
                <w:i w:val="false"/>
                <w:color w:val="000000"/>
                <w:sz w:val="20"/>
              </w:rPr>
              <w:t>
2. Бастапқы және қосалқы деректерге негізделген маркетингтік талдау.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 w:id="136"/>
          <w:p>
            <w:pPr>
              <w:spacing w:after="20"/>
              <w:ind w:left="20"/>
              <w:jc w:val="both"/>
            </w:pPr>
            <w:r>
              <w:rPr>
                <w:rFonts w:ascii="Times New Roman"/>
                <w:b w:val="false"/>
                <w:i w:val="false"/>
                <w:color w:val="000000"/>
                <w:sz w:val="20"/>
              </w:rPr>
              <w:t>
Дағды 2:</w:t>
            </w:r>
          </w:p>
          <w:bookmarkEnd w:id="136"/>
          <w:p>
            <w:pPr>
              <w:spacing w:after="20"/>
              <w:ind w:left="20"/>
              <w:jc w:val="both"/>
            </w:pPr>
            <w:r>
              <w:rPr>
                <w:rFonts w:ascii="Times New Roman"/>
                <w:b w:val="false"/>
                <w:i w:val="false"/>
                <w:color w:val="000000"/>
                <w:sz w:val="20"/>
              </w:rPr>
              <w:t>
Нормативтік құжаттаманың талаптарына сәйкес есепті құжаттаманы дайындау және ресімдеу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 w:id="137"/>
          <w:p>
            <w:pPr>
              <w:spacing w:after="20"/>
              <w:ind w:left="20"/>
              <w:jc w:val="both"/>
            </w:pPr>
            <w:r>
              <w:rPr>
                <w:rFonts w:ascii="Times New Roman"/>
                <w:b w:val="false"/>
                <w:i w:val="false"/>
                <w:color w:val="000000"/>
                <w:sz w:val="20"/>
              </w:rPr>
              <w:t>
1. Бастапқы есепке алу құжаттамасының негізінде тауар айналымы туралы есептер жасау.</w:t>
            </w:r>
          </w:p>
          <w:bookmarkEnd w:id="137"/>
          <w:p>
            <w:pPr>
              <w:spacing w:after="20"/>
              <w:ind w:left="20"/>
              <w:jc w:val="both"/>
            </w:pPr>
            <w:r>
              <w:rPr>
                <w:rFonts w:ascii="Times New Roman"/>
                <w:b w:val="false"/>
                <w:i w:val="false"/>
                <w:color w:val="000000"/>
                <w:sz w:val="20"/>
              </w:rPr>
              <w:t>
2. Көтерме саудадағы тауарларды сату және түгендеу туралы есеп жасау.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138"/>
          <w:p>
            <w:pPr>
              <w:spacing w:after="20"/>
              <w:ind w:left="20"/>
              <w:jc w:val="both"/>
            </w:pPr>
            <w:r>
              <w:rPr>
                <w:rFonts w:ascii="Times New Roman"/>
                <w:b w:val="false"/>
                <w:i w:val="false"/>
                <w:color w:val="000000"/>
                <w:sz w:val="20"/>
              </w:rPr>
              <w:t>
1. Сапа менеджменті жүйесінің принциптері мен құралдары.</w:t>
            </w:r>
          </w:p>
          <w:bookmarkEnd w:id="138"/>
          <w:p>
            <w:pPr>
              <w:spacing w:after="20"/>
              <w:ind w:left="20"/>
              <w:jc w:val="both"/>
            </w:pPr>
            <w:r>
              <w:rPr>
                <w:rFonts w:ascii="Times New Roman"/>
                <w:b w:val="false"/>
                <w:i w:val="false"/>
                <w:color w:val="000000"/>
                <w:sz w:val="20"/>
              </w:rPr>
              <w:t>
</w:t>
            </w:r>
            <w:r>
              <w:rPr>
                <w:rFonts w:ascii="Times New Roman"/>
                <w:b w:val="false"/>
                <w:i w:val="false"/>
                <w:color w:val="000000"/>
                <w:sz w:val="20"/>
              </w:rPr>
              <w:t>2. Статистикалық есептілік нысандарын жасаудың жалпы талаптары мен тәртібі, тауарлардың кең ассортиментімен көтерме сауда нүктесінде қолданылатын есептік құжаттаманы ресімдеу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Есептілікті ұсыну тәртібі.</w:t>
            </w:r>
          </w:p>
          <w:p>
            <w:pPr>
              <w:spacing w:after="20"/>
              <w:ind w:left="20"/>
              <w:jc w:val="both"/>
            </w:pPr>
            <w:r>
              <w:rPr>
                <w:rFonts w:ascii="Times New Roman"/>
                <w:b w:val="false"/>
                <w:i w:val="false"/>
                <w:color w:val="000000"/>
                <w:sz w:val="20"/>
              </w:rPr>
              <w:t>
4. Статистикалық есептілік нысандары.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139"/>
          <w:p>
            <w:pPr>
              <w:spacing w:after="20"/>
              <w:ind w:left="20"/>
              <w:jc w:val="both"/>
            </w:pPr>
            <w:r>
              <w:rPr>
                <w:rFonts w:ascii="Times New Roman"/>
                <w:b w:val="false"/>
                <w:i w:val="false"/>
                <w:color w:val="000000"/>
                <w:sz w:val="20"/>
              </w:rPr>
              <w:t>
Еңбек функциясы 4:</w:t>
            </w:r>
          </w:p>
          <w:bookmarkEnd w:id="139"/>
          <w:p>
            <w:pPr>
              <w:spacing w:after="20"/>
              <w:ind w:left="20"/>
              <w:jc w:val="both"/>
            </w:pPr>
            <w:r>
              <w:rPr>
                <w:rFonts w:ascii="Times New Roman"/>
                <w:b w:val="false"/>
                <w:i w:val="false"/>
                <w:color w:val="000000"/>
                <w:sz w:val="20"/>
              </w:rPr>
              <w:t xml:space="preserve">
Тауарлық-материалдық құндылықтардың қалдықтарын анықтау үшін қорларды есептеу </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140"/>
          <w:p>
            <w:pPr>
              <w:spacing w:after="20"/>
              <w:ind w:left="20"/>
              <w:jc w:val="both"/>
            </w:pPr>
            <w:r>
              <w:rPr>
                <w:rFonts w:ascii="Times New Roman"/>
                <w:b w:val="false"/>
                <w:i w:val="false"/>
                <w:color w:val="000000"/>
                <w:sz w:val="20"/>
              </w:rPr>
              <w:t>
 </w:t>
            </w:r>
          </w:p>
          <w:bookmarkEnd w:id="140"/>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Тауарлық-материалдық құндылықтардың нақты болуын, саны мен сапасын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 w:id="141"/>
          <w:p>
            <w:pPr>
              <w:spacing w:after="20"/>
              <w:ind w:left="20"/>
              <w:jc w:val="both"/>
            </w:pPr>
            <w:r>
              <w:rPr>
                <w:rFonts w:ascii="Times New Roman"/>
                <w:b w:val="false"/>
                <w:i w:val="false"/>
                <w:color w:val="000000"/>
                <w:sz w:val="20"/>
              </w:rPr>
              <w:t>
1. Тауарлық-материалдық құндылықтарға ревизия жүргізу.</w:t>
            </w:r>
          </w:p>
          <w:bookmarkEnd w:id="141"/>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 қайта есептеу және өлшеу.</w:t>
            </w:r>
          </w:p>
          <w:p>
            <w:pPr>
              <w:spacing w:after="20"/>
              <w:ind w:left="20"/>
              <w:jc w:val="both"/>
            </w:pPr>
            <w:r>
              <w:rPr>
                <w:rFonts w:ascii="Times New Roman"/>
                <w:b w:val="false"/>
                <w:i w:val="false"/>
                <w:color w:val="000000"/>
                <w:sz w:val="20"/>
              </w:rPr>
              <w:t>
3. Қойма шаруашылығының жай-күйін тексеру және тауарлардың кең ассортиментімен көтерме сауда нүктесінде тауарлардың сақталу жағдайларын қамтамасыз ету.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142"/>
          <w:p>
            <w:pPr>
              <w:spacing w:after="20"/>
              <w:ind w:left="20"/>
              <w:jc w:val="both"/>
            </w:pPr>
            <w:r>
              <w:rPr>
                <w:rFonts w:ascii="Times New Roman"/>
                <w:b w:val="false"/>
                <w:i w:val="false"/>
                <w:color w:val="000000"/>
                <w:sz w:val="20"/>
              </w:rPr>
              <w:t>
1. Тауарлардың кең ассортиментімен көтерме сауда нүктесінде тексерулер жүргізу ережелері, тәртібі мен рәсімдері.</w:t>
            </w:r>
          </w:p>
          <w:bookmarkEnd w:id="142"/>
          <w:p>
            <w:pPr>
              <w:spacing w:after="20"/>
              <w:ind w:left="20"/>
              <w:jc w:val="both"/>
            </w:pPr>
            <w:r>
              <w:rPr>
                <w:rFonts w:ascii="Times New Roman"/>
                <w:b w:val="false"/>
                <w:i w:val="false"/>
                <w:color w:val="000000"/>
                <w:sz w:val="20"/>
              </w:rPr>
              <w:t>
</w:t>
            </w:r>
            <w:r>
              <w:rPr>
                <w:rFonts w:ascii="Times New Roman"/>
                <w:b w:val="false"/>
                <w:i w:val="false"/>
                <w:color w:val="000000"/>
                <w:sz w:val="20"/>
              </w:rPr>
              <w:t>2. Синтетикалық және аналитикалық есеп принциптері.</w:t>
            </w:r>
          </w:p>
          <w:p>
            <w:pPr>
              <w:spacing w:after="20"/>
              <w:ind w:left="20"/>
              <w:jc w:val="both"/>
            </w:pPr>
            <w:r>
              <w:rPr>
                <w:rFonts w:ascii="Times New Roman"/>
                <w:b w:val="false"/>
                <w:i w:val="false"/>
                <w:color w:val="000000"/>
                <w:sz w:val="20"/>
              </w:rPr>
              <w:t>
3. Тауарлық-материалдық құндылықтарға ревизия жүргізу жөніндегі Нұсқаулық.</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143"/>
          <w:p>
            <w:pPr>
              <w:spacing w:after="20"/>
              <w:ind w:left="20"/>
              <w:jc w:val="both"/>
            </w:pPr>
            <w:r>
              <w:rPr>
                <w:rFonts w:ascii="Times New Roman"/>
                <w:b w:val="false"/>
                <w:i w:val="false"/>
                <w:color w:val="000000"/>
                <w:sz w:val="20"/>
              </w:rPr>
              <w:t>
Дағды 2:</w:t>
            </w:r>
          </w:p>
          <w:bookmarkEnd w:id="143"/>
          <w:p>
            <w:pPr>
              <w:spacing w:after="20"/>
              <w:ind w:left="20"/>
              <w:jc w:val="both"/>
            </w:pPr>
            <w:r>
              <w:rPr>
                <w:rFonts w:ascii="Times New Roman"/>
                <w:b w:val="false"/>
                <w:i w:val="false"/>
                <w:color w:val="000000"/>
                <w:sz w:val="20"/>
              </w:rPr>
              <w:t>
Тауар-материалдық құндылықтардың түсуін, орнын ауыстыруын және шығуын есепке алу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144"/>
          <w:p>
            <w:pPr>
              <w:spacing w:after="20"/>
              <w:ind w:left="20"/>
              <w:jc w:val="both"/>
            </w:pPr>
            <w:r>
              <w:rPr>
                <w:rFonts w:ascii="Times New Roman"/>
                <w:b w:val="false"/>
                <w:i w:val="false"/>
                <w:color w:val="000000"/>
                <w:sz w:val="20"/>
              </w:rPr>
              <w:t>
1. Тауар ассортиментін, тауарлы-материалдық құндылықтар мен ағындарды басқару.</w:t>
            </w:r>
          </w:p>
          <w:bookmarkEnd w:id="144"/>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жеткізуге құжаттарды рәсімдеу.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Тауарлық-материалдық құндылықтарды есепке алуды жүзеге асыру.</w:t>
            </w:r>
          </w:p>
          <w:p>
            <w:pPr>
              <w:spacing w:after="20"/>
              <w:ind w:left="20"/>
              <w:jc w:val="both"/>
            </w:pPr>
            <w:r>
              <w:rPr>
                <w:rFonts w:ascii="Times New Roman"/>
                <w:b w:val="false"/>
                <w:i w:val="false"/>
                <w:color w:val="000000"/>
                <w:sz w:val="20"/>
              </w:rPr>
              <w:t>
4. ҚР нормативтік талаптарына сәйкес орын ауыстыру, шығару және есептен шығару актілерін жасау.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145"/>
          <w:p>
            <w:pPr>
              <w:spacing w:after="20"/>
              <w:ind w:left="20"/>
              <w:jc w:val="both"/>
            </w:pPr>
            <w:r>
              <w:rPr>
                <w:rFonts w:ascii="Times New Roman"/>
                <w:b w:val="false"/>
                <w:i w:val="false"/>
                <w:color w:val="000000"/>
                <w:sz w:val="20"/>
              </w:rPr>
              <w:t>
1. Тауарлардың өзіндік құнын анықтау әдістері.</w:t>
            </w:r>
          </w:p>
          <w:bookmarkEnd w:id="145"/>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есептен шығару және шығару әдістері мен тәсілдері.</w:t>
            </w:r>
          </w:p>
          <w:p>
            <w:pPr>
              <w:spacing w:after="20"/>
              <w:ind w:left="20"/>
              <w:jc w:val="both"/>
            </w:pPr>
            <w:r>
              <w:rPr>
                <w:rFonts w:ascii="Times New Roman"/>
                <w:b w:val="false"/>
                <w:i w:val="false"/>
                <w:color w:val="000000"/>
                <w:sz w:val="20"/>
              </w:rPr>
              <w:t>
3. Ауыстыру, шығару және есептен шығару актілерін жасау тәртібі мен рәсімі.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146"/>
          <w:p>
            <w:pPr>
              <w:spacing w:after="20"/>
              <w:ind w:left="20"/>
              <w:jc w:val="both"/>
            </w:pPr>
            <w:r>
              <w:rPr>
                <w:rFonts w:ascii="Times New Roman"/>
                <w:b w:val="false"/>
                <w:i w:val="false"/>
                <w:color w:val="000000"/>
                <w:sz w:val="20"/>
              </w:rPr>
              <w:t>
Дағды 3:</w:t>
            </w:r>
          </w:p>
          <w:bookmarkEnd w:id="146"/>
          <w:p>
            <w:pPr>
              <w:spacing w:after="20"/>
              <w:ind w:left="20"/>
              <w:jc w:val="both"/>
            </w:pPr>
            <w:r>
              <w:rPr>
                <w:rFonts w:ascii="Times New Roman"/>
                <w:b w:val="false"/>
                <w:i w:val="false"/>
                <w:color w:val="000000"/>
                <w:sz w:val="20"/>
              </w:rPr>
              <w:t>
Тауарлық-материалдық құндылықтар қорларының оңтайлы мөлшерін анықтау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47"/>
          <w:p>
            <w:pPr>
              <w:spacing w:after="20"/>
              <w:ind w:left="20"/>
              <w:jc w:val="both"/>
            </w:pPr>
            <w:r>
              <w:rPr>
                <w:rFonts w:ascii="Times New Roman"/>
                <w:b w:val="false"/>
                <w:i w:val="false"/>
                <w:color w:val="000000"/>
                <w:sz w:val="20"/>
              </w:rPr>
              <w:t>
1. Көтерме кәсіпорындарда тауарлармен қамтамасыз етуді және тауарларды сатып алуды қалыптастыру және есептеу.</w:t>
            </w:r>
          </w:p>
          <w:bookmarkEnd w:id="147"/>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 қорларының жай-күйін талдау, олардың динамикасын бағалау, тауарлық-материалдық қорлардың өзгеру тенденцияларын белгілеу.</w:t>
            </w:r>
          </w:p>
          <w:p>
            <w:pPr>
              <w:spacing w:after="20"/>
              <w:ind w:left="20"/>
              <w:jc w:val="both"/>
            </w:pPr>
            <w:r>
              <w:rPr>
                <w:rFonts w:ascii="Times New Roman"/>
                <w:b w:val="false"/>
                <w:i w:val="false"/>
                <w:color w:val="000000"/>
                <w:sz w:val="20"/>
              </w:rPr>
              <w:t>
3. Қалдықтар туралы бухгалтерлік есептіліктің деректерін, қойма операцияларын сақтауға және жүргізуге арналған уақыт нормаларын, сату алдындағы дайындыққа арналған уақыт нормаларын, жоспарланған кезеңдегі дайын өнімді өткізудің жалпы көлемін пайдалана отырып, өнім қалдықтарының нормативтерін есептеу.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 w:id="148"/>
          <w:p>
            <w:pPr>
              <w:spacing w:after="20"/>
              <w:ind w:left="20"/>
              <w:jc w:val="both"/>
            </w:pPr>
            <w:r>
              <w:rPr>
                <w:rFonts w:ascii="Times New Roman"/>
                <w:b w:val="false"/>
                <w:i w:val="false"/>
                <w:color w:val="000000"/>
                <w:sz w:val="20"/>
              </w:rPr>
              <w:t>
1. Ішкі қайта есептеуді жүргізу тәртібі.</w:t>
            </w:r>
          </w:p>
          <w:bookmarkEnd w:id="148"/>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құндылықтарды сақтау және сақтау ережелері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Жоспарлы кезеңде қоймаға өнім түсімі көлемін есептеу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 түскен сәттен бастап жөнелту сәтіне дейін қоймада болатын уақыт нормативін есептеу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Заттай бірліктердегі және ақшалай мәндегі Тауарлық өнім қорларының нормативін есептеу әдісі.</w:t>
            </w:r>
          </w:p>
          <w:p>
            <w:pPr>
              <w:spacing w:after="20"/>
              <w:ind w:left="20"/>
              <w:jc w:val="both"/>
            </w:pPr>
            <w:r>
              <w:rPr>
                <w:rFonts w:ascii="Times New Roman"/>
                <w:b w:val="false"/>
                <w:i w:val="false"/>
                <w:color w:val="000000"/>
                <w:sz w:val="20"/>
              </w:rPr>
              <w:t>
6. Тауарлық-материалдық қорларды талдау және есептеу әдістемесі, тауарлық-материалдық қорларды есептеу, тауарлық-материалдық қорлардың нормативі.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149"/>
          <w:p>
            <w:pPr>
              <w:spacing w:after="20"/>
              <w:ind w:left="20"/>
              <w:jc w:val="both"/>
            </w:pPr>
            <w:r>
              <w:rPr>
                <w:rFonts w:ascii="Times New Roman"/>
                <w:b w:val="false"/>
                <w:i w:val="false"/>
                <w:color w:val="000000"/>
                <w:sz w:val="20"/>
              </w:rPr>
              <w:t>
Дағды 4:</w:t>
            </w:r>
          </w:p>
          <w:bookmarkEnd w:id="149"/>
          <w:p>
            <w:pPr>
              <w:spacing w:after="20"/>
              <w:ind w:left="20"/>
              <w:jc w:val="both"/>
            </w:pPr>
            <w:r>
              <w:rPr>
                <w:rFonts w:ascii="Times New Roman"/>
                <w:b w:val="false"/>
                <w:i w:val="false"/>
                <w:color w:val="000000"/>
                <w:sz w:val="20"/>
              </w:rPr>
              <w:t>
Тауарлар ассортиментін басқару және қалыптастыру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50"/>
          <w:p>
            <w:pPr>
              <w:spacing w:after="20"/>
              <w:ind w:left="20"/>
              <w:jc w:val="both"/>
            </w:pPr>
            <w:r>
              <w:rPr>
                <w:rFonts w:ascii="Times New Roman"/>
                <w:b w:val="false"/>
                <w:i w:val="false"/>
                <w:color w:val="000000"/>
                <w:sz w:val="20"/>
              </w:rPr>
              <w:t>
1. Тауарлық-материалдық құндылықтарды жеткізу жоспарлары мен кестелерін әзірлеу.</w:t>
            </w:r>
          </w:p>
          <w:bookmarkEnd w:id="150"/>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 материалдық құндылықтарды жеткізуге тапсырыс беру және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 мерзімдері мен шарттарының орындалуын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Ассортименттің негізгі көрсеткіштерін анықтау (ендік, тереңдік, қанықтылық, үйлесімділік).</w:t>
            </w:r>
          </w:p>
          <w:p>
            <w:pPr>
              <w:spacing w:after="20"/>
              <w:ind w:left="20"/>
              <w:jc w:val="both"/>
            </w:pPr>
            <w:r>
              <w:rPr>
                <w:rFonts w:ascii="Times New Roman"/>
                <w:b w:val="false"/>
                <w:i w:val="false"/>
                <w:color w:val="000000"/>
                <w:sz w:val="20"/>
              </w:rPr>
              <w:t>
5. Топтық ассортименттің, топ ішіндегі ассортименттің құрылымын анықтау.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51"/>
          <w:p>
            <w:pPr>
              <w:spacing w:after="20"/>
              <w:ind w:left="20"/>
              <w:jc w:val="both"/>
            </w:pPr>
            <w:r>
              <w:rPr>
                <w:rFonts w:ascii="Times New Roman"/>
                <w:b w:val="false"/>
                <w:i w:val="false"/>
                <w:color w:val="000000"/>
                <w:sz w:val="20"/>
              </w:rPr>
              <w:t>
1. Түгендеуді басқару модельдері (EOQ).</w:t>
            </w:r>
          </w:p>
          <w:bookmarkEnd w:id="151"/>
          <w:p>
            <w:pPr>
              <w:spacing w:after="20"/>
              <w:ind w:left="20"/>
              <w:jc w:val="both"/>
            </w:pPr>
            <w:r>
              <w:rPr>
                <w:rFonts w:ascii="Times New Roman"/>
                <w:b w:val="false"/>
                <w:i w:val="false"/>
                <w:color w:val="000000"/>
                <w:sz w:val="20"/>
              </w:rPr>
              <w:t>
</w:t>
            </w:r>
            <w:r>
              <w:rPr>
                <w:rFonts w:ascii="Times New Roman"/>
                <w:b w:val="false"/>
                <w:i w:val="false"/>
                <w:color w:val="000000"/>
                <w:sz w:val="20"/>
              </w:rPr>
              <w:t>2. Сақтандыру қорын, Қордың шекті деңгейін, ең қажетті қорды есептеу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Қорларды қалыптастыру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бөлудің негізгі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Тауарлық-материалдық қорларды есепке алу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Ассортимент көрсеткіштері, қысқарту себептері, ассортименттің кеңеюі, тауар топтарының ұзындығының ұлғаюы немесе азаюы.</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Тауарларды өндіру мен сатудың өмірлік циклдері.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Тауарлар ассортиментін қалыптастыру процесінің кезеңдері.</w:t>
            </w:r>
          </w:p>
          <w:p>
            <w:pPr>
              <w:spacing w:after="20"/>
              <w:ind w:left="20"/>
              <w:jc w:val="both"/>
            </w:pPr>
            <w:r>
              <w:rPr>
                <w:rFonts w:ascii="Times New Roman"/>
                <w:b w:val="false"/>
                <w:i w:val="false"/>
                <w:color w:val="000000"/>
                <w:sz w:val="20"/>
              </w:rPr>
              <w:t>
9. Тауарлар ассортиментін қалыптастыру принциптері мен факторлары.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52"/>
          <w:p>
            <w:pPr>
              <w:spacing w:after="20"/>
              <w:ind w:left="20"/>
              <w:jc w:val="both"/>
            </w:pPr>
            <w:r>
              <w:rPr>
                <w:rFonts w:ascii="Times New Roman"/>
                <w:b w:val="false"/>
                <w:i w:val="false"/>
                <w:color w:val="000000"/>
                <w:sz w:val="20"/>
              </w:rPr>
              <w:t>
Еңбек функциясы 5:</w:t>
            </w:r>
          </w:p>
          <w:bookmarkEnd w:id="152"/>
          <w:p>
            <w:pPr>
              <w:spacing w:after="20"/>
              <w:ind w:left="20"/>
              <w:jc w:val="both"/>
            </w:pPr>
            <w:r>
              <w:rPr>
                <w:rFonts w:ascii="Times New Roman"/>
                <w:b w:val="false"/>
                <w:i w:val="false"/>
                <w:color w:val="000000"/>
                <w:sz w:val="20"/>
              </w:rPr>
              <w:t>
Тиеу - түсіру жұмыстарының орындалуын, тауар-материалдық құндылықтарды қабылдау мен босатуды бақылау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7" w:id="153"/>
          <w:p>
            <w:pPr>
              <w:spacing w:after="20"/>
              <w:ind w:left="20"/>
              <w:jc w:val="both"/>
            </w:pPr>
            <w:r>
              <w:rPr>
                <w:rFonts w:ascii="Times New Roman"/>
                <w:b w:val="false"/>
                <w:i w:val="false"/>
                <w:color w:val="000000"/>
                <w:sz w:val="20"/>
              </w:rPr>
              <w:t>
Дағды 1:</w:t>
            </w:r>
          </w:p>
          <w:bookmarkEnd w:id="153"/>
          <w:p>
            <w:pPr>
              <w:spacing w:after="20"/>
              <w:ind w:left="20"/>
              <w:jc w:val="both"/>
            </w:pPr>
            <w:r>
              <w:rPr>
                <w:rFonts w:ascii="Times New Roman"/>
                <w:b w:val="false"/>
                <w:i w:val="false"/>
                <w:color w:val="000000"/>
                <w:sz w:val="20"/>
              </w:rPr>
              <w:t>
Нормативтік құжаттама талаптарына сәйкес қойма операцияларының орындалуын ұйымдастыру және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154"/>
          <w:p>
            <w:pPr>
              <w:spacing w:after="20"/>
              <w:ind w:left="20"/>
              <w:jc w:val="both"/>
            </w:pPr>
            <w:r>
              <w:rPr>
                <w:rFonts w:ascii="Times New Roman"/>
                <w:b w:val="false"/>
                <w:i w:val="false"/>
                <w:color w:val="000000"/>
                <w:sz w:val="20"/>
              </w:rPr>
              <w:t>
1. Қойма бөлмелерін пайдаланудың ұтымдылығын талдау.</w:t>
            </w:r>
          </w:p>
          <w:bookmarkEnd w:id="154"/>
          <w:p>
            <w:pPr>
              <w:spacing w:after="20"/>
              <w:ind w:left="20"/>
              <w:jc w:val="both"/>
            </w:pPr>
            <w:r>
              <w:rPr>
                <w:rFonts w:ascii="Times New Roman"/>
                <w:b w:val="false"/>
                <w:i w:val="false"/>
                <w:color w:val="000000"/>
                <w:sz w:val="20"/>
              </w:rPr>
              <w:t>
2. Тауарлардың кең ассортиментімен көтерме сауда нүктесінде қойма жұмысының тиімділік көрсеткіштерін бағалау.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155"/>
          <w:p>
            <w:pPr>
              <w:spacing w:after="20"/>
              <w:ind w:left="20"/>
              <w:jc w:val="both"/>
            </w:pPr>
            <w:r>
              <w:rPr>
                <w:rFonts w:ascii="Times New Roman"/>
                <w:b w:val="false"/>
                <w:i w:val="false"/>
                <w:color w:val="000000"/>
                <w:sz w:val="20"/>
              </w:rPr>
              <w:t>
1. Тауарларды жылжыту, сақтау, тиеу және түсіру, қоймадан қабылдау және босату, Тапсырысты ақпараттық арналар арқылы қабылдау және беру ережелері, жүкті сақтандыру және тауарлардың кең ассортиментінің көтерме сауда нүктесінде тауарлық-материалдық құндылықтарды орналастыру схемалары.</w:t>
            </w:r>
          </w:p>
          <w:bookmarkEnd w:id="155"/>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Тауарлық-ілеспе құжаттаманы ресімдеу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Тез бұзылатын және қауіпті жүктерді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 шаруашылығын ұйымдастыру тәртібі және технологиясы.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Қойма технологиялық процесін ұйымдастыру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Қойма қорларының айналымын, қойма жүк айналымын есептеу формулалары.</w:t>
            </w:r>
          </w:p>
          <w:p>
            <w:pPr>
              <w:spacing w:after="20"/>
              <w:ind w:left="20"/>
              <w:jc w:val="both"/>
            </w:pPr>
            <w:r>
              <w:rPr>
                <w:rFonts w:ascii="Times New Roman"/>
                <w:b w:val="false"/>
                <w:i w:val="false"/>
                <w:color w:val="000000"/>
                <w:sz w:val="20"/>
              </w:rPr>
              <w:t>
7. Тауарларды қоймаларға орналастыру тәсілдері.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156"/>
          <w:p>
            <w:pPr>
              <w:spacing w:after="20"/>
              <w:ind w:left="20"/>
              <w:jc w:val="both"/>
            </w:pPr>
            <w:r>
              <w:rPr>
                <w:rFonts w:ascii="Times New Roman"/>
                <w:b w:val="false"/>
                <w:i w:val="false"/>
                <w:color w:val="000000"/>
                <w:sz w:val="20"/>
              </w:rPr>
              <w:t>
Дағды 2:</w:t>
            </w:r>
          </w:p>
          <w:bookmarkEnd w:id="156"/>
          <w:p>
            <w:pPr>
              <w:spacing w:after="20"/>
              <w:ind w:left="20"/>
              <w:jc w:val="both"/>
            </w:pPr>
            <w:r>
              <w:rPr>
                <w:rFonts w:ascii="Times New Roman"/>
                <w:b w:val="false"/>
                <w:i w:val="false"/>
                <w:color w:val="000000"/>
                <w:sz w:val="20"/>
              </w:rPr>
              <w:t>
Көлік құралдарының, жүк көтергіш механизмдер мен жабдықтардың жарамдылығын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157"/>
          <w:p>
            <w:pPr>
              <w:spacing w:after="20"/>
              <w:ind w:left="20"/>
              <w:jc w:val="both"/>
            </w:pPr>
            <w:r>
              <w:rPr>
                <w:rFonts w:ascii="Times New Roman"/>
                <w:b w:val="false"/>
                <w:i w:val="false"/>
                <w:color w:val="000000"/>
                <w:sz w:val="20"/>
              </w:rPr>
              <w:t>
1. Бөлшектердің көрінетін ақаулары мен ақауларын анықтау.</w:t>
            </w:r>
          </w:p>
          <w:bookmarkEnd w:id="157"/>
          <w:p>
            <w:pPr>
              <w:spacing w:after="20"/>
              <w:ind w:left="20"/>
              <w:jc w:val="both"/>
            </w:pPr>
            <w:r>
              <w:rPr>
                <w:rFonts w:ascii="Times New Roman"/>
                <w:b w:val="false"/>
                <w:i w:val="false"/>
                <w:color w:val="000000"/>
                <w:sz w:val="20"/>
              </w:rPr>
              <w:t>
</w:t>
            </w:r>
            <w:r>
              <w:rPr>
                <w:rFonts w:ascii="Times New Roman"/>
                <w:b w:val="false"/>
                <w:i w:val="false"/>
                <w:color w:val="000000"/>
                <w:sz w:val="20"/>
              </w:rPr>
              <w:t>2. Жөндеу үшін құралдар мен жабдықтарды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құралдарын орналастыруды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Технологиялық жабдықтар мен жүк көтергіш механизмдерді пайдалануды жоспарлау, ұйымдастыру және қадағалау.</w:t>
            </w:r>
          </w:p>
          <w:p>
            <w:pPr>
              <w:spacing w:after="20"/>
              <w:ind w:left="20"/>
              <w:jc w:val="both"/>
            </w:pPr>
            <w:r>
              <w:rPr>
                <w:rFonts w:ascii="Times New Roman"/>
                <w:b w:val="false"/>
                <w:i w:val="false"/>
                <w:color w:val="000000"/>
                <w:sz w:val="20"/>
              </w:rPr>
              <w:t>
5. Жүк түсіретін құрылғылардың түрі мен жарамдылығын анықтау.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58"/>
          <w:p>
            <w:pPr>
              <w:spacing w:after="20"/>
              <w:ind w:left="20"/>
              <w:jc w:val="both"/>
            </w:pPr>
            <w:r>
              <w:rPr>
                <w:rFonts w:ascii="Times New Roman"/>
                <w:b w:val="false"/>
                <w:i w:val="false"/>
                <w:color w:val="000000"/>
                <w:sz w:val="20"/>
              </w:rPr>
              <w:t>
1. Көтеру-тасымалдау жабдығының мақсаты, жіктелуі, оған қойылатын талаптар.</w:t>
            </w:r>
          </w:p>
          <w:bookmarkEnd w:id="158"/>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жүргізу, жүктерді ауыстыру және төсеу жөніндегі қағидалар мен нормативтер.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Көтергіш-көліктік жабдықты пайдалану қағидалары және тиеу-түсіру жұмыстары кезінде қауіпсіз еңбек жағдайларын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 тиегіштер мен электр стабелерлерін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Буып-түю және буып-түю жабдығы, оның жіктелуі.</w:t>
            </w:r>
          </w:p>
          <w:p>
            <w:pPr>
              <w:spacing w:after="20"/>
              <w:ind w:left="20"/>
              <w:jc w:val="both"/>
            </w:pPr>
            <w:r>
              <w:rPr>
                <w:rFonts w:ascii="Times New Roman"/>
                <w:b w:val="false"/>
                <w:i w:val="false"/>
                <w:color w:val="000000"/>
                <w:sz w:val="20"/>
              </w:rPr>
              <w:t>
6. Жүктерді өлшеу ережелері.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159"/>
          <w:p>
            <w:pPr>
              <w:spacing w:after="20"/>
              <w:ind w:left="20"/>
              <w:jc w:val="both"/>
            </w:pPr>
            <w:r>
              <w:rPr>
                <w:rFonts w:ascii="Times New Roman"/>
                <w:b w:val="false"/>
                <w:i w:val="false"/>
                <w:color w:val="000000"/>
                <w:sz w:val="20"/>
              </w:rPr>
              <w:t>
Адалдық</w:t>
            </w:r>
          </w:p>
          <w:bookmarkEnd w:id="159"/>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Жанжалсыздық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xml:space="preserve">
Міндеттемелік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3349-0-004 Зал әкімшісі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Жарнама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жөніндегі маман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практикалық тәжірибе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60"/>
          <w:p>
            <w:pPr>
              <w:spacing w:after="20"/>
              <w:ind w:left="20"/>
              <w:jc w:val="both"/>
            </w:pPr>
            <w:r>
              <w:rPr>
                <w:rFonts w:ascii="Times New Roman"/>
                <w:b w:val="false"/>
                <w:i w:val="false"/>
                <w:color w:val="000000"/>
                <w:sz w:val="20"/>
              </w:rPr>
              <w:t>
2431-3-003 бренд менеджері</w:t>
            </w:r>
          </w:p>
          <w:bookmarkEnd w:id="160"/>
          <w:p>
            <w:pPr>
              <w:spacing w:after="20"/>
              <w:ind w:left="20"/>
              <w:jc w:val="both"/>
            </w:pPr>
            <w:r>
              <w:rPr>
                <w:rFonts w:ascii="Times New Roman"/>
                <w:b w:val="false"/>
                <w:i w:val="false"/>
                <w:color w:val="000000"/>
                <w:sz w:val="20"/>
              </w:rPr>
              <w:t>
</w:t>
            </w:r>
            <w:r>
              <w:rPr>
                <w:rFonts w:ascii="Times New Roman"/>
                <w:b w:val="false"/>
                <w:i w:val="false"/>
                <w:color w:val="000000"/>
                <w:sz w:val="20"/>
              </w:rPr>
              <w:t>1231-0-002 бөлім меңгерушісі (маркетинг және өнімді өткізу бойынша)</w:t>
            </w:r>
          </w:p>
          <w:p>
            <w:pPr>
              <w:spacing w:after="20"/>
              <w:ind w:left="20"/>
              <w:jc w:val="both"/>
            </w:pPr>
            <w:r>
              <w:rPr>
                <w:rFonts w:ascii="Times New Roman"/>
                <w:b w:val="false"/>
                <w:i w:val="false"/>
                <w:color w:val="000000"/>
                <w:sz w:val="20"/>
              </w:rPr>
              <w:t>
1232-0-001 бөлім меңгерушісі (жарнамалық-ақпараттық)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кең ассортиментімен көтерме сауда нүктесінде жарнама арқылы өнімді жылжыту.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Компанияның жарнамалық қызметін ұйымдастыру.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Сату стратегиясы мен тактикасын анықтау.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Компанияның жарнамалық қызметін ұйымдастыру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61"/>
          <w:p>
            <w:pPr>
              <w:spacing w:after="20"/>
              <w:ind w:left="20"/>
              <w:jc w:val="both"/>
            </w:pPr>
            <w:r>
              <w:rPr>
                <w:rFonts w:ascii="Times New Roman"/>
                <w:b w:val="false"/>
                <w:i w:val="false"/>
                <w:color w:val="000000"/>
                <w:sz w:val="20"/>
              </w:rPr>
              <w:t>
Дағды 1:</w:t>
            </w:r>
          </w:p>
          <w:bookmarkEnd w:id="161"/>
          <w:p>
            <w:pPr>
              <w:spacing w:after="20"/>
              <w:ind w:left="20"/>
              <w:jc w:val="both"/>
            </w:pPr>
            <w:r>
              <w:rPr>
                <w:rFonts w:ascii="Times New Roman"/>
                <w:b w:val="false"/>
                <w:i w:val="false"/>
                <w:color w:val="000000"/>
                <w:sz w:val="20"/>
              </w:rPr>
              <w:t>
Белгіленген PR-бағдарламаларды іске асыру үшін ресурстар мен құралдарды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5" w:id="162"/>
          <w:p>
            <w:pPr>
              <w:spacing w:after="20"/>
              <w:ind w:left="20"/>
              <w:jc w:val="both"/>
            </w:pPr>
            <w:r>
              <w:rPr>
                <w:rFonts w:ascii="Times New Roman"/>
                <w:b w:val="false"/>
                <w:i w:val="false"/>
                <w:color w:val="000000"/>
                <w:sz w:val="20"/>
              </w:rPr>
              <w:t>
1. Компанияның PR қызметін жүзеге асыру үшін қажетті бюджетті анықтау және бақылау.</w:t>
            </w:r>
          </w:p>
          <w:bookmarkEnd w:id="162"/>
          <w:p>
            <w:pPr>
              <w:spacing w:after="20"/>
              <w:ind w:left="20"/>
              <w:jc w:val="both"/>
            </w:pPr>
            <w:r>
              <w:rPr>
                <w:rFonts w:ascii="Times New Roman"/>
                <w:b w:val="false"/>
                <w:i w:val="false"/>
                <w:color w:val="000000"/>
                <w:sz w:val="20"/>
              </w:rPr>
              <w:t>
</w:t>
            </w:r>
            <w:r>
              <w:rPr>
                <w:rFonts w:ascii="Times New Roman"/>
                <w:b w:val="false"/>
                <w:i w:val="false"/>
                <w:color w:val="000000"/>
                <w:sz w:val="20"/>
              </w:rPr>
              <w:t>2. Баспасөз конференцияларын, презентацияларды, дөңгелек үстелдерді, семинарларды және т. б. өткізудің мақсаттары мен кезеңдерін айқындау.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PR - науқандардың тұжырымдамаларын қалыптастыру, жоспарлары мен сметаларын әзірлеу.</w:t>
            </w:r>
          </w:p>
          <w:p>
            <w:pPr>
              <w:spacing w:after="20"/>
              <w:ind w:left="20"/>
              <w:jc w:val="both"/>
            </w:pPr>
            <w:r>
              <w:rPr>
                <w:rFonts w:ascii="Times New Roman"/>
                <w:b w:val="false"/>
                <w:i w:val="false"/>
                <w:color w:val="000000"/>
                <w:sz w:val="20"/>
              </w:rPr>
              <w:t>
4. Әр түрлі параметрлер бойынша PR-науқандардың тиімділігін талдау (Компания тиімділігінің жай-күйі, компания туралы басқарушылық және басқа құрылымдардың идеяларының өзгеруі, компанияға өтініштердің немесе оған тапсырыстардың динамикасын зерттеу, PR-науқан субъектісіне қатысты қоғамдық пікірдегі өзгерістерді зерттеу, серіктестерден, тапсырыс берушілерден, тұтынушылардан сауалнамалар, әлеуметтік-психологиялық климатты зерттеу және фирма ішіндегі басқа көрсеткіштер және т. б.)</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163"/>
          <w:p>
            <w:pPr>
              <w:spacing w:after="20"/>
              <w:ind w:left="20"/>
              <w:jc w:val="both"/>
            </w:pPr>
            <w:r>
              <w:rPr>
                <w:rFonts w:ascii="Times New Roman"/>
                <w:b w:val="false"/>
                <w:i w:val="false"/>
                <w:color w:val="000000"/>
                <w:sz w:val="20"/>
              </w:rPr>
              <w:t>
1. Төлемге қабілетті сұранысты анықтау әдістері.</w:t>
            </w:r>
          </w:p>
          <w:bookmarkEnd w:id="163"/>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Жарнаманың және өнімді өткізудің перспективалық және ағымдағы жоспарларын әзірлеу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PR науқандарының жіктелуі.</w:t>
            </w:r>
          </w:p>
          <w:p>
            <w:pPr>
              <w:spacing w:after="20"/>
              <w:ind w:left="20"/>
              <w:jc w:val="both"/>
            </w:pPr>
            <w:r>
              <w:rPr>
                <w:rFonts w:ascii="Times New Roman"/>
                <w:b w:val="false"/>
                <w:i w:val="false"/>
                <w:color w:val="000000"/>
                <w:sz w:val="20"/>
              </w:rPr>
              <w:t>
4. PR науқанын (RACE) дайындау процесі (кезеңдері).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1" w:id="164"/>
          <w:p>
            <w:pPr>
              <w:spacing w:after="20"/>
              <w:ind w:left="20"/>
              <w:jc w:val="both"/>
            </w:pPr>
            <w:r>
              <w:rPr>
                <w:rFonts w:ascii="Times New Roman"/>
                <w:b w:val="false"/>
                <w:i w:val="false"/>
                <w:color w:val="000000"/>
                <w:sz w:val="20"/>
              </w:rPr>
              <w:t>
Дағды 2:</w:t>
            </w:r>
          </w:p>
          <w:bookmarkEnd w:id="164"/>
          <w:p>
            <w:pPr>
              <w:spacing w:after="20"/>
              <w:ind w:left="20"/>
              <w:jc w:val="both"/>
            </w:pPr>
            <w:r>
              <w:rPr>
                <w:rFonts w:ascii="Times New Roman"/>
                <w:b w:val="false"/>
                <w:i w:val="false"/>
                <w:color w:val="000000"/>
                <w:sz w:val="20"/>
              </w:rPr>
              <w:t>
Компанияның жарнамалық саясатын әзірлеуді бақылау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165"/>
          <w:p>
            <w:pPr>
              <w:spacing w:after="20"/>
              <w:ind w:left="20"/>
              <w:jc w:val="both"/>
            </w:pPr>
            <w:r>
              <w:rPr>
                <w:rFonts w:ascii="Times New Roman"/>
                <w:b w:val="false"/>
                <w:i w:val="false"/>
                <w:color w:val="000000"/>
                <w:sz w:val="20"/>
              </w:rPr>
              <w:t>
1. Іскерлік хат-хабарлармен жұмыс істеу.</w:t>
            </w:r>
          </w:p>
          <w:bookmarkEnd w:id="165"/>
          <w:p>
            <w:pPr>
              <w:spacing w:after="20"/>
              <w:ind w:left="20"/>
              <w:jc w:val="both"/>
            </w:pPr>
            <w:r>
              <w:rPr>
                <w:rFonts w:ascii="Times New Roman"/>
                <w:b w:val="false"/>
                <w:i w:val="false"/>
                <w:color w:val="000000"/>
                <w:sz w:val="20"/>
              </w:rPr>
              <w:t>
</w:t>
            </w:r>
            <w:r>
              <w:rPr>
                <w:rFonts w:ascii="Times New Roman"/>
                <w:b w:val="false"/>
                <w:i w:val="false"/>
                <w:color w:val="000000"/>
                <w:sz w:val="20"/>
              </w:rPr>
              <w:t>2. PR стратегияларын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Презентация материалын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Жарнамалық және PR - іс-шаралардың шығармашылық тұжырымдамаларын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PR науқанының бюджетін анықтаңыз.</w:t>
            </w:r>
          </w:p>
          <w:p>
            <w:pPr>
              <w:spacing w:after="20"/>
              <w:ind w:left="20"/>
              <w:jc w:val="both"/>
            </w:pPr>
            <w:r>
              <w:rPr>
                <w:rFonts w:ascii="Times New Roman"/>
                <w:b w:val="false"/>
                <w:i w:val="false"/>
                <w:color w:val="000000"/>
                <w:sz w:val="20"/>
              </w:rPr>
              <w:t>
6. Өткізілген PR-науқандардың тиімділігін талдау.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7" w:id="166"/>
          <w:p>
            <w:pPr>
              <w:spacing w:after="20"/>
              <w:ind w:left="20"/>
              <w:jc w:val="both"/>
            </w:pPr>
            <w:r>
              <w:rPr>
                <w:rFonts w:ascii="Times New Roman"/>
                <w:b w:val="false"/>
                <w:i w:val="false"/>
                <w:color w:val="000000"/>
                <w:sz w:val="20"/>
              </w:rPr>
              <w:t>
1. PR науқанының принциптері</w:t>
            </w:r>
          </w:p>
          <w:bookmarkEnd w:id="166"/>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науқандарды өткізудің озық технологиялары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Жарнама ісін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Дилерлермен, бұқаралық ақпарат құралдарымен жұмыс істеу тәсілдері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PR науқанын дайындау процесі (мысалы, RACE формуласы).</w:t>
            </w:r>
          </w:p>
          <w:p>
            <w:pPr>
              <w:spacing w:after="20"/>
              <w:ind w:left="20"/>
              <w:jc w:val="both"/>
            </w:pPr>
            <w:r>
              <w:rPr>
                <w:rFonts w:ascii="Times New Roman"/>
                <w:b w:val="false"/>
                <w:i w:val="false"/>
                <w:color w:val="000000"/>
                <w:sz w:val="20"/>
              </w:rPr>
              <w:t>
6. Жұртшылықпен, ұйымдармен, бұқаралық ақпарат құралдарымен өзара іс-қимылдың нысандары мен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167"/>
          <w:p>
            <w:pPr>
              <w:spacing w:after="20"/>
              <w:ind w:left="20"/>
              <w:jc w:val="both"/>
            </w:pPr>
            <w:r>
              <w:rPr>
                <w:rFonts w:ascii="Times New Roman"/>
                <w:b w:val="false"/>
                <w:i w:val="false"/>
                <w:color w:val="000000"/>
                <w:sz w:val="20"/>
              </w:rPr>
              <w:t>
Дағды 3:</w:t>
            </w:r>
          </w:p>
          <w:bookmarkEnd w:id="167"/>
          <w:p>
            <w:pPr>
              <w:spacing w:after="20"/>
              <w:ind w:left="20"/>
              <w:jc w:val="both"/>
            </w:pPr>
            <w:r>
              <w:rPr>
                <w:rFonts w:ascii="Times New Roman"/>
                <w:b w:val="false"/>
                <w:i w:val="false"/>
                <w:color w:val="000000"/>
                <w:sz w:val="20"/>
              </w:rPr>
              <w:t xml:space="preserve">
Барынша білім мен түсінікке қол жеткізу мақсатында жұртшылықты саясат, қызмет, өнім және кадрлар туралы хабардар ету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168"/>
          <w:p>
            <w:pPr>
              <w:spacing w:after="20"/>
              <w:ind w:left="20"/>
              <w:jc w:val="both"/>
            </w:pPr>
            <w:r>
              <w:rPr>
                <w:rFonts w:ascii="Times New Roman"/>
                <w:b w:val="false"/>
                <w:i w:val="false"/>
                <w:color w:val="000000"/>
                <w:sz w:val="20"/>
              </w:rPr>
              <w:t>
1. Кәсіпорындарды (оның өнімдерін) жұртшылыққа ұсынудың эксклюзивті тұжырымдамаларын әзірлеу.</w:t>
            </w:r>
          </w:p>
          <w:bookmarkEnd w:id="168"/>
          <w:p>
            <w:pPr>
              <w:spacing w:after="20"/>
              <w:ind w:left="20"/>
              <w:jc w:val="both"/>
            </w:pPr>
            <w:r>
              <w:rPr>
                <w:rFonts w:ascii="Times New Roman"/>
                <w:b w:val="false"/>
                <w:i w:val="false"/>
                <w:color w:val="000000"/>
                <w:sz w:val="20"/>
              </w:rPr>
              <w:t>
</w:t>
            </w:r>
            <w:r>
              <w:rPr>
                <w:rFonts w:ascii="Times New Roman"/>
                <w:b w:val="false"/>
                <w:i w:val="false"/>
                <w:color w:val="000000"/>
                <w:sz w:val="20"/>
              </w:rPr>
              <w:t>2. Пресс-релиздер, мақалалар, жарнамалық мәтіндер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Баспасөз конференцияларын, жұртшылықпен кездесулерді, бұқаралық ақпарат құралдарында сөз сөйлеуді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Сату нарықтары мен сатып алушылардың сұранысын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Бәсекелестердің PR стратегияларын талдаңыз, олардың күшті және әлсіз жақтарын анықтау.</w:t>
            </w:r>
          </w:p>
          <w:p>
            <w:pPr>
              <w:spacing w:after="20"/>
              <w:ind w:left="20"/>
              <w:jc w:val="both"/>
            </w:pPr>
            <w:r>
              <w:rPr>
                <w:rFonts w:ascii="Times New Roman"/>
                <w:b w:val="false"/>
                <w:i w:val="false"/>
                <w:color w:val="000000"/>
                <w:sz w:val="20"/>
              </w:rPr>
              <w:t>
6. Ақпараттық нарық пен қоғамдық коммуникациялар саласының жай-күйін талдау және өзгеруін болжау.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69"/>
          <w:p>
            <w:pPr>
              <w:spacing w:after="20"/>
              <w:ind w:left="20"/>
              <w:jc w:val="both"/>
            </w:pPr>
            <w:r>
              <w:rPr>
                <w:rFonts w:ascii="Times New Roman"/>
                <w:b w:val="false"/>
                <w:i w:val="false"/>
                <w:color w:val="000000"/>
                <w:sz w:val="20"/>
              </w:rPr>
              <w:t>
1. Іскерлік қарым-қатынас этикасы.</w:t>
            </w:r>
          </w:p>
          <w:bookmarkEnd w:id="169"/>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Нарықтық жағдайды зерттеу және қажеттіліктерді болжау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құқықтарын қорғау туралы"Заңға сәйкес шағымдарды қарау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"Тұтынушылардың құқықтарын қорғау туралы"Заңға сәйкес сапасыз тауарды тұтынушыға берген жағдайда талаптарды қанағаттандыру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Клиенттердің өтініштері бойынша анықталған ескертулер мен бұзушылықтарды жою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Сапа бойынша шағымдарды қарау үшін қажетті құжаттар 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7. Жарнамалық және ақпараттық науқандарды жоспарлау және ұйымдастыру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Бағдарламалар мен іс-шараларды ақпараттық қамтамасыз ету туралы шарттарды (келісімшарттарды) жасау және жасасу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Мемлекеттік, қызметтік және коммерциялық құпия болып табылатын ақпаратты ұсыну тәртібі, оны қорғау және пайдалану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Клиенттік пиар, корпоративішілік пиар, дағдарыстық пиар, пиардың басқа түрлерінің принциптері.</w:t>
            </w:r>
          </w:p>
          <w:p>
            <w:pPr>
              <w:spacing w:after="20"/>
              <w:ind w:left="20"/>
              <w:jc w:val="both"/>
            </w:pPr>
            <w:r>
              <w:rPr>
                <w:rFonts w:ascii="Times New Roman"/>
                <w:b w:val="false"/>
                <w:i w:val="false"/>
                <w:color w:val="000000"/>
                <w:sz w:val="20"/>
              </w:rPr>
              <w:t>
11. Бұқаралық ақпарат құралдарымен жұмыс істеу әдістері.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170"/>
          <w:p>
            <w:pPr>
              <w:spacing w:after="20"/>
              <w:ind w:left="20"/>
              <w:jc w:val="both"/>
            </w:pPr>
            <w:r>
              <w:rPr>
                <w:rFonts w:ascii="Times New Roman"/>
                <w:b w:val="false"/>
                <w:i w:val="false"/>
                <w:color w:val="000000"/>
                <w:sz w:val="20"/>
              </w:rPr>
              <w:t>
Еңбек функциясы 2:</w:t>
            </w:r>
          </w:p>
          <w:bookmarkEnd w:id="170"/>
          <w:p>
            <w:pPr>
              <w:spacing w:after="20"/>
              <w:ind w:left="20"/>
              <w:jc w:val="both"/>
            </w:pPr>
            <w:r>
              <w:rPr>
                <w:rFonts w:ascii="Times New Roman"/>
                <w:b w:val="false"/>
                <w:i w:val="false"/>
                <w:color w:val="000000"/>
                <w:sz w:val="20"/>
              </w:rPr>
              <w:t>
Сату стратегиясы мен тактикасын анықтау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171"/>
          <w:p>
            <w:pPr>
              <w:spacing w:after="20"/>
              <w:ind w:left="20"/>
              <w:jc w:val="both"/>
            </w:pPr>
            <w:r>
              <w:rPr>
                <w:rFonts w:ascii="Times New Roman"/>
                <w:b w:val="false"/>
                <w:i w:val="false"/>
                <w:color w:val="000000"/>
                <w:sz w:val="20"/>
              </w:rPr>
              <w:t>
Дағды 1:</w:t>
            </w:r>
          </w:p>
          <w:bookmarkEnd w:id="171"/>
          <w:p>
            <w:pPr>
              <w:spacing w:after="20"/>
              <w:ind w:left="20"/>
              <w:jc w:val="both"/>
            </w:pPr>
            <w:r>
              <w:rPr>
                <w:rFonts w:ascii="Times New Roman"/>
                <w:b w:val="false"/>
                <w:i w:val="false"/>
                <w:color w:val="000000"/>
                <w:sz w:val="20"/>
              </w:rPr>
              <w:t>
Өткізу арналарын пайдалану тиімділігін талдау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172"/>
          <w:p>
            <w:pPr>
              <w:spacing w:after="20"/>
              <w:ind w:left="20"/>
              <w:jc w:val="both"/>
            </w:pPr>
            <w:r>
              <w:rPr>
                <w:rFonts w:ascii="Times New Roman"/>
                <w:b w:val="false"/>
                <w:i w:val="false"/>
                <w:color w:val="000000"/>
                <w:sz w:val="20"/>
              </w:rPr>
              <w:t>
1. Сатып алушыларға өнімді қабылдау және оны төлеу мерзімдерін бұзғаны үшін ұсыну үшін қажетті құжаттарды ресімдеу.</w:t>
            </w:r>
          </w:p>
          <w:bookmarkEnd w:id="172"/>
          <w:p>
            <w:pPr>
              <w:spacing w:after="20"/>
              <w:ind w:left="20"/>
              <w:jc w:val="both"/>
            </w:pPr>
            <w:r>
              <w:rPr>
                <w:rFonts w:ascii="Times New Roman"/>
                <w:b w:val="false"/>
                <w:i w:val="false"/>
                <w:color w:val="000000"/>
                <w:sz w:val="20"/>
              </w:rPr>
              <w:t>
</w:t>
            </w:r>
            <w:r>
              <w:rPr>
                <w:rFonts w:ascii="Times New Roman"/>
                <w:b w:val="false"/>
                <w:i w:val="false"/>
                <w:color w:val="000000"/>
                <w:sz w:val="20"/>
              </w:rPr>
              <w:t>2. Өзара әрекеттесу үшін клиенттердің басым топтарын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Нарықты сегменттеуді жүргізу.</w:t>
            </w:r>
          </w:p>
          <w:p>
            <w:pPr>
              <w:spacing w:after="20"/>
              <w:ind w:left="20"/>
              <w:jc w:val="both"/>
            </w:pPr>
            <w:r>
              <w:rPr>
                <w:rFonts w:ascii="Times New Roman"/>
                <w:b w:val="false"/>
                <w:i w:val="false"/>
                <w:color w:val="000000"/>
                <w:sz w:val="20"/>
              </w:rPr>
              <w:t>
4. Әлеуетті және қазіргі клиенттердің базасын қалыптастыру.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3" w:id="173"/>
          <w:p>
            <w:pPr>
              <w:spacing w:after="20"/>
              <w:ind w:left="20"/>
              <w:jc w:val="both"/>
            </w:pPr>
            <w:r>
              <w:rPr>
                <w:rFonts w:ascii="Times New Roman"/>
                <w:b w:val="false"/>
                <w:i w:val="false"/>
                <w:color w:val="000000"/>
                <w:sz w:val="20"/>
              </w:rPr>
              <w:t>
1. Өнімді сатудың нысандары мен әдістері.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 сегменттеу негіздері.</w:t>
            </w:r>
          </w:p>
          <w:p>
            <w:pPr>
              <w:spacing w:after="20"/>
              <w:ind w:left="20"/>
              <w:jc w:val="both"/>
            </w:pPr>
            <w:r>
              <w:rPr>
                <w:rFonts w:ascii="Times New Roman"/>
                <w:b w:val="false"/>
                <w:i w:val="false"/>
                <w:color w:val="000000"/>
                <w:sz w:val="20"/>
              </w:rPr>
              <w:t>
3. Клиенттік базаны қалыптастыру тәртібі мен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174"/>
          <w:p>
            <w:pPr>
              <w:spacing w:after="20"/>
              <w:ind w:left="20"/>
              <w:jc w:val="both"/>
            </w:pPr>
            <w:r>
              <w:rPr>
                <w:rFonts w:ascii="Times New Roman"/>
                <w:b w:val="false"/>
                <w:i w:val="false"/>
                <w:color w:val="000000"/>
                <w:sz w:val="20"/>
              </w:rPr>
              <w:t>
Дағды 2:</w:t>
            </w:r>
          </w:p>
          <w:bookmarkEnd w:id="174"/>
          <w:p>
            <w:pPr>
              <w:spacing w:after="20"/>
              <w:ind w:left="20"/>
              <w:jc w:val="both"/>
            </w:pPr>
            <w:r>
              <w:rPr>
                <w:rFonts w:ascii="Times New Roman"/>
                <w:b w:val="false"/>
                <w:i w:val="false"/>
                <w:color w:val="000000"/>
                <w:sz w:val="20"/>
              </w:rPr>
              <w:t xml:space="preserve">
Тиімді сату саясатын қалыптастыру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175"/>
          <w:p>
            <w:pPr>
              <w:spacing w:after="20"/>
              <w:ind w:left="20"/>
              <w:jc w:val="both"/>
            </w:pPr>
            <w:r>
              <w:rPr>
                <w:rFonts w:ascii="Times New Roman"/>
                <w:b w:val="false"/>
                <w:i w:val="false"/>
                <w:color w:val="000000"/>
                <w:sz w:val="20"/>
              </w:rPr>
              <w:t>
1. Тапсырыстар мен жасалған шарттарға сәйкес өткізу жөніндегі қызметті ұйымдастыру және үйлестіру.</w:t>
            </w:r>
          </w:p>
          <w:bookmarkEnd w:id="175"/>
          <w:p>
            <w:pPr>
              <w:spacing w:after="20"/>
              <w:ind w:left="20"/>
              <w:jc w:val="both"/>
            </w:pPr>
            <w:r>
              <w:rPr>
                <w:rFonts w:ascii="Times New Roman"/>
                <w:b w:val="false"/>
                <w:i w:val="false"/>
                <w:color w:val="000000"/>
                <w:sz w:val="20"/>
              </w:rPr>
              <w:t>
2. Ұйымның сату стратегиясын және нарық конъюнктурасын ескере отырып, сату жоспарын құру.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176"/>
          <w:p>
            <w:pPr>
              <w:spacing w:after="20"/>
              <w:ind w:left="20"/>
              <w:jc w:val="both"/>
            </w:pPr>
            <w:r>
              <w:rPr>
                <w:rFonts w:ascii="Times New Roman"/>
                <w:b w:val="false"/>
                <w:i w:val="false"/>
                <w:color w:val="000000"/>
                <w:sz w:val="20"/>
              </w:rPr>
              <w:t>
1. Шарттар жасасу нысандары мен тәртібі.</w:t>
            </w:r>
          </w:p>
          <w:bookmarkEnd w:id="176"/>
          <w:p>
            <w:pPr>
              <w:spacing w:after="20"/>
              <w:ind w:left="20"/>
              <w:jc w:val="both"/>
            </w:pPr>
            <w:r>
              <w:rPr>
                <w:rFonts w:ascii="Times New Roman"/>
                <w:b w:val="false"/>
                <w:i w:val="false"/>
                <w:color w:val="000000"/>
                <w:sz w:val="20"/>
              </w:rPr>
              <w:t>
</w:t>
            </w:r>
            <w:r>
              <w:rPr>
                <w:rFonts w:ascii="Times New Roman"/>
                <w:b w:val="false"/>
                <w:i w:val="false"/>
                <w:color w:val="000000"/>
                <w:sz w:val="20"/>
              </w:rPr>
              <w:t>2. Есепке алу әдістері және есеп беру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ҚР Қаржы, салық және құқықтық заңнамасының негіздері.4. PR менеджменті мен жарнаманың негіздері мен принциптері.</w:t>
            </w:r>
          </w:p>
          <w:p>
            <w:pPr>
              <w:spacing w:after="20"/>
              <w:ind w:left="20"/>
              <w:jc w:val="both"/>
            </w:pPr>
            <w:r>
              <w:rPr>
                <w:rFonts w:ascii="Times New Roman"/>
                <w:b w:val="false"/>
                <w:i w:val="false"/>
                <w:color w:val="000000"/>
                <w:sz w:val="20"/>
              </w:rPr>
              <w:t>
5. Заманауи техникалық байланыс құралдары мен компьютерлік технологияларды қолдана отырып, ақпаратты жинау және өңдеу әдістері.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177"/>
          <w:p>
            <w:pPr>
              <w:spacing w:after="20"/>
              <w:ind w:left="20"/>
              <w:jc w:val="both"/>
            </w:pPr>
            <w:r>
              <w:rPr>
                <w:rFonts w:ascii="Times New Roman"/>
                <w:b w:val="false"/>
                <w:i w:val="false"/>
                <w:color w:val="000000"/>
                <w:sz w:val="20"/>
              </w:rPr>
              <w:t>
Дағды 3:</w:t>
            </w:r>
          </w:p>
          <w:bookmarkEnd w:id="177"/>
          <w:p>
            <w:pPr>
              <w:spacing w:after="20"/>
              <w:ind w:left="20"/>
              <w:jc w:val="both"/>
            </w:pPr>
            <w:r>
              <w:rPr>
                <w:rFonts w:ascii="Times New Roman"/>
                <w:b w:val="false"/>
                <w:i w:val="false"/>
                <w:color w:val="000000"/>
                <w:sz w:val="20"/>
              </w:rPr>
              <w:t>
Тауар ағындарын тиімді сүйемелдеу бойынша маркетингтік іс-шараларды әзірлеу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178"/>
          <w:p>
            <w:pPr>
              <w:spacing w:after="20"/>
              <w:ind w:left="20"/>
              <w:jc w:val="both"/>
            </w:pPr>
            <w:r>
              <w:rPr>
                <w:rFonts w:ascii="Times New Roman"/>
                <w:b w:val="false"/>
                <w:i w:val="false"/>
                <w:color w:val="000000"/>
                <w:sz w:val="20"/>
              </w:rPr>
              <w:t>
1. Тұтыну нарығын және оның даму перспективаларын зерделеу, тұтынушылармен экономикалық байланыстарды қалыптастыру және кеңейту бойынша маркетингтік зерттеулер жүргізуді ұйымдастыру.</w:t>
            </w:r>
          </w:p>
          <w:bookmarkEnd w:id="178"/>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алушылардың сұранысын, қажеттіліктерді қанағаттандыру дәрежесін талдаңыз.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Бұқаралық ақпарат құралдарында баспасөз конференцияларын, брифингтерді, медиа-киттерді, бэкграундтарды, ұйым басшыларының сұхбаттарын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Маркетингтік талдаудың типтік құралдарын қолдана отырып, бәсекеге қабілетті ортаны талдаңыз.</w:t>
            </w:r>
          </w:p>
          <w:p>
            <w:pPr>
              <w:spacing w:after="20"/>
              <w:ind w:left="20"/>
              <w:jc w:val="both"/>
            </w:pPr>
            <w:r>
              <w:rPr>
                <w:rFonts w:ascii="Times New Roman"/>
                <w:b w:val="false"/>
                <w:i w:val="false"/>
                <w:color w:val="000000"/>
                <w:sz w:val="20"/>
              </w:rPr>
              <w:t>
5. Мақалалар, шолулар, пресс-релиздер, жарнамалық материалдар жазыңыз.</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5" w:id="179"/>
          <w:p>
            <w:pPr>
              <w:spacing w:after="20"/>
              <w:ind w:left="20"/>
              <w:jc w:val="both"/>
            </w:pPr>
            <w:r>
              <w:rPr>
                <w:rFonts w:ascii="Times New Roman"/>
                <w:b w:val="false"/>
                <w:i w:val="false"/>
                <w:color w:val="000000"/>
                <w:sz w:val="20"/>
              </w:rPr>
              <w:t>
1. Маркетингтік талдаудың типтік құралдары.</w:t>
            </w:r>
          </w:p>
          <w:bookmarkEnd w:id="179"/>
          <w:p>
            <w:pPr>
              <w:spacing w:after="20"/>
              <w:ind w:left="20"/>
              <w:jc w:val="both"/>
            </w:pPr>
            <w:r>
              <w:rPr>
                <w:rFonts w:ascii="Times New Roman"/>
                <w:b w:val="false"/>
                <w:i w:val="false"/>
                <w:color w:val="000000"/>
                <w:sz w:val="20"/>
              </w:rPr>
              <w:t>
</w:t>
            </w:r>
            <w:r>
              <w:rPr>
                <w:rFonts w:ascii="Times New Roman"/>
                <w:b w:val="false"/>
                <w:i w:val="false"/>
                <w:color w:val="000000"/>
                <w:sz w:val="20"/>
              </w:rPr>
              <w:t>2. Нарықты дамыту болжамының негізгі міндеттері.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Нарықты болжау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Стратегияларды, бәсекелестердің бәсекелестік артықшылықтарын бағалау принциптері, әдістері, технологиялары мен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 сатудың болжамдарын, перспективалық және ағымдағы жоспарларын әзірлеу әдістері мен тәртібі.</w:t>
            </w:r>
          </w:p>
          <w:p>
            <w:pPr>
              <w:spacing w:after="20"/>
              <w:ind w:left="20"/>
              <w:jc w:val="both"/>
            </w:pPr>
            <w:r>
              <w:rPr>
                <w:rFonts w:ascii="Times New Roman"/>
                <w:b w:val="false"/>
                <w:i w:val="false"/>
                <w:color w:val="000000"/>
                <w:sz w:val="20"/>
              </w:rPr>
              <w:t>
7. Техникалық құралдарды қолдана отырып ақпарат ағыны, жинау және жүйелеу алгоритмдері.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180"/>
          <w:p>
            <w:pPr>
              <w:spacing w:after="20"/>
              <w:ind w:left="20"/>
              <w:jc w:val="both"/>
            </w:pPr>
            <w:r>
              <w:rPr>
                <w:rFonts w:ascii="Times New Roman"/>
                <w:b w:val="false"/>
                <w:i w:val="false"/>
                <w:color w:val="000000"/>
                <w:sz w:val="20"/>
              </w:rPr>
              <w:t>
Дағды 4:</w:t>
            </w:r>
          </w:p>
          <w:bookmarkEnd w:id="180"/>
          <w:p>
            <w:pPr>
              <w:spacing w:after="20"/>
              <w:ind w:left="20"/>
              <w:jc w:val="both"/>
            </w:pPr>
            <w:r>
              <w:rPr>
                <w:rFonts w:ascii="Times New Roman"/>
                <w:b w:val="false"/>
                <w:i w:val="false"/>
                <w:color w:val="000000"/>
                <w:sz w:val="20"/>
              </w:rPr>
              <w:t>
Сервисті ұйымдастыру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181"/>
          <w:p>
            <w:pPr>
              <w:spacing w:after="20"/>
              <w:ind w:left="20"/>
              <w:jc w:val="both"/>
            </w:pPr>
            <w:r>
              <w:rPr>
                <w:rFonts w:ascii="Times New Roman"/>
                <w:b w:val="false"/>
                <w:i w:val="false"/>
                <w:color w:val="000000"/>
                <w:sz w:val="20"/>
              </w:rPr>
              <w:t>
1. Тұтынушыларға өнімді белгіленген мерзімде және толық көлемде жеткізуді қамтамасыз ету.</w:t>
            </w:r>
          </w:p>
          <w:bookmarkEnd w:id="181"/>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Жеткізілетін өнімнің сапасы мен толықтығының сәйкес келмеуі, жеткізу мерзімінің бұзылуы бойынша сатып алушылардың талаптарын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 қайтарған өнімді ауыстыру, оны сату немесе қайта өңдеу бойынша шаралар қабылдау.</w:t>
            </w:r>
          </w:p>
          <w:p>
            <w:pPr>
              <w:spacing w:after="20"/>
              <w:ind w:left="20"/>
              <w:jc w:val="both"/>
            </w:pPr>
            <w:r>
              <w:rPr>
                <w:rFonts w:ascii="Times New Roman"/>
                <w:b w:val="false"/>
                <w:i w:val="false"/>
                <w:color w:val="000000"/>
                <w:sz w:val="20"/>
              </w:rPr>
              <w:t>
4. Клиенттерді тарту және ұстап қалудың заманауи маркетингтік технологияларын қолдану.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182"/>
          <w:p>
            <w:pPr>
              <w:spacing w:after="20"/>
              <w:ind w:left="20"/>
              <w:jc w:val="both"/>
            </w:pPr>
            <w:r>
              <w:rPr>
                <w:rFonts w:ascii="Times New Roman"/>
                <w:b w:val="false"/>
                <w:i w:val="false"/>
                <w:color w:val="000000"/>
                <w:sz w:val="20"/>
              </w:rPr>
              <w:t>
1. Қайта сату технологиясы.</w:t>
            </w:r>
          </w:p>
          <w:bookmarkEnd w:id="182"/>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Клиенттік базаны қалыптастыру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"Тұтынушылардың құқықтарын қорғау туралы" ҚР Заңы.</w:t>
            </w:r>
          </w:p>
          <w:p>
            <w:pPr>
              <w:spacing w:after="20"/>
              <w:ind w:left="20"/>
              <w:jc w:val="both"/>
            </w:pPr>
            <w:r>
              <w:rPr>
                <w:rFonts w:ascii="Times New Roman"/>
                <w:b w:val="false"/>
                <w:i w:val="false"/>
                <w:color w:val="000000"/>
                <w:sz w:val="20"/>
              </w:rPr>
              <w:t>
4. Баға белгілеу және сараланған маркетинг принциптері мен теориялары.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7" w:id="183"/>
          <w:p>
            <w:pPr>
              <w:spacing w:after="20"/>
              <w:ind w:left="20"/>
              <w:jc w:val="both"/>
            </w:pPr>
            <w:r>
              <w:rPr>
                <w:rFonts w:ascii="Times New Roman"/>
                <w:b w:val="false"/>
                <w:i w:val="false"/>
                <w:color w:val="000000"/>
                <w:sz w:val="20"/>
              </w:rPr>
              <w:t>
Адалдық</w:t>
            </w:r>
          </w:p>
          <w:bookmarkEnd w:id="183"/>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Сенімділік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Жауаптылық</w:t>
            </w:r>
          </w:p>
          <w:p>
            <w:pPr>
              <w:spacing w:after="20"/>
              <w:ind w:left="20"/>
              <w:jc w:val="both"/>
            </w:pPr>
            <w:r>
              <w:rPr>
                <w:rFonts w:ascii="Times New Roman"/>
                <w:b w:val="false"/>
                <w:i w:val="false"/>
                <w:color w:val="000000"/>
                <w:sz w:val="20"/>
              </w:rPr>
              <w:t>
Белсенділік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3339-02-003 Жарнама агенті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Сауда операциялары жөніндегі консультант</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3311-4-006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операциялары жөніндегі кеңесші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болған кезде, бірақ негізгі орта білімнен төмен емес практикалық тәжірибе және/немесе кәсіптік даярлық (білім беру ұйымының базасындағы қысқа мерзімді курстар немесе кәсіпорында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184"/>
          <w:p>
            <w:pPr>
              <w:spacing w:after="20"/>
              <w:ind w:left="20"/>
              <w:jc w:val="both"/>
            </w:pPr>
            <w:r>
              <w:rPr>
                <w:rFonts w:ascii="Times New Roman"/>
                <w:b w:val="false"/>
                <w:i w:val="false"/>
                <w:color w:val="000000"/>
                <w:sz w:val="20"/>
              </w:rPr>
              <w:t>
5232-0-001 тауар демонстраторы</w:t>
            </w:r>
          </w:p>
          <w:bookmarkEnd w:id="184"/>
          <w:p>
            <w:pPr>
              <w:spacing w:after="20"/>
              <w:ind w:left="20"/>
              <w:jc w:val="both"/>
            </w:pPr>
            <w:r>
              <w:rPr>
                <w:rFonts w:ascii="Times New Roman"/>
                <w:b w:val="false"/>
                <w:i w:val="false"/>
                <w:color w:val="000000"/>
                <w:sz w:val="20"/>
              </w:rPr>
              <w:t>
5210-2-001 сатушы кеңесші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ережелер мен стандарттарды сақтау арқылы соңғы сатып алушылардың назарын сату орындарындағы тауарлардың белгілі бір маркаларына немесе топтарына аудару арқылы бөлшек сатуды ынталандыру.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 сауда объектісін өніммен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Белгіленген сақтандыру қоры бар қоймадағы өнімнің толық ассортиментін (қорларын) мониторингілеу.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Сауда залында өнімнің толық ассортиментін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Сату орнын безендіру, арнайы сауда жабдықтарын орнату.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Түгендеуге қатысу.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0" w:id="185"/>
          <w:p>
            <w:pPr>
              <w:spacing w:after="20"/>
              <w:ind w:left="20"/>
              <w:jc w:val="both"/>
            </w:pPr>
            <w:r>
              <w:rPr>
                <w:rFonts w:ascii="Times New Roman"/>
                <w:b w:val="false"/>
                <w:i w:val="false"/>
                <w:color w:val="000000"/>
                <w:sz w:val="20"/>
              </w:rPr>
              <w:t>
Еңбек функциясы 1:</w:t>
            </w:r>
          </w:p>
          <w:bookmarkEnd w:id="185"/>
          <w:p>
            <w:pPr>
              <w:spacing w:after="20"/>
              <w:ind w:left="20"/>
              <w:jc w:val="both"/>
            </w:pPr>
            <w:r>
              <w:rPr>
                <w:rFonts w:ascii="Times New Roman"/>
                <w:b w:val="false"/>
                <w:i w:val="false"/>
                <w:color w:val="000000"/>
                <w:sz w:val="20"/>
              </w:rPr>
              <w:t>
Бөлшек сауда объектісін өніммен қамтамасыз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186"/>
          <w:p>
            <w:pPr>
              <w:spacing w:after="20"/>
              <w:ind w:left="20"/>
              <w:jc w:val="both"/>
            </w:pPr>
            <w:r>
              <w:rPr>
                <w:rFonts w:ascii="Times New Roman"/>
                <w:b w:val="false"/>
                <w:i w:val="false"/>
                <w:color w:val="000000"/>
                <w:sz w:val="20"/>
              </w:rPr>
              <w:t>
Дағды 1:</w:t>
            </w:r>
          </w:p>
          <w:bookmarkEnd w:id="186"/>
          <w:p>
            <w:pPr>
              <w:spacing w:after="20"/>
              <w:ind w:left="20"/>
              <w:jc w:val="both"/>
            </w:pPr>
            <w:r>
              <w:rPr>
                <w:rFonts w:ascii="Times New Roman"/>
                <w:b w:val="false"/>
                <w:i w:val="false"/>
                <w:color w:val="000000"/>
                <w:sz w:val="20"/>
              </w:rPr>
              <w:t>
Өнімдегі сатып алушылардың қалауын анықтау және оны сауда орындарында қамтамасыз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187"/>
          <w:p>
            <w:pPr>
              <w:spacing w:after="20"/>
              <w:ind w:left="20"/>
              <w:jc w:val="both"/>
            </w:pPr>
            <w:r>
              <w:rPr>
                <w:rFonts w:ascii="Times New Roman"/>
                <w:b w:val="false"/>
                <w:i w:val="false"/>
                <w:color w:val="000000"/>
                <w:sz w:val="20"/>
              </w:rPr>
              <w:t>
1. Тауарды орналастыру картасының планограммаларын жасау.</w:t>
            </w:r>
          </w:p>
          <w:bookmarkEnd w:id="187"/>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тиімді орналастыру, сөреде тауарларды оңтайлы орналастыру.</w:t>
            </w:r>
          </w:p>
          <w:p>
            <w:pPr>
              <w:spacing w:after="20"/>
              <w:ind w:left="20"/>
              <w:jc w:val="both"/>
            </w:pPr>
            <w:r>
              <w:rPr>
                <w:rFonts w:ascii="Times New Roman"/>
                <w:b w:val="false"/>
                <w:i w:val="false"/>
                <w:color w:val="000000"/>
                <w:sz w:val="20"/>
              </w:rPr>
              <w:t>
3. Зерттеу жүргізу үшін сауалнама сұрақтарын жасаңыз, тұтынушылардың сұранысын қадағалау.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188"/>
          <w:p>
            <w:pPr>
              <w:spacing w:after="20"/>
              <w:ind w:left="20"/>
              <w:jc w:val="both"/>
            </w:pPr>
            <w:r>
              <w:rPr>
                <w:rFonts w:ascii="Times New Roman"/>
                <w:b w:val="false"/>
                <w:i w:val="false"/>
                <w:color w:val="000000"/>
                <w:sz w:val="20"/>
              </w:rPr>
              <w:t>
1. Сауда залында тауарларды орналастыру принциптері.</w:t>
            </w:r>
          </w:p>
          <w:bookmarkEnd w:id="188"/>
          <w:p>
            <w:pPr>
              <w:spacing w:after="20"/>
              <w:ind w:left="20"/>
              <w:jc w:val="both"/>
            </w:pPr>
            <w:r>
              <w:rPr>
                <w:rFonts w:ascii="Times New Roman"/>
                <w:b w:val="false"/>
                <w:i w:val="false"/>
                <w:color w:val="000000"/>
                <w:sz w:val="20"/>
              </w:rPr>
              <w:t>
2. Өнімді жылжыту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189"/>
          <w:p>
            <w:pPr>
              <w:spacing w:after="20"/>
              <w:ind w:left="20"/>
              <w:jc w:val="both"/>
            </w:pPr>
            <w:r>
              <w:rPr>
                <w:rFonts w:ascii="Times New Roman"/>
                <w:b w:val="false"/>
                <w:i w:val="false"/>
                <w:color w:val="000000"/>
                <w:sz w:val="20"/>
              </w:rPr>
              <w:t>
Дағды 2:</w:t>
            </w:r>
          </w:p>
          <w:bookmarkEnd w:id="189"/>
          <w:p>
            <w:pPr>
              <w:spacing w:after="20"/>
              <w:ind w:left="20"/>
              <w:jc w:val="both"/>
            </w:pPr>
            <w:r>
              <w:rPr>
                <w:rFonts w:ascii="Times New Roman"/>
                <w:b w:val="false"/>
                <w:i w:val="false"/>
                <w:color w:val="000000"/>
                <w:sz w:val="20"/>
              </w:rPr>
              <w:t>
Сауда орнының персоналын сөрелерде өнімнің жоқтығы туралы, ол қоймада болған кезде хабардар ету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6" w:id="190"/>
          <w:p>
            <w:pPr>
              <w:spacing w:after="20"/>
              <w:ind w:left="20"/>
              <w:jc w:val="both"/>
            </w:pPr>
            <w:r>
              <w:rPr>
                <w:rFonts w:ascii="Times New Roman"/>
                <w:b w:val="false"/>
                <w:i w:val="false"/>
                <w:color w:val="000000"/>
                <w:sz w:val="20"/>
              </w:rPr>
              <w:t>
1. Сату орындарын рәсімдеу, арнайы сауда жабдықтарын орнату.</w:t>
            </w:r>
          </w:p>
          <w:bookmarkEnd w:id="190"/>
          <w:p>
            <w:pPr>
              <w:spacing w:after="20"/>
              <w:ind w:left="20"/>
              <w:jc w:val="both"/>
            </w:pPr>
            <w:r>
              <w:rPr>
                <w:rFonts w:ascii="Times New Roman"/>
                <w:b w:val="false"/>
                <w:i w:val="false"/>
                <w:color w:val="000000"/>
                <w:sz w:val="20"/>
              </w:rPr>
              <w:t>
</w:t>
            </w:r>
            <w:r>
              <w:rPr>
                <w:rFonts w:ascii="Times New Roman"/>
                <w:b w:val="false"/>
                <w:i w:val="false"/>
                <w:color w:val="000000"/>
                <w:sz w:val="20"/>
              </w:rPr>
              <w:t>2. Стандарттарға сәйкес сатылатын жерде тауарлық өнімді орналастырыңыз, сауда орнында бекітілген планограмманы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Барлық ассортименттің бағасын көрсете отырып, сөрелерде және қосымша төсеу орындарында өнімнің болуы туралы, қосымша орналастырылған POS - материалдар мен жабдықтар туралы есептер (фотоесептер) жасау.</w:t>
            </w:r>
          </w:p>
          <w:p>
            <w:pPr>
              <w:spacing w:after="20"/>
              <w:ind w:left="20"/>
              <w:jc w:val="both"/>
            </w:pPr>
            <w:r>
              <w:rPr>
                <w:rFonts w:ascii="Times New Roman"/>
                <w:b w:val="false"/>
                <w:i w:val="false"/>
                <w:color w:val="000000"/>
                <w:sz w:val="20"/>
              </w:rPr>
              <w:t xml:space="preserve">
4. Тауар сөресі мен қоймадағы тауарлық-материалдық құндылықтардың қажеттіліктері мен айналымын есептеу. </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191"/>
          <w:p>
            <w:pPr>
              <w:spacing w:after="20"/>
              <w:ind w:left="20"/>
              <w:jc w:val="both"/>
            </w:pPr>
            <w:r>
              <w:rPr>
                <w:rFonts w:ascii="Times New Roman"/>
                <w:b w:val="false"/>
                <w:i w:val="false"/>
                <w:color w:val="000000"/>
                <w:sz w:val="20"/>
              </w:rPr>
              <w:t>
1. Бөлшек сауда нүктесінде қолданылатын, қоймада тауарлық өнімнің болуын көрсететін бағдарламалық жасақтама.</w:t>
            </w:r>
          </w:p>
          <w:bookmarkEnd w:id="191"/>
          <w:p>
            <w:pPr>
              <w:spacing w:after="20"/>
              <w:ind w:left="20"/>
              <w:jc w:val="both"/>
            </w:pPr>
            <w:r>
              <w:rPr>
                <w:rFonts w:ascii="Times New Roman"/>
                <w:b w:val="false"/>
                <w:i w:val="false"/>
                <w:color w:val="000000"/>
                <w:sz w:val="20"/>
              </w:rPr>
              <w:t>
</w:t>
            </w:r>
            <w:r>
              <w:rPr>
                <w:rFonts w:ascii="Times New Roman"/>
                <w:b w:val="false"/>
                <w:i w:val="false"/>
                <w:color w:val="000000"/>
                <w:sz w:val="20"/>
              </w:rPr>
              <w:t>2. Бөлімдерді бөлшек сауда залында орналастыру тиімділігінің коэффициенттері.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залы кеңістігінде бөлімдер мен секцияларды орналастыру параметрлері.</w:t>
            </w:r>
          </w:p>
          <w:p>
            <w:pPr>
              <w:spacing w:after="20"/>
              <w:ind w:left="20"/>
              <w:jc w:val="both"/>
            </w:pPr>
            <w:r>
              <w:rPr>
                <w:rFonts w:ascii="Times New Roman"/>
                <w:b w:val="false"/>
                <w:i w:val="false"/>
                <w:color w:val="000000"/>
                <w:sz w:val="20"/>
              </w:rPr>
              <w:t>
4. Бөлшек сауда кәсіпорны үшін Сауда-саттықты ұйымдастырудың тәсілдері.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2" w:id="192"/>
          <w:p>
            <w:pPr>
              <w:spacing w:after="20"/>
              <w:ind w:left="20"/>
              <w:jc w:val="both"/>
            </w:pPr>
            <w:r>
              <w:rPr>
                <w:rFonts w:ascii="Times New Roman"/>
                <w:b w:val="false"/>
                <w:i w:val="false"/>
                <w:color w:val="000000"/>
                <w:sz w:val="20"/>
              </w:rPr>
              <w:t>
Еңбек функциясы 2:</w:t>
            </w:r>
          </w:p>
          <w:bookmarkEnd w:id="192"/>
          <w:p>
            <w:pPr>
              <w:spacing w:after="20"/>
              <w:ind w:left="20"/>
              <w:jc w:val="both"/>
            </w:pPr>
            <w:r>
              <w:rPr>
                <w:rFonts w:ascii="Times New Roman"/>
                <w:b w:val="false"/>
                <w:i w:val="false"/>
                <w:color w:val="000000"/>
                <w:sz w:val="20"/>
              </w:rPr>
              <w:t>
Белгіленген сақтандыру қоры бар қоймадағы өнімнің толық ассортиментін (қорларын) мониторингілеу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193"/>
          <w:p>
            <w:pPr>
              <w:spacing w:after="20"/>
              <w:ind w:left="20"/>
              <w:jc w:val="both"/>
            </w:pPr>
            <w:r>
              <w:rPr>
                <w:rFonts w:ascii="Times New Roman"/>
                <w:b w:val="false"/>
                <w:i w:val="false"/>
                <w:color w:val="000000"/>
                <w:sz w:val="20"/>
              </w:rPr>
              <w:t>
Дағды 1:</w:t>
            </w:r>
          </w:p>
          <w:bookmarkEnd w:id="193"/>
          <w:p>
            <w:pPr>
              <w:spacing w:after="20"/>
              <w:ind w:left="20"/>
              <w:jc w:val="both"/>
            </w:pPr>
            <w:r>
              <w:rPr>
                <w:rFonts w:ascii="Times New Roman"/>
                <w:b w:val="false"/>
                <w:i w:val="false"/>
                <w:color w:val="000000"/>
                <w:sz w:val="20"/>
              </w:rPr>
              <w:t xml:space="preserve">
Тауарлық-материалдық қорлар мен ағындарды басқару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194"/>
          <w:p>
            <w:pPr>
              <w:spacing w:after="20"/>
              <w:ind w:left="20"/>
              <w:jc w:val="both"/>
            </w:pPr>
            <w:r>
              <w:rPr>
                <w:rFonts w:ascii="Times New Roman"/>
                <w:b w:val="false"/>
                <w:i w:val="false"/>
                <w:color w:val="000000"/>
                <w:sz w:val="20"/>
              </w:rPr>
              <w:t>
1. Қоймадағы тауарлардың қалдықтарын бақылау және қорларды уақтылы толықтыру.</w:t>
            </w:r>
          </w:p>
          <w:bookmarkEnd w:id="194"/>
          <w:p>
            <w:pPr>
              <w:spacing w:after="20"/>
              <w:ind w:left="20"/>
              <w:jc w:val="both"/>
            </w:pPr>
            <w:r>
              <w:rPr>
                <w:rFonts w:ascii="Times New Roman"/>
                <w:b w:val="false"/>
                <w:i w:val="false"/>
                <w:color w:val="000000"/>
                <w:sz w:val="20"/>
              </w:rPr>
              <w:t>
</w:t>
            </w:r>
            <w:r>
              <w:rPr>
                <w:rFonts w:ascii="Times New Roman"/>
                <w:b w:val="false"/>
                <w:i w:val="false"/>
                <w:color w:val="000000"/>
                <w:sz w:val="20"/>
              </w:rPr>
              <w:t>2. Сауда залында сатушылармен бірге оңтайлы маршрутты жоспарлаңыз, тауарлық-материалдық құндылықтардың қозғалыс сызбасын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орналастыру жоспарына сәйкес сауда орындарында көрсету.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Тауарлық-материалдық қорлардың деңгейін, айналымын есептеу.</w:t>
            </w:r>
          </w:p>
          <w:p>
            <w:pPr>
              <w:spacing w:after="20"/>
              <w:ind w:left="20"/>
              <w:jc w:val="both"/>
            </w:pPr>
            <w:r>
              <w:rPr>
                <w:rFonts w:ascii="Times New Roman"/>
                <w:b w:val="false"/>
                <w:i w:val="false"/>
                <w:color w:val="000000"/>
                <w:sz w:val="20"/>
              </w:rPr>
              <w:t>
5. Тапсырыс мөлшерін, қорлардың орташа деңгейін және т. б. анықтау үшін формулаларды қолданыңыз және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8" w:id="195"/>
          <w:p>
            <w:pPr>
              <w:spacing w:after="20"/>
              <w:ind w:left="20"/>
              <w:jc w:val="both"/>
            </w:pPr>
            <w:r>
              <w:rPr>
                <w:rFonts w:ascii="Times New Roman"/>
                <w:b w:val="false"/>
                <w:i w:val="false"/>
                <w:color w:val="000000"/>
                <w:sz w:val="20"/>
              </w:rPr>
              <w:t>
1. Тауарлы-материалдық құндылықтар мен ағындарды басқару бағдарламалық жасақтамасын қолданыңыз бөлшек сауда.</w:t>
            </w:r>
          </w:p>
          <w:bookmarkEnd w:id="195"/>
          <w:p>
            <w:pPr>
              <w:spacing w:after="20"/>
              <w:ind w:left="20"/>
              <w:jc w:val="both"/>
            </w:pPr>
            <w:r>
              <w:rPr>
                <w:rFonts w:ascii="Times New Roman"/>
                <w:b w:val="false"/>
                <w:i w:val="false"/>
                <w:color w:val="000000"/>
                <w:sz w:val="20"/>
              </w:rPr>
              <w:t>
</w:t>
            </w:r>
            <w:r>
              <w:rPr>
                <w:rFonts w:ascii="Times New Roman"/>
                <w:b w:val="false"/>
                <w:i w:val="false"/>
                <w:color w:val="000000"/>
                <w:sz w:val="20"/>
              </w:rPr>
              <w:t>2. Тауар қорының сипаттамасы мен түрлері, тауар қорының жіктелу белгілері.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қорының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 қорын қалыптастыру тәсілдері.</w:t>
            </w:r>
          </w:p>
          <w:p>
            <w:pPr>
              <w:spacing w:after="20"/>
              <w:ind w:left="20"/>
              <w:jc w:val="both"/>
            </w:pPr>
            <w:r>
              <w:rPr>
                <w:rFonts w:ascii="Times New Roman"/>
                <w:b w:val="false"/>
                <w:i w:val="false"/>
                <w:color w:val="000000"/>
                <w:sz w:val="20"/>
              </w:rPr>
              <w:t>
5. Тауармен жабдықтау нысандары.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196"/>
          <w:p>
            <w:pPr>
              <w:spacing w:after="20"/>
              <w:ind w:left="20"/>
              <w:jc w:val="both"/>
            </w:pPr>
            <w:r>
              <w:rPr>
                <w:rFonts w:ascii="Times New Roman"/>
                <w:b w:val="false"/>
                <w:i w:val="false"/>
                <w:color w:val="000000"/>
                <w:sz w:val="20"/>
              </w:rPr>
              <w:t>
Дағды 2:</w:t>
            </w:r>
          </w:p>
          <w:bookmarkEnd w:id="196"/>
          <w:p>
            <w:pPr>
              <w:spacing w:after="20"/>
              <w:ind w:left="20"/>
              <w:jc w:val="both"/>
            </w:pPr>
            <w:r>
              <w:rPr>
                <w:rFonts w:ascii="Times New Roman"/>
                <w:b w:val="false"/>
                <w:i w:val="false"/>
                <w:color w:val="000000"/>
                <w:sz w:val="20"/>
              </w:rPr>
              <w:t xml:space="preserve">
Өнімді жеткізушілермен және тұтынушылармен байланысты жүзеге асыру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197"/>
          <w:p>
            <w:pPr>
              <w:spacing w:after="20"/>
              <w:ind w:left="20"/>
              <w:jc w:val="both"/>
            </w:pPr>
            <w:r>
              <w:rPr>
                <w:rFonts w:ascii="Times New Roman"/>
                <w:b w:val="false"/>
                <w:i w:val="false"/>
                <w:color w:val="000000"/>
                <w:sz w:val="20"/>
              </w:rPr>
              <w:t>
1. Тұтынушылардың мінез-құлқын талдау;</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Жеткізушілермен және тұтынушылармен іскерлік хат алмасу және телефон арқылы сөйлесу.</w:t>
            </w:r>
          </w:p>
          <w:p>
            <w:pPr>
              <w:spacing w:after="20"/>
              <w:ind w:left="20"/>
              <w:jc w:val="both"/>
            </w:pPr>
            <w:r>
              <w:rPr>
                <w:rFonts w:ascii="Times New Roman"/>
                <w:b w:val="false"/>
                <w:i w:val="false"/>
                <w:color w:val="000000"/>
                <w:sz w:val="20"/>
              </w:rPr>
              <w:t>
3. Жарнамалық, жарнамалық акциялар арқылы жеткізушілермен және тұтынушылармен кері байланыс орнату.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198"/>
          <w:p>
            <w:pPr>
              <w:spacing w:after="20"/>
              <w:ind w:left="20"/>
              <w:jc w:val="both"/>
            </w:pPr>
            <w:r>
              <w:rPr>
                <w:rFonts w:ascii="Times New Roman"/>
                <w:b w:val="false"/>
                <w:i w:val="false"/>
                <w:color w:val="000000"/>
                <w:sz w:val="20"/>
              </w:rPr>
              <w:t>
1. Коммерциялық байланыстардың мәні және оларды қалыптастыру принциптері, коммерциялық байланыстардың жіктелуі.</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2. Коммерциялық қызмет процесінде экономикалық қатынастарды ұйымдастырудың жүйесі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Жеткізушілермен және тұтынушылармен байланыс тиімді болатын жағдайлар.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Клиенттен кері байланыс әдістері мен түрлері.</w:t>
            </w:r>
          </w:p>
          <w:p>
            <w:pPr>
              <w:spacing w:after="20"/>
              <w:ind w:left="20"/>
              <w:jc w:val="both"/>
            </w:pPr>
            <w:r>
              <w:rPr>
                <w:rFonts w:ascii="Times New Roman"/>
                <w:b w:val="false"/>
                <w:i w:val="false"/>
                <w:color w:val="000000"/>
                <w:sz w:val="20"/>
              </w:rPr>
              <w:t>
5. Бөлшек жеткізушілермен және тұтынушылармен кері байланыс құралдары.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199"/>
          <w:p>
            <w:pPr>
              <w:spacing w:after="20"/>
              <w:ind w:left="20"/>
              <w:jc w:val="both"/>
            </w:pPr>
            <w:r>
              <w:rPr>
                <w:rFonts w:ascii="Times New Roman"/>
                <w:b w:val="false"/>
                <w:i w:val="false"/>
                <w:color w:val="000000"/>
                <w:sz w:val="20"/>
              </w:rPr>
              <w:t>
Дағды 3:</w:t>
            </w:r>
          </w:p>
          <w:bookmarkEnd w:id="199"/>
          <w:p>
            <w:pPr>
              <w:spacing w:after="20"/>
              <w:ind w:left="20"/>
              <w:jc w:val="both"/>
            </w:pPr>
            <w:r>
              <w:rPr>
                <w:rFonts w:ascii="Times New Roman"/>
                <w:b w:val="false"/>
                <w:i w:val="false"/>
                <w:color w:val="000000"/>
                <w:sz w:val="20"/>
              </w:rPr>
              <w:t>
Тауарларға қажеттілікті анықтау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200"/>
          <w:p>
            <w:pPr>
              <w:spacing w:after="20"/>
              <w:ind w:left="20"/>
              <w:jc w:val="both"/>
            </w:pPr>
            <w:r>
              <w:rPr>
                <w:rFonts w:ascii="Times New Roman"/>
                <w:b w:val="false"/>
                <w:i w:val="false"/>
                <w:color w:val="000000"/>
                <w:sz w:val="20"/>
              </w:rPr>
              <w:t>
1. Тауар ассортиментінің әрбір тобы бойынша сатуды болжау</w:t>
            </w:r>
          </w:p>
          <w:bookmarkEnd w:id="200"/>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алушылардың тауарлық өнімге деген қажеттілігін әр түрлі әдістермен анықтау (сауалнама, бақылау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3. Әр түрлі факторлардың (экономикалық, әлеуметтік, демографиялық, табиғи және т.б.) әсерінен өзгерістерді ескере отырып, сұранысты зерттеу.</w:t>
            </w:r>
          </w:p>
          <w:p>
            <w:pPr>
              <w:spacing w:after="20"/>
              <w:ind w:left="20"/>
              <w:jc w:val="both"/>
            </w:pPr>
            <w:r>
              <w:rPr>
                <w:rFonts w:ascii="Times New Roman"/>
                <w:b w:val="false"/>
                <w:i w:val="false"/>
                <w:color w:val="000000"/>
                <w:sz w:val="20"/>
              </w:rPr>
              <w:t>
4. Тауарлардың қажеттіліктерін әртүрлі әдістермен есептеу.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3" w:id="201"/>
          <w:p>
            <w:pPr>
              <w:spacing w:after="20"/>
              <w:ind w:left="20"/>
              <w:jc w:val="both"/>
            </w:pPr>
            <w:r>
              <w:rPr>
                <w:rFonts w:ascii="Times New Roman"/>
                <w:b w:val="false"/>
                <w:i w:val="false"/>
                <w:color w:val="000000"/>
                <w:sz w:val="20"/>
              </w:rPr>
              <w:t>
1. Тауарларға сұранысты қалыптастыру тетіктері</w:t>
            </w:r>
          </w:p>
          <w:bookmarkEnd w:id="201"/>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тауарларға деген қажеттіліктерін анықтау әдістері.</w:t>
            </w:r>
          </w:p>
          <w:p>
            <w:pPr>
              <w:spacing w:after="20"/>
              <w:ind w:left="20"/>
              <w:jc w:val="both"/>
            </w:pPr>
            <w:r>
              <w:rPr>
                <w:rFonts w:ascii="Times New Roman"/>
                <w:b w:val="false"/>
                <w:i w:val="false"/>
                <w:color w:val="000000"/>
                <w:sz w:val="20"/>
              </w:rPr>
              <w:t>
3. Тауар айналымы мен тауарлық-материалдық қорлардың динамикасы мен құрылымы.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02"/>
          <w:p>
            <w:pPr>
              <w:spacing w:after="20"/>
              <w:ind w:left="20"/>
              <w:jc w:val="both"/>
            </w:pPr>
            <w:r>
              <w:rPr>
                <w:rFonts w:ascii="Times New Roman"/>
                <w:b w:val="false"/>
                <w:i w:val="false"/>
                <w:color w:val="000000"/>
                <w:sz w:val="20"/>
              </w:rPr>
              <w:t>
Дағды 4:</w:t>
            </w:r>
          </w:p>
          <w:bookmarkEnd w:id="202"/>
          <w:p>
            <w:pPr>
              <w:spacing w:after="20"/>
              <w:ind w:left="20"/>
              <w:jc w:val="both"/>
            </w:pPr>
            <w:r>
              <w:rPr>
                <w:rFonts w:ascii="Times New Roman"/>
                <w:b w:val="false"/>
                <w:i w:val="false"/>
                <w:color w:val="000000"/>
                <w:sz w:val="20"/>
              </w:rPr>
              <w:t>
Сату деңгейін бақылау және сатып алу сұранысы төмендеген немесе жоғарылаған жағдайда тактиканы жедел өзгерту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203"/>
          <w:p>
            <w:pPr>
              <w:spacing w:after="20"/>
              <w:ind w:left="20"/>
              <w:jc w:val="both"/>
            </w:pPr>
            <w:r>
              <w:rPr>
                <w:rFonts w:ascii="Times New Roman"/>
                <w:b w:val="false"/>
                <w:i w:val="false"/>
                <w:color w:val="000000"/>
                <w:sz w:val="20"/>
              </w:rPr>
              <w:t>
1. Планограмманы әзірлеу.</w:t>
            </w:r>
          </w:p>
          <w:bookmarkEnd w:id="203"/>
          <w:p>
            <w:pPr>
              <w:spacing w:after="20"/>
              <w:ind w:left="20"/>
              <w:jc w:val="both"/>
            </w:pPr>
            <w:r>
              <w:rPr>
                <w:rFonts w:ascii="Times New Roman"/>
                <w:b w:val="false"/>
                <w:i w:val="false"/>
                <w:color w:val="000000"/>
                <w:sz w:val="20"/>
              </w:rPr>
              <w:t>
</w:t>
            </w:r>
            <w:r>
              <w:rPr>
                <w:rFonts w:ascii="Times New Roman"/>
                <w:b w:val="false"/>
                <w:i w:val="false"/>
                <w:color w:val="000000"/>
                <w:sz w:val="20"/>
              </w:rPr>
              <w:t>2. Маркетинг құралдарына ие болу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залының сөрелерінде өнімнің болуын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Сауда жабдықтарын, мүкәммалды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Бөлшек сауда нүктесінде тауарларды жылжытудың әсерін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Талап етілмеген өнім тәуекелінің ықтимал бағыттарын анықтау.</w:t>
            </w:r>
          </w:p>
          <w:p>
            <w:pPr>
              <w:spacing w:after="20"/>
              <w:ind w:left="20"/>
              <w:jc w:val="both"/>
            </w:pPr>
            <w:r>
              <w:rPr>
                <w:rFonts w:ascii="Times New Roman"/>
                <w:b w:val="false"/>
                <w:i w:val="false"/>
                <w:color w:val="000000"/>
                <w:sz w:val="20"/>
              </w:rPr>
              <w:t>
7. Тұтынушының өзіне ұсынылған өнімнен бас тартуының себептерін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04"/>
          <w:p>
            <w:pPr>
              <w:spacing w:after="20"/>
              <w:ind w:left="20"/>
              <w:jc w:val="both"/>
            </w:pPr>
            <w:r>
              <w:rPr>
                <w:rFonts w:ascii="Times New Roman"/>
                <w:b w:val="false"/>
                <w:i w:val="false"/>
                <w:color w:val="000000"/>
                <w:sz w:val="20"/>
              </w:rPr>
              <w:t>
1. Заң, график, қисық, сұраныс факторлары.</w:t>
            </w:r>
          </w:p>
          <w:bookmarkEnd w:id="204"/>
          <w:p>
            <w:pPr>
              <w:spacing w:after="20"/>
              <w:ind w:left="20"/>
              <w:jc w:val="both"/>
            </w:pPr>
            <w:r>
              <w:rPr>
                <w:rFonts w:ascii="Times New Roman"/>
                <w:b w:val="false"/>
                <w:i w:val="false"/>
                <w:color w:val="000000"/>
                <w:sz w:val="20"/>
              </w:rPr>
              <w:t>
</w:t>
            </w:r>
            <w:r>
              <w:rPr>
                <w:rFonts w:ascii="Times New Roman"/>
                <w:b w:val="false"/>
                <w:i w:val="false"/>
                <w:color w:val="000000"/>
                <w:sz w:val="20"/>
              </w:rPr>
              <w:t>2. Талап етілмеген өнім пайда болған кезде салдарларды жоюға арналған шығындарды азайту жолдары.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Талап етілмеген бөлшек сауда өнімдерінің қауіп факторлары.</w:t>
            </w:r>
          </w:p>
          <w:p>
            <w:pPr>
              <w:spacing w:after="20"/>
              <w:ind w:left="20"/>
              <w:jc w:val="both"/>
            </w:pPr>
            <w:r>
              <w:rPr>
                <w:rFonts w:ascii="Times New Roman"/>
                <w:b w:val="false"/>
                <w:i w:val="false"/>
                <w:color w:val="000000"/>
                <w:sz w:val="20"/>
              </w:rPr>
              <w:t>
4. Сұраныс мөлшерінің өзгеру факторлары.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5" w:id="205"/>
          <w:p>
            <w:pPr>
              <w:spacing w:after="20"/>
              <w:ind w:left="20"/>
              <w:jc w:val="both"/>
            </w:pPr>
            <w:r>
              <w:rPr>
                <w:rFonts w:ascii="Times New Roman"/>
                <w:b w:val="false"/>
                <w:i w:val="false"/>
                <w:color w:val="000000"/>
                <w:sz w:val="20"/>
              </w:rPr>
              <w:t>
Еңбек функциясы 3:</w:t>
            </w:r>
          </w:p>
          <w:bookmarkEnd w:id="205"/>
          <w:p>
            <w:pPr>
              <w:spacing w:after="20"/>
              <w:ind w:left="20"/>
              <w:jc w:val="both"/>
            </w:pPr>
            <w:r>
              <w:rPr>
                <w:rFonts w:ascii="Times New Roman"/>
                <w:b w:val="false"/>
                <w:i w:val="false"/>
                <w:color w:val="000000"/>
                <w:sz w:val="20"/>
              </w:rPr>
              <w:t>
Сауда залында өнімнің толық ассортиментін қамтамасыз ету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6" w:id="206"/>
          <w:p>
            <w:pPr>
              <w:spacing w:after="20"/>
              <w:ind w:left="20"/>
              <w:jc w:val="both"/>
            </w:pPr>
            <w:r>
              <w:rPr>
                <w:rFonts w:ascii="Times New Roman"/>
                <w:b w:val="false"/>
                <w:i w:val="false"/>
                <w:color w:val="000000"/>
                <w:sz w:val="20"/>
              </w:rPr>
              <w:t>
Дағды 1:</w:t>
            </w:r>
          </w:p>
          <w:bookmarkEnd w:id="206"/>
          <w:p>
            <w:pPr>
              <w:spacing w:after="20"/>
              <w:ind w:left="20"/>
              <w:jc w:val="both"/>
            </w:pPr>
            <w:r>
              <w:rPr>
                <w:rFonts w:ascii="Times New Roman"/>
                <w:b w:val="false"/>
                <w:i w:val="false"/>
                <w:color w:val="000000"/>
                <w:sz w:val="20"/>
              </w:rPr>
              <w:t>
Тауарды сату алдындағы дайындық</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207"/>
          <w:p>
            <w:pPr>
              <w:spacing w:after="20"/>
              <w:ind w:left="20"/>
              <w:jc w:val="both"/>
            </w:pPr>
            <w:r>
              <w:rPr>
                <w:rFonts w:ascii="Times New Roman"/>
                <w:b w:val="false"/>
                <w:i w:val="false"/>
                <w:color w:val="000000"/>
                <w:sz w:val="20"/>
              </w:rPr>
              <w:t>
1. Жоқ тауардың орнына балама тауар ұсыну.</w:t>
            </w:r>
          </w:p>
          <w:bookmarkEnd w:id="207"/>
          <w:p>
            <w:pPr>
              <w:spacing w:after="20"/>
              <w:ind w:left="20"/>
              <w:jc w:val="both"/>
            </w:pPr>
            <w:r>
              <w:rPr>
                <w:rFonts w:ascii="Times New Roman"/>
                <w:b w:val="false"/>
                <w:i w:val="false"/>
                <w:color w:val="000000"/>
                <w:sz w:val="20"/>
              </w:rPr>
              <w:t>
</w:t>
            </w:r>
            <w:r>
              <w:rPr>
                <w:rFonts w:ascii="Times New Roman"/>
                <w:b w:val="false"/>
                <w:i w:val="false"/>
                <w:color w:val="000000"/>
                <w:sz w:val="20"/>
              </w:rPr>
              <w:t>2. Промо-акцияларды буып-түю, ресімдеу, таңбалау және жапсыру, штрихкодтау, жинақтау, буып-түю және қайта орау, сұрыптау және қабылдамау және т. б. тәсілдері мен ережелерін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Таңбалау, штрих-кодтар мен баға белгілерін қою үшін құрылғыларды пайдалану.</w:t>
            </w:r>
          </w:p>
          <w:p>
            <w:pPr>
              <w:spacing w:after="20"/>
              <w:ind w:left="20"/>
              <w:jc w:val="both"/>
            </w:pPr>
            <w:r>
              <w:rPr>
                <w:rFonts w:ascii="Times New Roman"/>
                <w:b w:val="false"/>
                <w:i w:val="false"/>
                <w:color w:val="000000"/>
                <w:sz w:val="20"/>
              </w:rPr>
              <w:t>
4 Тауар өнімінің ерекшелігін ескере отырып, өнімді сұрыптауды жүзеге асыру.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208"/>
          <w:p>
            <w:pPr>
              <w:spacing w:after="20"/>
              <w:ind w:left="20"/>
              <w:jc w:val="both"/>
            </w:pPr>
            <w:r>
              <w:rPr>
                <w:rFonts w:ascii="Times New Roman"/>
                <w:b w:val="false"/>
                <w:i w:val="false"/>
                <w:color w:val="000000"/>
                <w:sz w:val="20"/>
              </w:rPr>
              <w:t>
1. Тауарларды сатуға дайындау, ыдыспен жұмыс істеу ережелері.</w:t>
            </w:r>
          </w:p>
          <w:bookmarkEnd w:id="208"/>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сақтау ережелері және оларды өткізу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Промо-акцияларды буып-түю, ресімдеу, таңбалау және жапсыру, штрихкодтау, жинақтау, буып-түю және қайта орау, сұрыптау және қабылдамау тәсілдері мен қағидалары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орау ережелері мен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Баға белгілерін рәсімдеу ережелері.</w:t>
            </w:r>
          </w:p>
          <w:p>
            <w:pPr>
              <w:spacing w:after="20"/>
              <w:ind w:left="20"/>
              <w:jc w:val="both"/>
            </w:pPr>
            <w:r>
              <w:rPr>
                <w:rFonts w:ascii="Times New Roman"/>
                <w:b w:val="false"/>
                <w:i w:val="false"/>
                <w:color w:val="000000"/>
                <w:sz w:val="20"/>
              </w:rPr>
              <w:t>
6. Бөлшек сауданың тауарлық өнімінің ерекшелігі.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209"/>
          <w:p>
            <w:pPr>
              <w:spacing w:after="20"/>
              <w:ind w:left="20"/>
              <w:jc w:val="both"/>
            </w:pPr>
            <w:r>
              <w:rPr>
                <w:rFonts w:ascii="Times New Roman"/>
                <w:b w:val="false"/>
                <w:i w:val="false"/>
                <w:color w:val="000000"/>
                <w:sz w:val="20"/>
              </w:rPr>
              <w:t>
Дағды 2:</w:t>
            </w:r>
          </w:p>
          <w:bookmarkEnd w:id="209"/>
          <w:p>
            <w:pPr>
              <w:spacing w:after="20"/>
              <w:ind w:left="20"/>
              <w:jc w:val="both"/>
            </w:pPr>
            <w:r>
              <w:rPr>
                <w:rFonts w:ascii="Times New Roman"/>
                <w:b w:val="false"/>
                <w:i w:val="false"/>
                <w:color w:val="000000"/>
                <w:sz w:val="20"/>
              </w:rPr>
              <w:t>
Орналастыру жоспарына сәйкес өнімді сауда орындарына қою</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210"/>
          <w:p>
            <w:pPr>
              <w:spacing w:after="20"/>
              <w:ind w:left="20"/>
              <w:jc w:val="both"/>
            </w:pPr>
            <w:r>
              <w:rPr>
                <w:rFonts w:ascii="Times New Roman"/>
                <w:b w:val="false"/>
                <w:i w:val="false"/>
                <w:color w:val="000000"/>
                <w:sz w:val="20"/>
              </w:rPr>
              <w:t>
1. Сауда алаңдарын пайдалану тиімділігін бағалау.</w:t>
            </w:r>
          </w:p>
          <w:bookmarkEnd w:id="210"/>
          <w:p>
            <w:pPr>
              <w:spacing w:after="20"/>
              <w:ind w:left="20"/>
              <w:jc w:val="both"/>
            </w:pPr>
            <w:r>
              <w:rPr>
                <w:rFonts w:ascii="Times New Roman"/>
                <w:b w:val="false"/>
                <w:i w:val="false"/>
                <w:color w:val="000000"/>
                <w:sz w:val="20"/>
              </w:rPr>
              <w:t>
2. Сауда алаңында сауда жабдықтары мен тауарларын орналастыру.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211"/>
          <w:p>
            <w:pPr>
              <w:spacing w:after="20"/>
              <w:ind w:left="20"/>
              <w:jc w:val="both"/>
            </w:pPr>
            <w:r>
              <w:rPr>
                <w:rFonts w:ascii="Times New Roman"/>
                <w:b w:val="false"/>
                <w:i w:val="false"/>
                <w:color w:val="000000"/>
                <w:sz w:val="20"/>
              </w:rPr>
              <w:t>
1. Әр түрлі мақсатты топтарға арналған тауарларды орналастыру ерекшеліктері.</w:t>
            </w:r>
          </w:p>
          <w:bookmarkEnd w:id="211"/>
          <w:p>
            <w:pPr>
              <w:spacing w:after="20"/>
              <w:ind w:left="20"/>
              <w:jc w:val="both"/>
            </w:pPr>
            <w:r>
              <w:rPr>
                <w:rFonts w:ascii="Times New Roman"/>
                <w:b w:val="false"/>
                <w:i w:val="false"/>
                <w:color w:val="000000"/>
                <w:sz w:val="20"/>
              </w:rPr>
              <w:t>
</w:t>
            </w:r>
            <w:r>
              <w:rPr>
                <w:rFonts w:ascii="Times New Roman"/>
                <w:b w:val="false"/>
                <w:i w:val="false"/>
                <w:color w:val="000000"/>
                <w:sz w:val="20"/>
              </w:rPr>
              <w:t>2. Сауда залын ұйымдастыру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алаңдарын аймақтарға бөлу принциптері.</w:t>
            </w:r>
          </w:p>
          <w:p>
            <w:pPr>
              <w:spacing w:after="20"/>
              <w:ind w:left="20"/>
              <w:jc w:val="both"/>
            </w:pPr>
            <w:r>
              <w:rPr>
                <w:rFonts w:ascii="Times New Roman"/>
                <w:b w:val="false"/>
                <w:i w:val="false"/>
                <w:color w:val="000000"/>
                <w:sz w:val="20"/>
              </w:rPr>
              <w:t>
4. Сауда залы атмосферасының элементтері.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212"/>
          <w:p>
            <w:pPr>
              <w:spacing w:after="20"/>
              <w:ind w:left="20"/>
              <w:jc w:val="both"/>
            </w:pPr>
            <w:r>
              <w:rPr>
                <w:rFonts w:ascii="Times New Roman"/>
                <w:b w:val="false"/>
                <w:i w:val="false"/>
                <w:color w:val="000000"/>
                <w:sz w:val="20"/>
              </w:rPr>
              <w:t>
Дағды 3:</w:t>
            </w:r>
          </w:p>
          <w:bookmarkEnd w:id="212"/>
          <w:p>
            <w:pPr>
              <w:spacing w:after="20"/>
              <w:ind w:left="20"/>
              <w:jc w:val="both"/>
            </w:pPr>
            <w:r>
              <w:rPr>
                <w:rFonts w:ascii="Times New Roman"/>
                <w:b w:val="false"/>
                <w:i w:val="false"/>
                <w:color w:val="000000"/>
                <w:sz w:val="20"/>
              </w:rPr>
              <w:t>
Жеткізушілермен уағдаластыққа сәйкес сөрелердегі үлесті сақтау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Сөредегі өнімнің үлесін, сөредегі үлесті және өнімнің бет-әлпетін есептеу.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213"/>
          <w:p>
            <w:pPr>
              <w:spacing w:after="20"/>
              <w:ind w:left="20"/>
              <w:jc w:val="both"/>
            </w:pPr>
            <w:r>
              <w:rPr>
                <w:rFonts w:ascii="Times New Roman"/>
                <w:b w:val="false"/>
                <w:i w:val="false"/>
                <w:color w:val="000000"/>
                <w:sz w:val="20"/>
              </w:rPr>
              <w:t>
1. Тиімді сату ережелері, қор заңдары, орналасуы, презентациялар.</w:t>
            </w:r>
          </w:p>
          <w:bookmarkEnd w:id="213"/>
          <w:p>
            <w:pPr>
              <w:spacing w:after="20"/>
              <w:ind w:left="20"/>
              <w:jc w:val="both"/>
            </w:pPr>
            <w:r>
              <w:rPr>
                <w:rFonts w:ascii="Times New Roman"/>
                <w:b w:val="false"/>
                <w:i w:val="false"/>
                <w:color w:val="000000"/>
                <w:sz w:val="20"/>
              </w:rPr>
              <w:t>
2. Санатты сауда ережелері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214"/>
          <w:p>
            <w:pPr>
              <w:spacing w:after="20"/>
              <w:ind w:left="20"/>
              <w:jc w:val="both"/>
            </w:pPr>
            <w:r>
              <w:rPr>
                <w:rFonts w:ascii="Times New Roman"/>
                <w:b w:val="false"/>
                <w:i w:val="false"/>
                <w:color w:val="000000"/>
                <w:sz w:val="20"/>
              </w:rPr>
              <w:t>
Дағды 4:</w:t>
            </w:r>
          </w:p>
          <w:bookmarkEnd w:id="214"/>
          <w:p>
            <w:pPr>
              <w:spacing w:after="20"/>
              <w:ind w:left="20"/>
              <w:jc w:val="both"/>
            </w:pPr>
            <w:r>
              <w:rPr>
                <w:rFonts w:ascii="Times New Roman"/>
                <w:b w:val="false"/>
                <w:i w:val="false"/>
                <w:color w:val="000000"/>
                <w:sz w:val="20"/>
              </w:rPr>
              <w:t>
Сауда орындарын уақтылы толтыруды бақылау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215"/>
          <w:p>
            <w:pPr>
              <w:spacing w:after="20"/>
              <w:ind w:left="20"/>
              <w:jc w:val="both"/>
            </w:pPr>
            <w:r>
              <w:rPr>
                <w:rFonts w:ascii="Times New Roman"/>
                <w:b w:val="false"/>
                <w:i w:val="false"/>
                <w:color w:val="000000"/>
                <w:sz w:val="20"/>
              </w:rPr>
              <w:t>
1. Бөлшек сауда нүктесінде материалдық-тауарлық құндылықтардың қозғалысын есепке алу бойынша құжат айналымын жүргізу.</w:t>
            </w:r>
          </w:p>
          <w:bookmarkEnd w:id="215"/>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айналымын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Белгілі бір факторлар бойынша ассортиментті оңтайландыруды ескеру (маусымдық ауытқулар, тасымалдау шарттары және т. б.)</w:t>
            </w:r>
          </w:p>
          <w:p>
            <w:pPr>
              <w:spacing w:after="20"/>
              <w:ind w:left="20"/>
              <w:jc w:val="both"/>
            </w:pPr>
            <w:r>
              <w:rPr>
                <w:rFonts w:ascii="Times New Roman"/>
                <w:b w:val="false"/>
                <w:i w:val="false"/>
                <w:color w:val="000000"/>
                <w:sz w:val="20"/>
              </w:rPr>
              <w:t>
4. Қажетті есептеулердің көмегімен тауар айналымының мөлшері мен тауарлық-материалдық құндылықтардың мөлшері арасындағы оңтайлы пропорцияны сақтау.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216"/>
          <w:p>
            <w:pPr>
              <w:spacing w:after="20"/>
              <w:ind w:left="20"/>
              <w:jc w:val="both"/>
            </w:pPr>
            <w:r>
              <w:rPr>
                <w:rFonts w:ascii="Times New Roman"/>
                <w:b w:val="false"/>
                <w:i w:val="false"/>
                <w:color w:val="000000"/>
                <w:sz w:val="20"/>
              </w:rPr>
              <w:t>
1. Тауар қорларының топтары (ағымдағы сақтау, маусымдық сақтау, мерзімінен бұрын әкелу және т.б.).</w:t>
            </w:r>
          </w:p>
          <w:bookmarkEnd w:id="216"/>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Тауарлық-материалдық қорлардың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 сауданы тауарлармен қамтамасыз ету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Тауармен жабдықтау нысандары.</w:t>
            </w:r>
          </w:p>
          <w:p>
            <w:pPr>
              <w:spacing w:after="20"/>
              <w:ind w:left="20"/>
              <w:jc w:val="both"/>
            </w:pPr>
            <w:r>
              <w:rPr>
                <w:rFonts w:ascii="Times New Roman"/>
                <w:b w:val="false"/>
                <w:i w:val="false"/>
                <w:color w:val="000000"/>
                <w:sz w:val="20"/>
              </w:rPr>
              <w:t>
5. Қойма жүйесінің негізгі сипаттамалары.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0" w:id="217"/>
          <w:p>
            <w:pPr>
              <w:spacing w:after="20"/>
              <w:ind w:left="20"/>
              <w:jc w:val="both"/>
            </w:pPr>
            <w:r>
              <w:rPr>
                <w:rFonts w:ascii="Times New Roman"/>
                <w:b w:val="false"/>
                <w:i w:val="false"/>
                <w:color w:val="000000"/>
                <w:sz w:val="20"/>
              </w:rPr>
              <w:t>
Дағды 5:</w:t>
            </w:r>
          </w:p>
          <w:bookmarkEnd w:id="217"/>
          <w:p>
            <w:pPr>
              <w:spacing w:after="20"/>
              <w:ind w:left="20"/>
              <w:jc w:val="both"/>
            </w:pPr>
            <w:r>
              <w:rPr>
                <w:rFonts w:ascii="Times New Roman"/>
                <w:b w:val="false"/>
                <w:i w:val="false"/>
                <w:color w:val="000000"/>
                <w:sz w:val="20"/>
              </w:rPr>
              <w:t>
Тауар өнімін сақтау және орналастыру шарттарын сақтау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1" w:id="218"/>
          <w:p>
            <w:pPr>
              <w:spacing w:after="20"/>
              <w:ind w:left="20"/>
              <w:jc w:val="both"/>
            </w:pPr>
            <w:r>
              <w:rPr>
                <w:rFonts w:ascii="Times New Roman"/>
                <w:b w:val="false"/>
                <w:i w:val="false"/>
                <w:color w:val="000000"/>
                <w:sz w:val="20"/>
              </w:rPr>
              <w:t>
1. Тауарлардың жарамдылық (өткізу) мерзімдерін қадағалау.</w:t>
            </w:r>
          </w:p>
          <w:bookmarkEnd w:id="218"/>
          <w:p>
            <w:pPr>
              <w:spacing w:after="20"/>
              <w:ind w:left="20"/>
              <w:jc w:val="both"/>
            </w:pPr>
            <w:r>
              <w:rPr>
                <w:rFonts w:ascii="Times New Roman"/>
                <w:b w:val="false"/>
                <w:i w:val="false"/>
                <w:color w:val="000000"/>
                <w:sz w:val="20"/>
              </w:rPr>
              <w:t>
</w:t>
            </w:r>
            <w:r>
              <w:rPr>
                <w:rFonts w:ascii="Times New Roman"/>
                <w:b w:val="false"/>
                <w:i w:val="false"/>
                <w:color w:val="000000"/>
                <w:sz w:val="20"/>
              </w:rPr>
              <w:t>2. Сапаны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ақауларын тану.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Өнімдерді сақтау кезінде әртүрлі тауарларды сақтауға қойылатын талаптарға сәйкес олардың сапасын арттыру үшін жағдайлар жасау.</w:t>
            </w:r>
          </w:p>
          <w:p>
            <w:pPr>
              <w:spacing w:after="20"/>
              <w:ind w:left="20"/>
              <w:jc w:val="both"/>
            </w:pPr>
            <w:r>
              <w:rPr>
                <w:rFonts w:ascii="Times New Roman"/>
                <w:b w:val="false"/>
                <w:i w:val="false"/>
                <w:color w:val="000000"/>
                <w:sz w:val="20"/>
              </w:rPr>
              <w:t>
5. Санитарлық-гигиеналық режимге қойылатын талаптарды сақтау.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219"/>
          <w:p>
            <w:pPr>
              <w:spacing w:after="20"/>
              <w:ind w:left="20"/>
              <w:jc w:val="both"/>
            </w:pPr>
            <w:r>
              <w:rPr>
                <w:rFonts w:ascii="Times New Roman"/>
                <w:b w:val="false"/>
                <w:i w:val="false"/>
                <w:color w:val="000000"/>
                <w:sz w:val="20"/>
              </w:rPr>
              <w:t>
1. Тауарлық өнімді орналастыру принциптері мен ережелері.</w:t>
            </w:r>
          </w:p>
          <w:bookmarkEnd w:id="219"/>
          <w:p>
            <w:pPr>
              <w:spacing w:after="20"/>
              <w:ind w:left="20"/>
              <w:jc w:val="both"/>
            </w:pPr>
            <w:r>
              <w:rPr>
                <w:rFonts w:ascii="Times New Roman"/>
                <w:b w:val="false"/>
                <w:i w:val="false"/>
                <w:color w:val="000000"/>
                <w:sz w:val="20"/>
              </w:rPr>
              <w:t>
</w:t>
            </w:r>
            <w:r>
              <w:rPr>
                <w:rFonts w:ascii="Times New Roman"/>
                <w:b w:val="false"/>
                <w:i w:val="false"/>
                <w:color w:val="000000"/>
                <w:sz w:val="20"/>
              </w:rPr>
              <w:t>2. Тауарлық көршілік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Азық-түлікті сақтау әдістері мен шарттары және олардың сақталуына әсері.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Азық-түлікті сақтау шарттарына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Санитарлық-гигиеналық режимге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Қаптамалардың түрлері және олардың қасиеттері.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Азық-түлік сақтау шығындарын тудыратын себептер.</w:t>
            </w:r>
          </w:p>
          <w:p>
            <w:pPr>
              <w:spacing w:after="20"/>
              <w:ind w:left="20"/>
              <w:jc w:val="both"/>
            </w:pPr>
            <w:r>
              <w:rPr>
                <w:rFonts w:ascii="Times New Roman"/>
                <w:b w:val="false"/>
                <w:i w:val="false"/>
                <w:color w:val="000000"/>
                <w:sz w:val="20"/>
              </w:rPr>
              <w:t>
</w:t>
            </w:r>
            <w:r>
              <w:rPr>
                <w:rFonts w:ascii="Times New Roman"/>
                <w:b w:val="false"/>
                <w:i w:val="false"/>
                <w:color w:val="000000"/>
                <w:sz w:val="20"/>
              </w:rPr>
              <w:t>8. Жарамдылық, сақтау, сату мерзімі туралы түсінік.</w:t>
            </w:r>
          </w:p>
          <w:p>
            <w:pPr>
              <w:spacing w:after="20"/>
              <w:ind w:left="20"/>
              <w:jc w:val="both"/>
            </w:pPr>
            <w:r>
              <w:rPr>
                <w:rFonts w:ascii="Times New Roman"/>
                <w:b w:val="false"/>
                <w:i w:val="false"/>
                <w:color w:val="000000"/>
                <w:sz w:val="20"/>
              </w:rPr>
              <w:t>
9. Сақтау және сату кезінде шығындарды азайту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3" w:id="220"/>
          <w:p>
            <w:pPr>
              <w:spacing w:after="20"/>
              <w:ind w:left="20"/>
              <w:jc w:val="both"/>
            </w:pPr>
            <w:r>
              <w:rPr>
                <w:rFonts w:ascii="Times New Roman"/>
                <w:b w:val="false"/>
                <w:i w:val="false"/>
                <w:color w:val="000000"/>
                <w:sz w:val="20"/>
              </w:rPr>
              <w:t>
Еңбек функциясы 4:</w:t>
            </w:r>
          </w:p>
          <w:bookmarkEnd w:id="220"/>
          <w:p>
            <w:pPr>
              <w:spacing w:after="20"/>
              <w:ind w:left="20"/>
              <w:jc w:val="both"/>
            </w:pPr>
            <w:r>
              <w:rPr>
                <w:rFonts w:ascii="Times New Roman"/>
                <w:b w:val="false"/>
                <w:i w:val="false"/>
                <w:color w:val="000000"/>
                <w:sz w:val="20"/>
              </w:rPr>
              <w:t>
Сату орнын ресімдеу, арнайы сауда жабдықтарын орнату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221"/>
          <w:p>
            <w:pPr>
              <w:spacing w:after="20"/>
              <w:ind w:left="20"/>
              <w:jc w:val="both"/>
            </w:pPr>
            <w:r>
              <w:rPr>
                <w:rFonts w:ascii="Times New Roman"/>
                <w:b w:val="false"/>
                <w:i w:val="false"/>
                <w:color w:val="000000"/>
                <w:sz w:val="20"/>
              </w:rPr>
              <w:t>
Дағды 1:</w:t>
            </w:r>
          </w:p>
          <w:bookmarkEnd w:id="221"/>
          <w:p>
            <w:pPr>
              <w:spacing w:after="20"/>
              <w:ind w:left="20"/>
              <w:jc w:val="both"/>
            </w:pPr>
            <w:r>
              <w:rPr>
                <w:rFonts w:ascii="Times New Roman"/>
                <w:b w:val="false"/>
                <w:i w:val="false"/>
                <w:color w:val="000000"/>
                <w:sz w:val="20"/>
              </w:rPr>
              <w:t>
Сауда орындарында жабдықтардың, Мүкәммалдың болуын және жарамдылығын тексеру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222"/>
          <w:p>
            <w:pPr>
              <w:spacing w:after="20"/>
              <w:ind w:left="20"/>
              <w:jc w:val="both"/>
            </w:pPr>
            <w:r>
              <w:rPr>
                <w:rFonts w:ascii="Times New Roman"/>
                <w:b w:val="false"/>
                <w:i w:val="false"/>
                <w:color w:val="000000"/>
                <w:sz w:val="20"/>
              </w:rPr>
              <w:t>
1. Есептегіштің, сөренің тұрақтылығын, жабдықтың тіректерге Бекітілу беріктігін тексеру.</w:t>
            </w:r>
          </w:p>
          <w:bookmarkEnd w:id="222"/>
          <w:p>
            <w:pPr>
              <w:spacing w:after="20"/>
              <w:ind w:left="20"/>
              <w:jc w:val="both"/>
            </w:pPr>
            <w:r>
              <w:rPr>
                <w:rFonts w:ascii="Times New Roman"/>
                <w:b w:val="false"/>
                <w:i w:val="false"/>
                <w:color w:val="000000"/>
                <w:sz w:val="20"/>
              </w:rPr>
              <w:t>
</w:t>
            </w:r>
            <w:r>
              <w:rPr>
                <w:rFonts w:ascii="Times New Roman"/>
                <w:b w:val="false"/>
                <w:i w:val="false"/>
                <w:color w:val="000000"/>
                <w:sz w:val="20"/>
              </w:rPr>
              <w:t>2. Жылжымалы (тасымалданатын) жабдықтар мен мүкәммалды үстелге, тұғырға орнату (бекіту) үшін қажетті құралдарды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 және жұмсау жиілігіне сәйкес тауарлар қорларын, мүкәммалды, айлабұйымдарды, орау және байлау материалдарын орнату және орналастыру.</w:t>
            </w:r>
          </w:p>
          <w:p>
            <w:pPr>
              <w:spacing w:after="20"/>
              <w:ind w:left="20"/>
              <w:jc w:val="both"/>
            </w:pPr>
            <w:r>
              <w:rPr>
                <w:rFonts w:ascii="Times New Roman"/>
                <w:b w:val="false"/>
                <w:i w:val="false"/>
                <w:color w:val="000000"/>
                <w:sz w:val="20"/>
              </w:rPr>
              <w:t>
4. Контейнерді ашу үшін арнайы жасалған құралдарды қолдану.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223"/>
          <w:p>
            <w:pPr>
              <w:spacing w:after="20"/>
              <w:ind w:left="20"/>
              <w:jc w:val="both"/>
            </w:pPr>
            <w:r>
              <w:rPr>
                <w:rFonts w:ascii="Times New Roman"/>
                <w:b w:val="false"/>
                <w:i w:val="false"/>
                <w:color w:val="000000"/>
                <w:sz w:val="20"/>
              </w:rPr>
              <w:t>
1. Бөлшек сауда орындарында жабдықтарды, мүкәммалды құрастыру құрамы, құрылымы және әдістері.</w:t>
            </w:r>
          </w:p>
          <w:bookmarkEnd w:id="223"/>
          <w:p>
            <w:pPr>
              <w:spacing w:after="20"/>
              <w:ind w:left="20"/>
              <w:jc w:val="both"/>
            </w:pPr>
            <w:r>
              <w:rPr>
                <w:rFonts w:ascii="Times New Roman"/>
                <w:b w:val="false"/>
                <w:i w:val="false"/>
                <w:color w:val="000000"/>
                <w:sz w:val="20"/>
              </w:rPr>
              <w:t>
</w:t>
            </w:r>
            <w:r>
              <w:rPr>
                <w:rFonts w:ascii="Times New Roman"/>
                <w:b w:val="false"/>
                <w:i w:val="false"/>
                <w:color w:val="000000"/>
                <w:sz w:val="20"/>
              </w:rPr>
              <w:t>2. Контейнерлер мен есептегіштердің дұрыс жүктелуін сақтау үшін жалпы номиналды массалар.</w:t>
            </w:r>
          </w:p>
          <w:p>
            <w:pPr>
              <w:spacing w:after="20"/>
              <w:ind w:left="20"/>
              <w:jc w:val="both"/>
            </w:pPr>
            <w:r>
              <w:rPr>
                <w:rFonts w:ascii="Times New Roman"/>
                <w:b w:val="false"/>
                <w:i w:val="false"/>
                <w:color w:val="000000"/>
                <w:sz w:val="20"/>
              </w:rPr>
              <w:t>
3. Сөрелерді, витриналарды және басқа да сауда жабдықтарын жүктеу ережелері.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0" w:id="224"/>
          <w:p>
            <w:pPr>
              <w:spacing w:after="20"/>
              <w:ind w:left="20"/>
              <w:jc w:val="both"/>
            </w:pPr>
            <w:r>
              <w:rPr>
                <w:rFonts w:ascii="Times New Roman"/>
                <w:b w:val="false"/>
                <w:i w:val="false"/>
                <w:color w:val="000000"/>
                <w:sz w:val="20"/>
              </w:rPr>
              <w:t>
Дағды 2:</w:t>
            </w:r>
          </w:p>
          <w:bookmarkEnd w:id="224"/>
          <w:p>
            <w:pPr>
              <w:spacing w:after="20"/>
              <w:ind w:left="20"/>
              <w:jc w:val="both"/>
            </w:pPr>
            <w:r>
              <w:rPr>
                <w:rFonts w:ascii="Times New Roman"/>
                <w:b w:val="false"/>
                <w:i w:val="false"/>
                <w:color w:val="000000"/>
                <w:sz w:val="20"/>
              </w:rPr>
              <w:t>
Жарнамалық материалды пайдалану және орналастыру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225"/>
          <w:p>
            <w:pPr>
              <w:spacing w:after="20"/>
              <w:ind w:left="20"/>
              <w:jc w:val="both"/>
            </w:pPr>
            <w:r>
              <w:rPr>
                <w:rFonts w:ascii="Times New Roman"/>
                <w:b w:val="false"/>
                <w:i w:val="false"/>
                <w:color w:val="000000"/>
                <w:sz w:val="20"/>
              </w:rPr>
              <w:t>
1. Тауарларды жылжытудың әсерін талдау.</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дисплейлер мен материалдарды дұрыс күйде ұстаңыз және олардың толықтығын қамтамасыз ету.</w:t>
            </w:r>
          </w:p>
          <w:p>
            <w:pPr>
              <w:spacing w:after="20"/>
              <w:ind w:left="20"/>
              <w:jc w:val="both"/>
            </w:pPr>
            <w:r>
              <w:rPr>
                <w:rFonts w:ascii="Times New Roman"/>
                <w:b w:val="false"/>
                <w:i w:val="false"/>
                <w:color w:val="000000"/>
                <w:sz w:val="20"/>
              </w:rPr>
              <w:t>
3. Тауарларды мерекелік тақырыптық орналастыруды дайындау.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226"/>
          <w:p>
            <w:pPr>
              <w:spacing w:after="20"/>
              <w:ind w:left="20"/>
              <w:jc w:val="both"/>
            </w:pPr>
            <w:r>
              <w:rPr>
                <w:rFonts w:ascii="Times New Roman"/>
                <w:b w:val="false"/>
                <w:i w:val="false"/>
                <w:color w:val="000000"/>
                <w:sz w:val="20"/>
              </w:rPr>
              <w:t>
1. POS материалдарын орналастыру принциптері</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кәсіпорындарының жұмыс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Ішкі сауда ережелері. "Тұтынушылардың құқықтарын қорғау туралы"Қазақстан Республикасының Заңы.</w:t>
            </w:r>
          </w:p>
          <w:p>
            <w:pPr>
              <w:spacing w:after="20"/>
              <w:ind w:left="20"/>
              <w:jc w:val="both"/>
            </w:pPr>
            <w:r>
              <w:rPr>
                <w:rFonts w:ascii="Times New Roman"/>
                <w:b w:val="false"/>
                <w:i w:val="false"/>
                <w:color w:val="000000"/>
                <w:sz w:val="20"/>
              </w:rPr>
              <w:t>
3. Экспозиция мен жарнама арқылы тауарлардың жеке түрлерін бөлектеңіз.</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27"/>
          <w:p>
            <w:pPr>
              <w:spacing w:after="20"/>
              <w:ind w:left="20"/>
              <w:jc w:val="both"/>
            </w:pPr>
            <w:r>
              <w:rPr>
                <w:rFonts w:ascii="Times New Roman"/>
                <w:b w:val="false"/>
                <w:i w:val="false"/>
                <w:color w:val="000000"/>
                <w:sz w:val="20"/>
              </w:rPr>
              <w:t>
Еңбек функциясы 5:</w:t>
            </w:r>
          </w:p>
          <w:bookmarkEnd w:id="227"/>
          <w:p>
            <w:pPr>
              <w:spacing w:after="20"/>
              <w:ind w:left="20"/>
              <w:jc w:val="both"/>
            </w:pPr>
            <w:r>
              <w:rPr>
                <w:rFonts w:ascii="Times New Roman"/>
                <w:b w:val="false"/>
                <w:i w:val="false"/>
                <w:color w:val="000000"/>
                <w:sz w:val="20"/>
              </w:rPr>
              <w:t>
Түгендеуге қатысу</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28"/>
          <w:p>
            <w:pPr>
              <w:spacing w:after="20"/>
              <w:ind w:left="20"/>
              <w:jc w:val="both"/>
            </w:pPr>
            <w:r>
              <w:rPr>
                <w:rFonts w:ascii="Times New Roman"/>
                <w:b w:val="false"/>
                <w:i w:val="false"/>
                <w:color w:val="000000"/>
                <w:sz w:val="20"/>
              </w:rPr>
              <w:t>
Дағды 1:</w:t>
            </w:r>
          </w:p>
          <w:bookmarkEnd w:id="228"/>
          <w:p>
            <w:pPr>
              <w:spacing w:after="20"/>
              <w:ind w:left="20"/>
              <w:jc w:val="both"/>
            </w:pPr>
            <w:r>
              <w:rPr>
                <w:rFonts w:ascii="Times New Roman"/>
                <w:b w:val="false"/>
                <w:i w:val="false"/>
                <w:color w:val="000000"/>
                <w:sz w:val="20"/>
              </w:rPr>
              <w:t xml:space="preserve">
Түгендеуге дайындықтың барлық қабылданған және бекітілген нормалары мен тәртібін сақтау, оларды жүргізу және аяқтау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229"/>
          <w:p>
            <w:pPr>
              <w:spacing w:after="20"/>
              <w:ind w:left="20"/>
              <w:jc w:val="both"/>
            </w:pPr>
            <w:r>
              <w:rPr>
                <w:rFonts w:ascii="Times New Roman"/>
                <w:b w:val="false"/>
                <w:i w:val="false"/>
                <w:color w:val="000000"/>
                <w:sz w:val="20"/>
              </w:rPr>
              <w:t>
1. Түгендеуге дайындық нұсқаулықтары мен саясаттарын қолдану;</w:t>
            </w:r>
          </w:p>
          <w:bookmarkEnd w:id="229"/>
          <w:p>
            <w:pPr>
              <w:spacing w:after="20"/>
              <w:ind w:left="20"/>
              <w:jc w:val="both"/>
            </w:pPr>
            <w:r>
              <w:rPr>
                <w:rFonts w:ascii="Times New Roman"/>
                <w:b w:val="false"/>
                <w:i w:val="false"/>
                <w:color w:val="000000"/>
                <w:sz w:val="20"/>
              </w:rPr>
              <w:t>
</w:t>
            </w:r>
            <w:r>
              <w:rPr>
                <w:rFonts w:ascii="Times New Roman"/>
                <w:b w:val="false"/>
                <w:i w:val="false"/>
                <w:color w:val="000000"/>
                <w:sz w:val="20"/>
              </w:rPr>
              <w:t>2. Қоймада және бөлшек сауда нүктесінде бағдарлау, бағдарламалық жасақтаманы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Түгендеуге дайындық нұсқаулықтары мен саясаттарын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Мақаланы, санды және сериялық нөмірді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арқылы анықталған нәтижелерді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Бөлшек сауда ұйымында бар бағдарламалық жасақтаманы түгендеу кезінде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Түгендеу кезінде қолданылатын таразылардың, өлшеу аспаптары мен құрылғыларының жарамдылығын тексеру.</w:t>
            </w:r>
          </w:p>
          <w:p>
            <w:pPr>
              <w:spacing w:after="20"/>
              <w:ind w:left="20"/>
              <w:jc w:val="both"/>
            </w:pPr>
            <w:r>
              <w:rPr>
                <w:rFonts w:ascii="Times New Roman"/>
                <w:b w:val="false"/>
                <w:i w:val="false"/>
                <w:color w:val="000000"/>
                <w:sz w:val="20"/>
              </w:rPr>
              <w:t>
8. Түгендеу тізімдемелері мен бухгалтерлік есеп деректері негізінде есептер мен салыстыру ведомостарын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230"/>
          <w:p>
            <w:pPr>
              <w:spacing w:after="20"/>
              <w:ind w:left="20"/>
              <w:jc w:val="both"/>
            </w:pPr>
            <w:r>
              <w:rPr>
                <w:rFonts w:ascii="Times New Roman"/>
                <w:b w:val="false"/>
                <w:i w:val="false"/>
                <w:color w:val="000000"/>
                <w:sz w:val="20"/>
              </w:rPr>
              <w:t>
1. Түгендеу түрлері мен принциптері.</w:t>
            </w:r>
          </w:p>
          <w:bookmarkEnd w:id="230"/>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саясаты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Мақалаларды, сериялық нөмірді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Қоймадағы және бөлшек сауда нүктесіндегі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 заңнамасының және түгендеу саласындағы рәсімдердің қызметін реттейтін нормативтік құқықтық актілердің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Түгендеу жүргізу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Түгендеуді жүргізуді регламенттейтін нормативтік-құқықтық құжаттар.</w:t>
            </w:r>
          </w:p>
          <w:p>
            <w:pPr>
              <w:spacing w:after="20"/>
              <w:ind w:left="20"/>
              <w:jc w:val="both"/>
            </w:pPr>
            <w:r>
              <w:rPr>
                <w:rFonts w:ascii="Times New Roman"/>
                <w:b w:val="false"/>
                <w:i w:val="false"/>
                <w:color w:val="000000"/>
                <w:sz w:val="20"/>
              </w:rPr>
              <w:t>
8. Түгендеу жүргізу тәртібі және оның нәтижелерін ресімдеу (бухгалтерлік есепті жүргізу ережесі, ҚР Қаржы министрлігінің 31.03.2015 ж. №241 бұйрығы, 03.06.2019 ж. жағдай бойынша өзгертулер мен толықтырулармен).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231"/>
          <w:p>
            <w:pPr>
              <w:spacing w:after="20"/>
              <w:ind w:left="20"/>
              <w:jc w:val="both"/>
            </w:pPr>
            <w:r>
              <w:rPr>
                <w:rFonts w:ascii="Times New Roman"/>
                <w:b w:val="false"/>
                <w:i w:val="false"/>
                <w:color w:val="000000"/>
                <w:sz w:val="20"/>
              </w:rPr>
              <w:t>
Дағды 2:</w:t>
            </w:r>
          </w:p>
          <w:bookmarkEnd w:id="231"/>
          <w:p>
            <w:pPr>
              <w:spacing w:after="20"/>
              <w:ind w:left="20"/>
              <w:jc w:val="both"/>
            </w:pPr>
            <w:r>
              <w:rPr>
                <w:rFonts w:ascii="Times New Roman"/>
                <w:b w:val="false"/>
                <w:i w:val="false"/>
                <w:color w:val="000000"/>
                <w:sz w:val="20"/>
              </w:rPr>
              <w:t>
Түгендеуді ресімдеуге қатысу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232"/>
          <w:p>
            <w:pPr>
              <w:spacing w:after="20"/>
              <w:ind w:left="20"/>
              <w:jc w:val="both"/>
            </w:pPr>
            <w:r>
              <w:rPr>
                <w:rFonts w:ascii="Times New Roman"/>
                <w:b w:val="false"/>
                <w:i w:val="false"/>
                <w:color w:val="000000"/>
                <w:sz w:val="20"/>
              </w:rPr>
              <w:t>
1. Түгендеу жүргізу үшін қажетті есепке алу құжаттарын пайдалану.</w:t>
            </w:r>
          </w:p>
          <w:bookmarkEnd w:id="232"/>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ведомостарын (актілерін) толтыру.</w:t>
            </w:r>
          </w:p>
          <w:p>
            <w:pPr>
              <w:spacing w:after="20"/>
              <w:ind w:left="20"/>
              <w:jc w:val="both"/>
            </w:pPr>
            <w:r>
              <w:rPr>
                <w:rFonts w:ascii="Times New Roman"/>
                <w:b w:val="false"/>
                <w:i w:val="false"/>
                <w:color w:val="000000"/>
                <w:sz w:val="20"/>
              </w:rPr>
              <w:t>
3. Жетіспеушілік анықталған немесе артық анықталған кезде салыстыру ведомостарын толтыру.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233"/>
          <w:p>
            <w:pPr>
              <w:spacing w:after="20"/>
              <w:ind w:left="20"/>
              <w:jc w:val="both"/>
            </w:pPr>
            <w:r>
              <w:rPr>
                <w:rFonts w:ascii="Times New Roman"/>
                <w:b w:val="false"/>
                <w:i w:val="false"/>
                <w:color w:val="000000"/>
                <w:sz w:val="20"/>
              </w:rPr>
              <w:t>
1. Жетіспеушілік немесе артық анықтау кезіндегі әрекеттер алгоритмі.</w:t>
            </w:r>
          </w:p>
          <w:bookmarkEnd w:id="233"/>
          <w:p>
            <w:pPr>
              <w:spacing w:after="20"/>
              <w:ind w:left="20"/>
              <w:jc w:val="both"/>
            </w:pPr>
            <w:r>
              <w:rPr>
                <w:rFonts w:ascii="Times New Roman"/>
                <w:b w:val="false"/>
                <w:i w:val="false"/>
                <w:color w:val="000000"/>
                <w:sz w:val="20"/>
              </w:rPr>
              <w:t>
</w:t>
            </w:r>
            <w:r>
              <w:rPr>
                <w:rFonts w:ascii="Times New Roman"/>
                <w:b w:val="false"/>
                <w:i w:val="false"/>
                <w:color w:val="000000"/>
                <w:sz w:val="20"/>
              </w:rPr>
              <w:t>2. Жетіспеушілік, қайта сұрыптау, артық қорлар бойынша операцияларды құжаттамалық ресімдеу және бухгалтерлік есеп шоттарында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 сауда желісіндегі азық-түлік тауарларының табиғи кему нормалары, сондай-ақ ҚР-да қолданыстағы барлық бекітілген кему нормалары.</w:t>
            </w:r>
          </w:p>
          <w:p>
            <w:pPr>
              <w:spacing w:after="20"/>
              <w:ind w:left="20"/>
              <w:jc w:val="both"/>
            </w:pPr>
            <w:r>
              <w:rPr>
                <w:rFonts w:ascii="Times New Roman"/>
                <w:b w:val="false"/>
                <w:i w:val="false"/>
                <w:color w:val="000000"/>
                <w:sz w:val="20"/>
              </w:rPr>
              <w:t>
4. Түгендеу жүргізу тәртібі және оның нәтижелерін ресімдеу (бухгалтерлік есепті жүргізу ережесі).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234"/>
          <w:p>
            <w:pPr>
              <w:spacing w:after="20"/>
              <w:ind w:left="20"/>
              <w:jc w:val="both"/>
            </w:pPr>
            <w:r>
              <w:rPr>
                <w:rFonts w:ascii="Times New Roman"/>
                <w:b w:val="false"/>
                <w:i w:val="false"/>
                <w:color w:val="000000"/>
                <w:sz w:val="20"/>
              </w:rPr>
              <w:t>
Әдептілік</w:t>
            </w:r>
          </w:p>
          <w:bookmarkEnd w:id="234"/>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Әдептілік</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Сатушы-кассир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Тауартанушы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 меңгерушісі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Индент-агент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Идент-агент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2431-3-003 Бренд-менеджер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көлемін ұлғайту мақсатында сатылатын өнімнің ассортиментін басқару.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санатын/ассортиментін қалыптастыру және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Тауарға баға белгілеу және жылжыту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 бойынша іс-шаралар мен сатылымдардың тиімділігін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235"/>
          <w:p>
            <w:pPr>
              <w:spacing w:after="20"/>
              <w:ind w:left="20"/>
              <w:jc w:val="both"/>
            </w:pPr>
            <w:r>
              <w:rPr>
                <w:rFonts w:ascii="Times New Roman"/>
                <w:b w:val="false"/>
                <w:i w:val="false"/>
                <w:color w:val="000000"/>
                <w:sz w:val="20"/>
              </w:rPr>
              <w:t>
Еңбек функциясы 1:</w:t>
            </w:r>
          </w:p>
          <w:bookmarkEnd w:id="235"/>
          <w:p>
            <w:pPr>
              <w:spacing w:after="20"/>
              <w:ind w:left="20"/>
              <w:jc w:val="both"/>
            </w:pPr>
            <w:r>
              <w:rPr>
                <w:rFonts w:ascii="Times New Roman"/>
                <w:b w:val="false"/>
                <w:i w:val="false"/>
                <w:color w:val="000000"/>
                <w:sz w:val="20"/>
              </w:rPr>
              <w:t>
Тауар санатын/ассортиментін қалыптастыру және басқару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236"/>
          <w:p>
            <w:pPr>
              <w:spacing w:after="20"/>
              <w:ind w:left="20"/>
              <w:jc w:val="both"/>
            </w:pPr>
            <w:r>
              <w:rPr>
                <w:rFonts w:ascii="Times New Roman"/>
                <w:b w:val="false"/>
                <w:i w:val="false"/>
                <w:color w:val="000000"/>
                <w:sz w:val="20"/>
              </w:rPr>
              <w:t>
Дағды 1:</w:t>
            </w:r>
          </w:p>
          <w:bookmarkEnd w:id="236"/>
          <w:p>
            <w:pPr>
              <w:spacing w:after="20"/>
              <w:ind w:left="20"/>
              <w:jc w:val="both"/>
            </w:pPr>
            <w:r>
              <w:rPr>
                <w:rFonts w:ascii="Times New Roman"/>
                <w:b w:val="false"/>
                <w:i w:val="false"/>
                <w:color w:val="000000"/>
                <w:sz w:val="20"/>
              </w:rPr>
              <w:t>
Тауарларды тиімді бағамен сатып алу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237"/>
          <w:p>
            <w:pPr>
              <w:spacing w:after="20"/>
              <w:ind w:left="20"/>
              <w:jc w:val="both"/>
            </w:pPr>
            <w:r>
              <w:rPr>
                <w:rFonts w:ascii="Times New Roman"/>
                <w:b w:val="false"/>
                <w:i w:val="false"/>
                <w:color w:val="000000"/>
                <w:sz w:val="20"/>
              </w:rPr>
              <w:t>
1. Жеткізушілерге талдау жүргізу.</w:t>
            </w:r>
          </w:p>
          <w:bookmarkEnd w:id="237"/>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Жеткізушіні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Ұқсас өнімдердің бәсекелестеріне талдау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Шарттық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Белгілі бір санаттағы өнім ассортиментін қалыптастыру.</w:t>
            </w:r>
          </w:p>
          <w:p>
            <w:pPr>
              <w:spacing w:after="20"/>
              <w:ind w:left="20"/>
              <w:jc w:val="both"/>
            </w:pPr>
            <w:r>
              <w:rPr>
                <w:rFonts w:ascii="Times New Roman"/>
                <w:b w:val="false"/>
                <w:i w:val="false"/>
                <w:color w:val="000000"/>
                <w:sz w:val="20"/>
              </w:rPr>
              <w:t>
6. Тауарларды сатып алуды, жеткізуді, сақтауды және есепке алуды ұйымдастыру, жарамдылық мерзімдерін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238"/>
          <w:p>
            <w:pPr>
              <w:spacing w:after="20"/>
              <w:ind w:left="20"/>
              <w:jc w:val="both"/>
            </w:pPr>
            <w:r>
              <w:rPr>
                <w:rFonts w:ascii="Times New Roman"/>
                <w:b w:val="false"/>
                <w:i w:val="false"/>
                <w:color w:val="000000"/>
                <w:sz w:val="20"/>
              </w:rPr>
              <w:t>
1. Жеткізушілерге факторлық және салыстырмалы талдау жүргізу тәртібі.</w:t>
            </w:r>
          </w:p>
          <w:bookmarkEnd w:id="238"/>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Тапсырыстарды қалыптастыру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матрицасы.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Коммерциялық ұсыныстарды, шарттарды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сауда мәселелері жөніндегі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Тауарларды жеткізуді және сақтауды ұйымдастыру ережелері.</w:t>
            </w:r>
          </w:p>
          <w:p>
            <w:pPr>
              <w:spacing w:after="20"/>
              <w:ind w:left="20"/>
              <w:jc w:val="both"/>
            </w:pPr>
            <w:r>
              <w:rPr>
                <w:rFonts w:ascii="Times New Roman"/>
                <w:b w:val="false"/>
                <w:i w:val="false"/>
                <w:color w:val="000000"/>
                <w:sz w:val="20"/>
              </w:rPr>
              <w:t>
7. Бухгалтерлік есеп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6" w:id="239"/>
          <w:p>
            <w:pPr>
              <w:spacing w:after="20"/>
              <w:ind w:left="20"/>
              <w:jc w:val="both"/>
            </w:pPr>
            <w:r>
              <w:rPr>
                <w:rFonts w:ascii="Times New Roman"/>
                <w:b w:val="false"/>
                <w:i w:val="false"/>
                <w:color w:val="000000"/>
                <w:sz w:val="20"/>
              </w:rPr>
              <w:t>
Дағды 2:</w:t>
            </w:r>
          </w:p>
          <w:bookmarkEnd w:id="239"/>
          <w:p>
            <w:pPr>
              <w:spacing w:after="20"/>
              <w:ind w:left="20"/>
              <w:jc w:val="both"/>
            </w:pPr>
            <w:r>
              <w:rPr>
                <w:rFonts w:ascii="Times New Roman"/>
                <w:b w:val="false"/>
                <w:i w:val="false"/>
                <w:color w:val="000000"/>
                <w:sz w:val="20"/>
              </w:rPr>
              <w:t>
Тауарларды ең аз шығындармен сауда желісіне жеткізу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7" w:id="240"/>
          <w:p>
            <w:pPr>
              <w:spacing w:after="20"/>
              <w:ind w:left="20"/>
              <w:jc w:val="both"/>
            </w:pPr>
            <w:r>
              <w:rPr>
                <w:rFonts w:ascii="Times New Roman"/>
                <w:b w:val="false"/>
                <w:i w:val="false"/>
                <w:color w:val="000000"/>
                <w:sz w:val="20"/>
              </w:rPr>
              <w:t>
1. Есеп беретін санаттағы тауарлардың тапсырыстарын сату есептері негізінде қалыптастыру.</w:t>
            </w:r>
          </w:p>
          <w:bookmarkEnd w:id="240"/>
          <w:p>
            <w:pPr>
              <w:spacing w:after="20"/>
              <w:ind w:left="20"/>
              <w:jc w:val="both"/>
            </w:pPr>
            <w:r>
              <w:rPr>
                <w:rFonts w:ascii="Times New Roman"/>
                <w:b w:val="false"/>
                <w:i w:val="false"/>
                <w:color w:val="000000"/>
                <w:sz w:val="20"/>
              </w:rPr>
              <w:t>
</w:t>
            </w:r>
            <w:r>
              <w:rPr>
                <w:rFonts w:ascii="Times New Roman"/>
                <w:b w:val="false"/>
                <w:i w:val="false"/>
                <w:color w:val="000000"/>
                <w:sz w:val="20"/>
              </w:rPr>
              <w:t>2. Сауда желілерінде тапсырыстарды таратады,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берілген тауарлардың дүкендерге уақтылы түсуін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санаттағы тауарларды жеткізудің бекітілген шарттарының орындалуын бақылайды.</w:t>
            </w:r>
          </w:p>
          <w:p>
            <w:pPr>
              <w:spacing w:after="20"/>
              <w:ind w:left="20"/>
              <w:jc w:val="both"/>
            </w:pPr>
            <w:r>
              <w:rPr>
                <w:rFonts w:ascii="Times New Roman"/>
                <w:b w:val="false"/>
                <w:i w:val="false"/>
                <w:color w:val="000000"/>
                <w:sz w:val="20"/>
              </w:rPr>
              <w:t>
5. Сауда залдарында есеп беретін санаттағы тауарлардың толық ассортиментінің болуын бақылайды.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1" w:id="241"/>
          <w:p>
            <w:pPr>
              <w:spacing w:after="20"/>
              <w:ind w:left="20"/>
              <w:jc w:val="both"/>
            </w:pPr>
            <w:r>
              <w:rPr>
                <w:rFonts w:ascii="Times New Roman"/>
                <w:b w:val="false"/>
                <w:i w:val="false"/>
                <w:color w:val="000000"/>
                <w:sz w:val="20"/>
              </w:rPr>
              <w:t>
1. Логистика негіздері.</w:t>
            </w:r>
          </w:p>
          <w:bookmarkEnd w:id="241"/>
          <w:p>
            <w:pPr>
              <w:spacing w:after="20"/>
              <w:ind w:left="20"/>
              <w:jc w:val="both"/>
            </w:pPr>
            <w:r>
              <w:rPr>
                <w:rFonts w:ascii="Times New Roman"/>
                <w:b w:val="false"/>
                <w:i w:val="false"/>
                <w:color w:val="000000"/>
                <w:sz w:val="20"/>
              </w:rPr>
              <w:t>
</w:t>
            </w:r>
            <w:r>
              <w:rPr>
                <w:rFonts w:ascii="Times New Roman"/>
                <w:b w:val="false"/>
                <w:i w:val="false"/>
                <w:color w:val="000000"/>
                <w:sz w:val="20"/>
              </w:rPr>
              <w:t>2. Сауда жабдықтары, жарнамалық материалдар, сауда залдарында, шоу-бөлмелерде және т. б. тауарларды орналастыру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түрлері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орналастыру және орналастыру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 бөлу саясаты.</w:t>
            </w:r>
          </w:p>
          <w:p>
            <w:pPr>
              <w:spacing w:after="20"/>
              <w:ind w:left="20"/>
              <w:jc w:val="both"/>
            </w:pPr>
            <w:r>
              <w:rPr>
                <w:rFonts w:ascii="Times New Roman"/>
                <w:b w:val="false"/>
                <w:i w:val="false"/>
                <w:color w:val="000000"/>
                <w:sz w:val="20"/>
              </w:rPr>
              <w:t>
7. Баға принциптері.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7" w:id="242"/>
          <w:p>
            <w:pPr>
              <w:spacing w:after="20"/>
              <w:ind w:left="20"/>
              <w:jc w:val="both"/>
            </w:pPr>
            <w:r>
              <w:rPr>
                <w:rFonts w:ascii="Times New Roman"/>
                <w:b w:val="false"/>
                <w:i w:val="false"/>
                <w:color w:val="000000"/>
                <w:sz w:val="20"/>
              </w:rPr>
              <w:t>
Еңбек функциясы 2:</w:t>
            </w:r>
          </w:p>
          <w:bookmarkEnd w:id="242"/>
          <w:p>
            <w:pPr>
              <w:spacing w:after="20"/>
              <w:ind w:left="20"/>
              <w:jc w:val="both"/>
            </w:pPr>
            <w:r>
              <w:rPr>
                <w:rFonts w:ascii="Times New Roman"/>
                <w:b w:val="false"/>
                <w:i w:val="false"/>
                <w:color w:val="000000"/>
                <w:sz w:val="20"/>
              </w:rPr>
              <w:t>
Тауарға баға белгілеу және жылжыту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8" w:id="243"/>
          <w:p>
            <w:pPr>
              <w:spacing w:after="20"/>
              <w:ind w:left="20"/>
              <w:jc w:val="both"/>
            </w:pPr>
            <w:r>
              <w:rPr>
                <w:rFonts w:ascii="Times New Roman"/>
                <w:b w:val="false"/>
                <w:i w:val="false"/>
                <w:color w:val="000000"/>
                <w:sz w:val="20"/>
              </w:rPr>
              <w:t>
Дағды 1:</w:t>
            </w:r>
          </w:p>
          <w:bookmarkEnd w:id="243"/>
          <w:p>
            <w:pPr>
              <w:spacing w:after="20"/>
              <w:ind w:left="20"/>
              <w:jc w:val="both"/>
            </w:pPr>
            <w:r>
              <w:rPr>
                <w:rFonts w:ascii="Times New Roman"/>
                <w:b w:val="false"/>
                <w:i w:val="false"/>
                <w:color w:val="000000"/>
                <w:sz w:val="20"/>
              </w:rPr>
              <w:t>
Сатылатын өнімнің бағасын қалыптастыру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9" w:id="244"/>
          <w:p>
            <w:pPr>
              <w:spacing w:after="20"/>
              <w:ind w:left="20"/>
              <w:jc w:val="both"/>
            </w:pPr>
            <w:r>
              <w:rPr>
                <w:rFonts w:ascii="Times New Roman"/>
                <w:b w:val="false"/>
                <w:i w:val="false"/>
                <w:color w:val="000000"/>
                <w:sz w:val="20"/>
              </w:rPr>
              <w:t>
 1. Сатылатын өнімнің өзіндік құны мен бағасын есептеу.</w:t>
            </w:r>
          </w:p>
          <w:bookmarkEnd w:id="244"/>
          <w:p>
            <w:pPr>
              <w:spacing w:after="20"/>
              <w:ind w:left="20"/>
              <w:jc w:val="both"/>
            </w:pPr>
            <w:r>
              <w:rPr>
                <w:rFonts w:ascii="Times New Roman"/>
                <w:b w:val="false"/>
                <w:i w:val="false"/>
                <w:color w:val="000000"/>
                <w:sz w:val="20"/>
              </w:rPr>
              <w:t>
</w:t>
            </w:r>
            <w:r>
              <w:rPr>
                <w:rFonts w:ascii="Times New Roman"/>
                <w:b w:val="false"/>
                <w:i w:val="false"/>
                <w:color w:val="000000"/>
                <w:sz w:val="20"/>
              </w:rPr>
              <w:t>2. Көтерме және бөлшек баға тізімдерін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 санаттар мен тауарлардың жекелеген түрлеріне үстеме бағаның шамасы туралы ұсыныстар қалыптастыру.</w:t>
            </w:r>
          </w:p>
          <w:p>
            <w:pPr>
              <w:spacing w:after="20"/>
              <w:ind w:left="20"/>
              <w:jc w:val="both"/>
            </w:pPr>
            <w:r>
              <w:rPr>
                <w:rFonts w:ascii="Times New Roman"/>
                <w:b w:val="false"/>
                <w:i w:val="false"/>
                <w:color w:val="000000"/>
                <w:sz w:val="20"/>
              </w:rPr>
              <w:t>
4. Есепті санаттағы тауарлардың бөлшек бағасын өзгерту туралы ұсыныстар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2" w:id="245"/>
          <w:p>
            <w:pPr>
              <w:spacing w:after="20"/>
              <w:ind w:left="20"/>
              <w:jc w:val="both"/>
            </w:pPr>
            <w:r>
              <w:rPr>
                <w:rFonts w:ascii="Times New Roman"/>
                <w:b w:val="false"/>
                <w:i w:val="false"/>
                <w:color w:val="000000"/>
                <w:sz w:val="20"/>
              </w:rPr>
              <w:t>
1. Тауар құнын қалыптастыру тәсілдері.</w:t>
            </w:r>
          </w:p>
          <w:bookmarkEnd w:id="245"/>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әдістері.</w:t>
            </w:r>
          </w:p>
          <w:p>
            <w:pPr>
              <w:spacing w:after="20"/>
              <w:ind w:left="20"/>
              <w:jc w:val="both"/>
            </w:pPr>
            <w:r>
              <w:rPr>
                <w:rFonts w:ascii="Times New Roman"/>
                <w:b w:val="false"/>
                <w:i w:val="false"/>
                <w:color w:val="000000"/>
                <w:sz w:val="20"/>
              </w:rPr>
              <w:t>
4. Өнімнің өзіндік құны мен бағасын есептеуге арналған мамандандырылған бағдарламалық өнімдер.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5" w:id="246"/>
          <w:p>
            <w:pPr>
              <w:spacing w:after="20"/>
              <w:ind w:left="20"/>
              <w:jc w:val="both"/>
            </w:pPr>
            <w:r>
              <w:rPr>
                <w:rFonts w:ascii="Times New Roman"/>
                <w:b w:val="false"/>
                <w:i w:val="false"/>
                <w:color w:val="000000"/>
                <w:sz w:val="20"/>
              </w:rPr>
              <w:t>
Дағды 2:</w:t>
            </w:r>
          </w:p>
          <w:bookmarkEnd w:id="246"/>
          <w:p>
            <w:pPr>
              <w:spacing w:after="20"/>
              <w:ind w:left="20"/>
              <w:jc w:val="both"/>
            </w:pPr>
            <w:r>
              <w:rPr>
                <w:rFonts w:ascii="Times New Roman"/>
                <w:b w:val="false"/>
                <w:i w:val="false"/>
                <w:color w:val="000000"/>
                <w:sz w:val="20"/>
              </w:rPr>
              <w:t>
Өнімді жылжыту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6" w:id="247"/>
          <w:p>
            <w:pPr>
              <w:spacing w:after="20"/>
              <w:ind w:left="20"/>
              <w:jc w:val="both"/>
            </w:pPr>
            <w:r>
              <w:rPr>
                <w:rFonts w:ascii="Times New Roman"/>
                <w:b w:val="false"/>
                <w:i w:val="false"/>
                <w:color w:val="000000"/>
                <w:sz w:val="20"/>
              </w:rPr>
              <w:t>
1. Мақсатты нарықтарға өнімді жылжыту стратегиясын әзірлеу.</w:t>
            </w:r>
          </w:p>
          <w:bookmarkEnd w:id="247"/>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іс-шаралар мен акцияларды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Өткізілетін өнімнің ассортименті бойынша оқыту жүргізу.</w:t>
            </w:r>
          </w:p>
          <w:p>
            <w:pPr>
              <w:spacing w:after="20"/>
              <w:ind w:left="20"/>
              <w:jc w:val="both"/>
            </w:pPr>
            <w:r>
              <w:rPr>
                <w:rFonts w:ascii="Times New Roman"/>
                <w:b w:val="false"/>
                <w:i w:val="false"/>
                <w:color w:val="000000"/>
                <w:sz w:val="20"/>
              </w:rPr>
              <w:t>
4. Тауарлардың есепті санаттарында ассортиментті қалыптастырады (ассортименттік матрица).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9" w:id="248"/>
          <w:p>
            <w:pPr>
              <w:spacing w:after="20"/>
              <w:ind w:left="20"/>
              <w:jc w:val="both"/>
            </w:pPr>
            <w:r>
              <w:rPr>
                <w:rFonts w:ascii="Times New Roman"/>
                <w:b w:val="false"/>
                <w:i w:val="false"/>
                <w:color w:val="000000"/>
                <w:sz w:val="20"/>
              </w:rPr>
              <w:t>
1. Белсенді тыңдау әдістері.</w:t>
            </w:r>
          </w:p>
          <w:bookmarkEnd w:id="248"/>
          <w:p>
            <w:pPr>
              <w:spacing w:after="20"/>
              <w:ind w:left="20"/>
              <w:jc w:val="both"/>
            </w:pPr>
            <w:r>
              <w:rPr>
                <w:rFonts w:ascii="Times New Roman"/>
                <w:b w:val="false"/>
                <w:i w:val="false"/>
                <w:color w:val="000000"/>
                <w:sz w:val="20"/>
              </w:rPr>
              <w:t>
</w:t>
            </w:r>
            <w:r>
              <w:rPr>
                <w:rFonts w:ascii="Times New Roman"/>
                <w:b w:val="false"/>
                <w:i w:val="false"/>
                <w:color w:val="000000"/>
                <w:sz w:val="20"/>
              </w:rPr>
              <w:t>2. Қарсылықтар мен күмәндармен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Жарнама түрлері.</w:t>
            </w:r>
          </w:p>
          <w:p>
            <w:pPr>
              <w:spacing w:after="20"/>
              <w:ind w:left="20"/>
              <w:jc w:val="both"/>
            </w:pPr>
            <w:r>
              <w:rPr>
                <w:rFonts w:ascii="Times New Roman"/>
                <w:b w:val="false"/>
                <w:i w:val="false"/>
                <w:color w:val="000000"/>
                <w:sz w:val="20"/>
              </w:rPr>
              <w:t>
Жарнамалық қызметті заңнамалық реттеу.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3" w:id="249"/>
          <w:p>
            <w:pPr>
              <w:spacing w:after="20"/>
              <w:ind w:left="20"/>
              <w:jc w:val="both"/>
            </w:pPr>
            <w:r>
              <w:rPr>
                <w:rFonts w:ascii="Times New Roman"/>
                <w:b w:val="false"/>
                <w:i w:val="false"/>
                <w:color w:val="000000"/>
                <w:sz w:val="20"/>
              </w:rPr>
              <w:t>
Еңбек функциясы 3:</w:t>
            </w:r>
          </w:p>
          <w:bookmarkEnd w:id="249"/>
          <w:p>
            <w:pPr>
              <w:spacing w:after="20"/>
              <w:ind w:left="20"/>
              <w:jc w:val="both"/>
            </w:pPr>
            <w:r>
              <w:rPr>
                <w:rFonts w:ascii="Times New Roman"/>
                <w:b w:val="false"/>
                <w:i w:val="false"/>
                <w:color w:val="000000"/>
                <w:sz w:val="20"/>
              </w:rPr>
              <w:t>
Санат бойынша іс-шаралар мен сатылымдардың тиімділігін талдау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4" w:id="250"/>
          <w:p>
            <w:pPr>
              <w:spacing w:after="20"/>
              <w:ind w:left="20"/>
              <w:jc w:val="both"/>
            </w:pPr>
            <w:r>
              <w:rPr>
                <w:rFonts w:ascii="Times New Roman"/>
                <w:b w:val="false"/>
                <w:i w:val="false"/>
                <w:color w:val="000000"/>
                <w:sz w:val="20"/>
              </w:rPr>
              <w:t>
Дағды 1:</w:t>
            </w:r>
          </w:p>
          <w:bookmarkEnd w:id="250"/>
          <w:p>
            <w:pPr>
              <w:spacing w:after="20"/>
              <w:ind w:left="20"/>
              <w:jc w:val="both"/>
            </w:pPr>
            <w:r>
              <w:rPr>
                <w:rFonts w:ascii="Times New Roman"/>
                <w:b w:val="false"/>
                <w:i w:val="false"/>
                <w:color w:val="000000"/>
                <w:sz w:val="20"/>
              </w:rPr>
              <w:t>
Жеке тауарлар мен жалпы санаттардың сатылымы мен кірістілігін талдау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5" w:id="251"/>
          <w:p>
            <w:pPr>
              <w:spacing w:after="20"/>
              <w:ind w:left="20"/>
              <w:jc w:val="both"/>
            </w:pPr>
            <w:r>
              <w:rPr>
                <w:rFonts w:ascii="Times New Roman"/>
                <w:b w:val="false"/>
                <w:i w:val="false"/>
                <w:color w:val="000000"/>
                <w:sz w:val="20"/>
              </w:rPr>
              <w:t>
1. Сатылған өнім көлемі туралы бастапқы ақпаратты жинау.</w:t>
            </w:r>
          </w:p>
          <w:bookmarkEnd w:id="251"/>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тауарларды және жалпы санаттарды сатудың экономикалық тиімділігіне талдау жасау.</w:t>
            </w:r>
          </w:p>
          <w:p>
            <w:pPr>
              <w:spacing w:after="20"/>
              <w:ind w:left="20"/>
              <w:jc w:val="both"/>
            </w:pPr>
            <w:r>
              <w:rPr>
                <w:rFonts w:ascii="Times New Roman"/>
                <w:b w:val="false"/>
                <w:i w:val="false"/>
                <w:color w:val="000000"/>
                <w:sz w:val="20"/>
              </w:rPr>
              <w:t>
3. Сатып алушылардың өкілдерімен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67" w:id="252"/>
          <w:p>
            <w:pPr>
              <w:spacing w:after="20"/>
              <w:ind w:left="20"/>
              <w:jc w:val="both"/>
            </w:pPr>
            <w:r>
              <w:rPr>
                <w:rFonts w:ascii="Times New Roman"/>
                <w:b w:val="false"/>
                <w:i w:val="false"/>
                <w:color w:val="000000"/>
                <w:sz w:val="20"/>
              </w:rPr>
              <w:t>
1. Кәсіпорын қызметін жоспарлау.</w:t>
            </w:r>
          </w:p>
          <w:bookmarkEnd w:id="252"/>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Қызметтің экономикалық және қаржылық көрсеткіштері, оларды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 жүргізу және іскерлік кездесулер өткізу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Қарым-қатынас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қатынастар этикасы.</w:t>
            </w:r>
          </w:p>
          <w:p>
            <w:pPr>
              <w:spacing w:after="20"/>
              <w:ind w:left="20"/>
              <w:jc w:val="both"/>
            </w:pPr>
            <w:r>
              <w:rPr>
                <w:rFonts w:ascii="Times New Roman"/>
                <w:b w:val="false"/>
                <w:i w:val="false"/>
                <w:color w:val="000000"/>
                <w:sz w:val="20"/>
              </w:rPr>
              <w:t>
6. Байланыс технологиялары.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253"/>
          <w:p>
            <w:pPr>
              <w:spacing w:after="20"/>
              <w:ind w:left="20"/>
              <w:jc w:val="both"/>
            </w:pPr>
            <w:r>
              <w:rPr>
                <w:rFonts w:ascii="Times New Roman"/>
                <w:b w:val="false"/>
                <w:i w:val="false"/>
                <w:color w:val="000000"/>
                <w:sz w:val="20"/>
              </w:rPr>
              <w:t>
Дағды 2</w:t>
            </w:r>
          </w:p>
          <w:bookmarkEnd w:id="253"/>
          <w:p>
            <w:pPr>
              <w:spacing w:after="20"/>
              <w:ind w:left="20"/>
              <w:jc w:val="both"/>
            </w:pPr>
            <w:r>
              <w:rPr>
                <w:rFonts w:ascii="Times New Roman"/>
                <w:b w:val="false"/>
                <w:i w:val="false"/>
                <w:color w:val="000000"/>
                <w:sz w:val="20"/>
              </w:rPr>
              <w:t>
Өнімді жылжыту үшін маркетингтік шараларды әзірлеу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3" w:id="254"/>
          <w:p>
            <w:pPr>
              <w:spacing w:after="20"/>
              <w:ind w:left="20"/>
              <w:jc w:val="both"/>
            </w:pPr>
            <w:r>
              <w:rPr>
                <w:rFonts w:ascii="Times New Roman"/>
                <w:b w:val="false"/>
                <w:i w:val="false"/>
                <w:color w:val="000000"/>
                <w:sz w:val="20"/>
              </w:rPr>
              <w:t>
1. Тұтынушыларды тауарлар және оның параметрлері туралы хабардар ету.</w:t>
            </w:r>
          </w:p>
          <w:bookmarkEnd w:id="254"/>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Әзірленген стратегияға сәйкес нарықта тауарларды орналастыру.</w:t>
            </w:r>
          </w:p>
          <w:p>
            <w:pPr>
              <w:spacing w:after="20"/>
              <w:ind w:left="20"/>
              <w:jc w:val="both"/>
            </w:pPr>
            <w:r>
              <w:rPr>
                <w:rFonts w:ascii="Times New Roman"/>
                <w:b w:val="false"/>
                <w:i w:val="false"/>
                <w:color w:val="000000"/>
                <w:sz w:val="20"/>
              </w:rPr>
              <w:t>
3. Өткізу жүйесіне қатысушыларды ынталандыру жүйелерін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5" w:id="255"/>
          <w:p>
            <w:pPr>
              <w:spacing w:after="20"/>
              <w:ind w:left="20"/>
              <w:jc w:val="both"/>
            </w:pPr>
            <w:r>
              <w:rPr>
                <w:rFonts w:ascii="Times New Roman"/>
                <w:b w:val="false"/>
                <w:i w:val="false"/>
                <w:color w:val="000000"/>
                <w:sz w:val="20"/>
              </w:rPr>
              <w:t>
1. Сұранысты қалыптастыру және сатуды ынталандыру әдістері мен құралдары.</w:t>
            </w:r>
          </w:p>
          <w:bookmarkEnd w:id="255"/>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 түрлері.</w:t>
            </w:r>
          </w:p>
          <w:p>
            <w:pPr>
              <w:spacing w:after="20"/>
              <w:ind w:left="20"/>
              <w:jc w:val="both"/>
            </w:pPr>
            <w:r>
              <w:rPr>
                <w:rFonts w:ascii="Times New Roman"/>
                <w:b w:val="false"/>
                <w:i w:val="false"/>
                <w:color w:val="000000"/>
                <w:sz w:val="20"/>
              </w:rPr>
              <w:t>
3. Жарнамалық қызметті реттейтін ҚР нормативтік-құқықтық базасы.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7" w:id="256"/>
          <w:p>
            <w:pPr>
              <w:spacing w:after="20"/>
              <w:ind w:left="20"/>
              <w:jc w:val="both"/>
            </w:pPr>
            <w:r>
              <w:rPr>
                <w:rFonts w:ascii="Times New Roman"/>
                <w:b w:val="false"/>
                <w:i w:val="false"/>
                <w:color w:val="000000"/>
                <w:sz w:val="20"/>
              </w:rPr>
              <w:t>
Адалдық</w:t>
            </w:r>
          </w:p>
          <w:bookmarkEnd w:id="256"/>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Тепе-теңдік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Промоутер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3311-9-003</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Промоутер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4" w:id="257"/>
          <w:p>
            <w:pPr>
              <w:spacing w:after="20"/>
              <w:ind w:left="20"/>
              <w:jc w:val="both"/>
            </w:pPr>
            <w:r>
              <w:rPr>
                <w:rFonts w:ascii="Times New Roman"/>
                <w:b w:val="false"/>
                <w:i w:val="false"/>
                <w:color w:val="000000"/>
                <w:sz w:val="20"/>
              </w:rPr>
              <w:t>
2431-1-002 маркетолог-талдаушы</w:t>
            </w:r>
          </w:p>
          <w:bookmarkEnd w:id="257"/>
          <w:p>
            <w:pPr>
              <w:spacing w:after="20"/>
              <w:ind w:left="20"/>
              <w:jc w:val="both"/>
            </w:pPr>
            <w:r>
              <w:rPr>
                <w:rFonts w:ascii="Times New Roman"/>
                <w:b w:val="false"/>
                <w:i w:val="false"/>
                <w:color w:val="000000"/>
                <w:sz w:val="20"/>
              </w:rPr>
              <w:t>
</w:t>
            </w:r>
            <w:r>
              <w:rPr>
                <w:rFonts w:ascii="Times New Roman"/>
                <w:b w:val="false"/>
                <w:i w:val="false"/>
                <w:color w:val="000000"/>
                <w:sz w:val="20"/>
              </w:rPr>
              <w:t>2431-1-005 маркетинг жөніндегі маман</w:t>
            </w:r>
          </w:p>
          <w:p>
            <w:pPr>
              <w:spacing w:after="20"/>
              <w:ind w:left="20"/>
              <w:jc w:val="both"/>
            </w:pPr>
            <w:r>
              <w:rPr>
                <w:rFonts w:ascii="Times New Roman"/>
                <w:b w:val="false"/>
                <w:i w:val="false"/>
                <w:color w:val="000000"/>
                <w:sz w:val="20"/>
              </w:rPr>
              <w:t>
</w:t>
            </w:r>
            <w:r>
              <w:rPr>
                <w:rFonts w:ascii="Times New Roman"/>
                <w:b w:val="false"/>
                <w:i w:val="false"/>
                <w:color w:val="000000"/>
                <w:sz w:val="20"/>
              </w:rPr>
              <w:t>2431-1-009 Телемаркетолог</w:t>
            </w:r>
          </w:p>
          <w:p>
            <w:pPr>
              <w:spacing w:after="20"/>
              <w:ind w:left="20"/>
              <w:jc w:val="both"/>
            </w:pPr>
            <w:r>
              <w:rPr>
                <w:rFonts w:ascii="Times New Roman"/>
                <w:b w:val="false"/>
                <w:i w:val="false"/>
                <w:color w:val="000000"/>
                <w:sz w:val="20"/>
              </w:rPr>
              <w:t>
</w:t>
            </w:r>
            <w:r>
              <w:rPr>
                <w:rFonts w:ascii="Times New Roman"/>
                <w:b w:val="false"/>
                <w:i w:val="false"/>
                <w:color w:val="000000"/>
                <w:sz w:val="20"/>
              </w:rPr>
              <w:t>2431-2-001 мультимедиялық басылымдармен жұмыс жөніндегі кеңесші</w:t>
            </w:r>
          </w:p>
          <w:p>
            <w:pPr>
              <w:spacing w:after="20"/>
              <w:ind w:left="20"/>
              <w:jc w:val="both"/>
            </w:pPr>
            <w:r>
              <w:rPr>
                <w:rFonts w:ascii="Times New Roman"/>
                <w:b w:val="false"/>
                <w:i w:val="false"/>
                <w:color w:val="000000"/>
                <w:sz w:val="20"/>
              </w:rPr>
              <w:t>
</w:t>
            </w:r>
            <w:r>
              <w:rPr>
                <w:rFonts w:ascii="Times New Roman"/>
                <w:b w:val="false"/>
                <w:i w:val="false"/>
                <w:color w:val="000000"/>
                <w:sz w:val="20"/>
              </w:rPr>
              <w:t>2431-2-002 өнім менеджері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2431-2-003 онлайн сатуды басқару менеджері</w:t>
            </w:r>
          </w:p>
          <w:p>
            <w:pPr>
              <w:spacing w:after="20"/>
              <w:ind w:left="20"/>
              <w:jc w:val="both"/>
            </w:pPr>
            <w:r>
              <w:rPr>
                <w:rFonts w:ascii="Times New Roman"/>
                <w:b w:val="false"/>
                <w:i w:val="false"/>
                <w:color w:val="000000"/>
                <w:sz w:val="20"/>
              </w:rPr>
              <w:t>
</w:t>
            </w:r>
            <w:r>
              <w:rPr>
                <w:rFonts w:ascii="Times New Roman"/>
                <w:b w:val="false"/>
                <w:i w:val="false"/>
                <w:color w:val="000000"/>
                <w:sz w:val="20"/>
              </w:rPr>
              <w:t>2431-2-004 жарнама жөніндегі маман</w:t>
            </w:r>
          </w:p>
          <w:p>
            <w:pPr>
              <w:spacing w:after="20"/>
              <w:ind w:left="20"/>
              <w:jc w:val="both"/>
            </w:pPr>
            <w:r>
              <w:rPr>
                <w:rFonts w:ascii="Times New Roman"/>
                <w:b w:val="false"/>
                <w:i w:val="false"/>
                <w:color w:val="000000"/>
                <w:sz w:val="20"/>
              </w:rPr>
              <w:t>
2431-3-001 қоғаммен байланыс агенті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мақсаты: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 үшін қажетті бағытта тұтынушылық мінез-құлықты бақылау және өзгерту.</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CRM жүйесін басқару.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Жарнамалық науқандарды өткізу.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1" w:id="258"/>
          <w:p>
            <w:pPr>
              <w:spacing w:after="20"/>
              <w:ind w:left="20"/>
              <w:jc w:val="both"/>
            </w:pPr>
            <w:r>
              <w:rPr>
                <w:rFonts w:ascii="Times New Roman"/>
                <w:b w:val="false"/>
                <w:i w:val="false"/>
                <w:color w:val="000000"/>
                <w:sz w:val="20"/>
              </w:rPr>
              <w:t>
Еңбек функциясы 1:</w:t>
            </w:r>
          </w:p>
          <w:bookmarkEnd w:id="258"/>
          <w:p>
            <w:pPr>
              <w:spacing w:after="20"/>
              <w:ind w:left="20"/>
              <w:jc w:val="both"/>
            </w:pPr>
            <w:r>
              <w:rPr>
                <w:rFonts w:ascii="Times New Roman"/>
                <w:b w:val="false"/>
                <w:i w:val="false"/>
                <w:color w:val="000000"/>
                <w:sz w:val="20"/>
              </w:rPr>
              <w:t>
CRM жүйесін басқару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2" w:id="259"/>
          <w:p>
            <w:pPr>
              <w:spacing w:after="20"/>
              <w:ind w:left="20"/>
              <w:jc w:val="both"/>
            </w:pPr>
            <w:r>
              <w:rPr>
                <w:rFonts w:ascii="Times New Roman"/>
                <w:b w:val="false"/>
                <w:i w:val="false"/>
                <w:color w:val="000000"/>
                <w:sz w:val="20"/>
              </w:rPr>
              <w:t>
Дағды 1:</w:t>
            </w:r>
          </w:p>
          <w:bookmarkEnd w:id="259"/>
          <w:p>
            <w:pPr>
              <w:spacing w:after="20"/>
              <w:ind w:left="20"/>
              <w:jc w:val="both"/>
            </w:pPr>
            <w:r>
              <w:rPr>
                <w:rFonts w:ascii="Times New Roman"/>
                <w:b w:val="false"/>
                <w:i w:val="false"/>
                <w:color w:val="000000"/>
                <w:sz w:val="20"/>
              </w:rPr>
              <w:t>
Автоматтандырылған тұтынушылармен өзара әрекеттесу жүйесіндегі (CRM)процестерді тиімді басқару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3" w:id="260"/>
          <w:p>
            <w:pPr>
              <w:spacing w:after="20"/>
              <w:ind w:left="20"/>
              <w:jc w:val="both"/>
            </w:pPr>
            <w:r>
              <w:rPr>
                <w:rFonts w:ascii="Times New Roman"/>
                <w:b w:val="false"/>
                <w:i w:val="false"/>
                <w:color w:val="000000"/>
                <w:sz w:val="20"/>
              </w:rPr>
              <w:t>
1. CRM жүйесінде бизнес-процестерді түзетуді жүзеге асыру.</w:t>
            </w:r>
          </w:p>
          <w:bookmarkEnd w:id="260"/>
          <w:p>
            <w:pPr>
              <w:spacing w:after="20"/>
              <w:ind w:left="20"/>
              <w:jc w:val="both"/>
            </w:pPr>
            <w:r>
              <w:rPr>
                <w:rFonts w:ascii="Times New Roman"/>
                <w:b w:val="false"/>
                <w:i w:val="false"/>
                <w:color w:val="000000"/>
                <w:sz w:val="20"/>
              </w:rPr>
              <w:t>
</w:t>
            </w:r>
            <w:r>
              <w:rPr>
                <w:rFonts w:ascii="Times New Roman"/>
                <w:b w:val="false"/>
                <w:i w:val="false"/>
                <w:color w:val="000000"/>
                <w:sz w:val="20"/>
              </w:rPr>
              <w:t>2. CRM жүйесінде деректердің толтырылу процесін бақылауды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Электрондық сауда объектісінің белгілі бір бөлімдері үшін субъектілер карточкаларының мазмұнын түзетуді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CRM жүйесінде мердігерлер арқылы жаңа шешімдерді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Электрондық сауда объектісінің корпоративтік сайтын әзірлеуді, әкімшілендіруді және ақпараттық толтыруды ұйымдастыруды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6. Жүйенің қосымша функционалын түзетуге / пысықтауға және әзірлеуге техникалық тапсырмалар жасау.</w:t>
            </w:r>
          </w:p>
          <w:p>
            <w:pPr>
              <w:spacing w:after="20"/>
              <w:ind w:left="20"/>
              <w:jc w:val="both"/>
            </w:pPr>
            <w:r>
              <w:rPr>
                <w:rFonts w:ascii="Times New Roman"/>
                <w:b w:val="false"/>
                <w:i w:val="false"/>
                <w:color w:val="000000"/>
                <w:sz w:val="20"/>
              </w:rPr>
              <w:t>
7. Тұсаукесерді, ұсыныстарды, талдамалық анықтамаларды және жүйенің дерекқорының жұмысы туралы есептерді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9" w:id="261"/>
          <w:p>
            <w:pPr>
              <w:spacing w:after="20"/>
              <w:ind w:left="20"/>
              <w:jc w:val="both"/>
            </w:pPr>
            <w:r>
              <w:rPr>
                <w:rFonts w:ascii="Times New Roman"/>
                <w:b w:val="false"/>
                <w:i w:val="false"/>
                <w:color w:val="000000"/>
                <w:sz w:val="20"/>
              </w:rPr>
              <w:t>
1. CRM жүйелерінің жұмыс істеу ерекшеліктері.</w:t>
            </w:r>
          </w:p>
          <w:bookmarkEnd w:id="261"/>
          <w:p>
            <w:pPr>
              <w:spacing w:after="20"/>
              <w:ind w:left="20"/>
              <w:jc w:val="both"/>
            </w:pPr>
            <w:r>
              <w:rPr>
                <w:rFonts w:ascii="Times New Roman"/>
                <w:b w:val="false"/>
                <w:i w:val="false"/>
                <w:color w:val="000000"/>
                <w:sz w:val="20"/>
              </w:rPr>
              <w:t>
</w:t>
            </w:r>
            <w:r>
              <w:rPr>
                <w:rFonts w:ascii="Times New Roman"/>
                <w:b w:val="false"/>
                <w:i w:val="false"/>
                <w:color w:val="000000"/>
                <w:sz w:val="20"/>
              </w:rPr>
              <w:t>2. Көрсеткіштер мен жұмыс негіздері: ARPU, ARPU, LTV, retention, churn, rate, CPA, CPI, NIS.</w:t>
            </w:r>
          </w:p>
          <w:p>
            <w:pPr>
              <w:spacing w:after="20"/>
              <w:ind w:left="20"/>
              <w:jc w:val="both"/>
            </w:pPr>
            <w:r>
              <w:rPr>
                <w:rFonts w:ascii="Times New Roman"/>
                <w:b w:val="false"/>
                <w:i w:val="false"/>
                <w:color w:val="000000"/>
                <w:sz w:val="20"/>
              </w:rPr>
              <w:t>
</w:t>
            </w:r>
            <w:r>
              <w:rPr>
                <w:rFonts w:ascii="Times New Roman"/>
                <w:b w:val="false"/>
                <w:i w:val="false"/>
                <w:color w:val="000000"/>
                <w:sz w:val="20"/>
              </w:rPr>
              <w:t>3. RFM сегменттері.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Яндекс модулін қолдану және практикалық қолдану негіздері.Метрика.</w:t>
            </w:r>
          </w:p>
          <w:p>
            <w:pPr>
              <w:spacing w:after="20"/>
              <w:ind w:left="20"/>
              <w:jc w:val="both"/>
            </w:pPr>
            <w:r>
              <w:rPr>
                <w:rFonts w:ascii="Times New Roman"/>
                <w:b w:val="false"/>
                <w:i w:val="false"/>
                <w:color w:val="000000"/>
                <w:sz w:val="20"/>
              </w:rPr>
              <w:t>
</w:t>
            </w:r>
            <w:r>
              <w:rPr>
                <w:rFonts w:ascii="Times New Roman"/>
                <w:b w:val="false"/>
                <w:i w:val="false"/>
                <w:color w:val="000000"/>
                <w:sz w:val="20"/>
              </w:rPr>
              <w:t>5. B2B.</w:t>
            </w:r>
          </w:p>
          <w:p>
            <w:pPr>
              <w:spacing w:after="20"/>
              <w:ind w:left="20"/>
              <w:jc w:val="both"/>
            </w:pPr>
            <w:r>
              <w:rPr>
                <w:rFonts w:ascii="Times New Roman"/>
                <w:b w:val="false"/>
                <w:i w:val="false"/>
                <w:color w:val="000000"/>
                <w:sz w:val="20"/>
              </w:rPr>
              <w:t>
6. MS Excel, MS PowerPoint, MS Power BI жоғары деңгейде.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4" w:id="262"/>
          <w:p>
            <w:pPr>
              <w:spacing w:after="20"/>
              <w:ind w:left="20"/>
              <w:jc w:val="both"/>
            </w:pPr>
            <w:r>
              <w:rPr>
                <w:rFonts w:ascii="Times New Roman"/>
                <w:b w:val="false"/>
                <w:i w:val="false"/>
                <w:color w:val="000000"/>
                <w:sz w:val="20"/>
              </w:rPr>
              <w:t>
Дағды 2:</w:t>
            </w:r>
          </w:p>
          <w:bookmarkEnd w:id="262"/>
          <w:p>
            <w:pPr>
              <w:spacing w:after="20"/>
              <w:ind w:left="20"/>
              <w:jc w:val="both"/>
            </w:pPr>
            <w:r>
              <w:rPr>
                <w:rFonts w:ascii="Times New Roman"/>
                <w:b w:val="false"/>
                <w:i w:val="false"/>
                <w:color w:val="000000"/>
                <w:sz w:val="20"/>
              </w:rPr>
              <w:t>
Байланыс арналарымен жұмыс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5" w:id="263"/>
          <w:p>
            <w:pPr>
              <w:spacing w:after="20"/>
              <w:ind w:left="20"/>
              <w:jc w:val="both"/>
            </w:pPr>
            <w:r>
              <w:rPr>
                <w:rFonts w:ascii="Times New Roman"/>
                <w:b w:val="false"/>
                <w:i w:val="false"/>
                <w:color w:val="000000"/>
                <w:sz w:val="20"/>
              </w:rPr>
              <w:t>
1. Базалық маркетингтік әрекеттер (электрондық пошта, пошта және қоңырау).</w:t>
            </w:r>
          </w:p>
          <w:bookmarkEnd w:id="263"/>
          <w:p>
            <w:pPr>
              <w:spacing w:after="20"/>
              <w:ind w:left="20"/>
              <w:jc w:val="both"/>
            </w:pPr>
            <w:r>
              <w:rPr>
                <w:rFonts w:ascii="Times New Roman"/>
                <w:b w:val="false"/>
                <w:i w:val="false"/>
                <w:color w:val="000000"/>
                <w:sz w:val="20"/>
              </w:rPr>
              <w:t>
</w:t>
            </w:r>
            <w:r>
              <w:rPr>
                <w:rFonts w:ascii="Times New Roman"/>
                <w:b w:val="false"/>
                <w:i w:val="false"/>
                <w:color w:val="000000"/>
                <w:sz w:val="20"/>
              </w:rPr>
              <w:t>2. Іске асырылған белсенділіктер үшін есептілікті дайындау, олардың тиімділігін бағалау.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байланыс арналарын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байланыс түрлерімен жұмыс: тұрақты пошта, транзакция, триггер, тарату тізбегі.</w:t>
            </w:r>
          </w:p>
          <w:p>
            <w:pPr>
              <w:spacing w:after="20"/>
              <w:ind w:left="20"/>
              <w:jc w:val="both"/>
            </w:pPr>
            <w:r>
              <w:rPr>
                <w:rFonts w:ascii="Times New Roman"/>
                <w:b w:val="false"/>
                <w:i w:val="false"/>
                <w:color w:val="000000"/>
                <w:sz w:val="20"/>
              </w:rPr>
              <w:t>
</w:t>
            </w:r>
            <w:r>
              <w:rPr>
                <w:rFonts w:ascii="Times New Roman"/>
                <w:b w:val="false"/>
                <w:i w:val="false"/>
                <w:color w:val="000000"/>
                <w:sz w:val="20"/>
              </w:rPr>
              <w:t>5. Тікелей маркетинг арналарын жүргізу.</w:t>
            </w:r>
          </w:p>
          <w:p>
            <w:pPr>
              <w:spacing w:after="20"/>
              <w:ind w:left="20"/>
              <w:jc w:val="both"/>
            </w:pPr>
            <w:r>
              <w:rPr>
                <w:rFonts w:ascii="Times New Roman"/>
                <w:b w:val="false"/>
                <w:i w:val="false"/>
                <w:color w:val="000000"/>
                <w:sz w:val="20"/>
              </w:rPr>
              <w:t>
6. E-mail-тарату ұйымы.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0" w:id="264"/>
          <w:p>
            <w:pPr>
              <w:spacing w:after="20"/>
              <w:ind w:left="20"/>
              <w:jc w:val="both"/>
            </w:pPr>
            <w:r>
              <w:rPr>
                <w:rFonts w:ascii="Times New Roman"/>
                <w:b w:val="false"/>
                <w:i w:val="false"/>
                <w:color w:val="000000"/>
                <w:sz w:val="20"/>
              </w:rPr>
              <w:t>
1. MindBox қызметі бірыңғай байланыс терезесі ретінде.</w:t>
            </w:r>
          </w:p>
          <w:bookmarkEnd w:id="264"/>
          <w:p>
            <w:pPr>
              <w:spacing w:after="20"/>
              <w:ind w:left="20"/>
              <w:jc w:val="both"/>
            </w:pPr>
            <w:r>
              <w:rPr>
                <w:rFonts w:ascii="Times New Roman"/>
                <w:b w:val="false"/>
                <w:i w:val="false"/>
                <w:color w:val="000000"/>
                <w:sz w:val="20"/>
              </w:rPr>
              <w:t>
</w:t>
            </w:r>
            <w:r>
              <w:rPr>
                <w:rFonts w:ascii="Times New Roman"/>
                <w:b w:val="false"/>
                <w:i w:val="false"/>
                <w:color w:val="000000"/>
                <w:sz w:val="20"/>
              </w:rPr>
              <w:t>2. Көптеген механикасы бар Flocktory.</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 шұңқырлары.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Bitrix платформалары және оның бизнес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Direct marketing.</w:t>
            </w:r>
          </w:p>
          <w:p>
            <w:pPr>
              <w:spacing w:after="20"/>
              <w:ind w:left="20"/>
              <w:jc w:val="both"/>
            </w:pPr>
            <w:r>
              <w:rPr>
                <w:rFonts w:ascii="Times New Roman"/>
                <w:b w:val="false"/>
                <w:i w:val="false"/>
                <w:color w:val="000000"/>
                <w:sz w:val="20"/>
              </w:rPr>
              <w:t>
"Getresponse" Қызметі.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5" w:id="265"/>
          <w:p>
            <w:pPr>
              <w:spacing w:after="20"/>
              <w:ind w:left="20"/>
              <w:jc w:val="both"/>
            </w:pPr>
            <w:r>
              <w:rPr>
                <w:rFonts w:ascii="Times New Roman"/>
                <w:b w:val="false"/>
                <w:i w:val="false"/>
                <w:color w:val="000000"/>
                <w:sz w:val="20"/>
              </w:rPr>
              <w:t>
Дағды 3:</w:t>
            </w:r>
          </w:p>
          <w:bookmarkEnd w:id="265"/>
          <w:p>
            <w:pPr>
              <w:spacing w:after="20"/>
              <w:ind w:left="20"/>
              <w:jc w:val="both"/>
            </w:pPr>
            <w:r>
              <w:rPr>
                <w:rFonts w:ascii="Times New Roman"/>
                <w:b w:val="false"/>
                <w:i w:val="false"/>
                <w:color w:val="000000"/>
                <w:sz w:val="20"/>
              </w:rPr>
              <w:t>
Клиенттермен тиімді өзара әрекеттесу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6" w:id="266"/>
          <w:p>
            <w:pPr>
              <w:spacing w:after="20"/>
              <w:ind w:left="20"/>
              <w:jc w:val="both"/>
            </w:pPr>
            <w:r>
              <w:rPr>
                <w:rFonts w:ascii="Times New Roman"/>
                <w:b w:val="false"/>
                <w:i w:val="false"/>
                <w:color w:val="000000"/>
                <w:sz w:val="20"/>
              </w:rPr>
              <w:t>
1. Клиенттерді ұстап қалу және қайтару стратегиясын әзірлеу және енгізу.</w:t>
            </w:r>
          </w:p>
          <w:bookmarkEnd w:id="266"/>
          <w:p>
            <w:pPr>
              <w:spacing w:after="20"/>
              <w:ind w:left="20"/>
              <w:jc w:val="both"/>
            </w:pPr>
            <w:r>
              <w:rPr>
                <w:rFonts w:ascii="Times New Roman"/>
                <w:b w:val="false"/>
                <w:i w:val="false"/>
                <w:color w:val="000000"/>
                <w:sz w:val="20"/>
              </w:rPr>
              <w:t>
</w:t>
            </w:r>
            <w:r>
              <w:rPr>
                <w:rFonts w:ascii="Times New Roman"/>
                <w:b w:val="false"/>
                <w:i w:val="false"/>
                <w:color w:val="000000"/>
                <w:sz w:val="20"/>
              </w:rPr>
              <w:t>2. Retention-компанияларды құру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Науқандар мен эксперименттердің нәтижелерін бағалауды жүзеге асыру, сәтті жағдайларды масштабтау.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Адалдық бағдарламаларын дамыту.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Клиенттерге ұсыныстар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Аудиториямен жұмыс істеуге арналған құралдарды құру және біріктіру.</w:t>
            </w:r>
          </w:p>
          <w:p>
            <w:pPr>
              <w:spacing w:after="20"/>
              <w:ind w:left="20"/>
              <w:jc w:val="both"/>
            </w:pPr>
            <w:r>
              <w:rPr>
                <w:rFonts w:ascii="Times New Roman"/>
                <w:b w:val="false"/>
                <w:i w:val="false"/>
                <w:color w:val="000000"/>
                <w:sz w:val="20"/>
              </w:rPr>
              <w:t>
7. NPS, CSI сауалнамаларын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2" w:id="267"/>
          <w:p>
            <w:pPr>
              <w:spacing w:after="20"/>
              <w:ind w:left="20"/>
              <w:jc w:val="both"/>
            </w:pPr>
            <w:r>
              <w:rPr>
                <w:rFonts w:ascii="Times New Roman"/>
                <w:b w:val="false"/>
                <w:i w:val="false"/>
                <w:color w:val="000000"/>
                <w:sz w:val="20"/>
              </w:rPr>
              <w:t>
1. HTML, CSS, mailchimp, emarsys, unisender, expertsender.</w:t>
            </w:r>
          </w:p>
          <w:bookmarkEnd w:id="267"/>
          <w:p>
            <w:pPr>
              <w:spacing w:after="20"/>
              <w:ind w:left="20"/>
              <w:jc w:val="both"/>
            </w:pPr>
            <w:r>
              <w:rPr>
                <w:rFonts w:ascii="Times New Roman"/>
                <w:b w:val="false"/>
                <w:i w:val="false"/>
                <w:color w:val="000000"/>
                <w:sz w:val="20"/>
              </w:rPr>
              <w:t>
</w:t>
            </w:r>
            <w:r>
              <w:rPr>
                <w:rFonts w:ascii="Times New Roman"/>
                <w:b w:val="false"/>
                <w:i w:val="false"/>
                <w:color w:val="000000"/>
                <w:sz w:val="20"/>
              </w:rPr>
              <w:t>2. B2C саласындағы құрылымның негіздері.</w:t>
            </w:r>
          </w:p>
          <w:p>
            <w:pPr>
              <w:spacing w:after="20"/>
              <w:ind w:left="20"/>
              <w:jc w:val="both"/>
            </w:pPr>
            <w:r>
              <w:rPr>
                <w:rFonts w:ascii="Times New Roman"/>
                <w:b w:val="false"/>
                <w:i w:val="false"/>
                <w:color w:val="000000"/>
                <w:sz w:val="20"/>
              </w:rPr>
              <w:t>
3. Клиенттердің адалдығын бейімдеу бағдарламалары.</w:t>
            </w: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4" w:id="268"/>
          <w:p>
            <w:pPr>
              <w:spacing w:after="20"/>
              <w:ind w:left="20"/>
              <w:jc w:val="both"/>
            </w:pPr>
            <w:r>
              <w:rPr>
                <w:rFonts w:ascii="Times New Roman"/>
                <w:b w:val="false"/>
                <w:i w:val="false"/>
                <w:color w:val="000000"/>
                <w:sz w:val="20"/>
              </w:rPr>
              <w:t>
1. Әлеуметтік желілерде жарнамалық науқандарды орнату (әр түрлі техникалық құралдарды қолдану) және өткізу.</w:t>
            </w:r>
          </w:p>
          <w:bookmarkEnd w:id="268"/>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желілерде жарнамалық мазмұнды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Жарнамалық науқандарды оңтайландыру, көрсеткіштерді жақсарту.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Қолданылатын интернет-жарнаманың тиімділігін есептеу.</w:t>
            </w:r>
          </w:p>
          <w:p>
            <w:pPr>
              <w:spacing w:after="20"/>
              <w:ind w:left="20"/>
              <w:jc w:val="both"/>
            </w:pPr>
            <w:r>
              <w:rPr>
                <w:rFonts w:ascii="Times New Roman"/>
                <w:b w:val="false"/>
                <w:i w:val="false"/>
                <w:color w:val="000000"/>
                <w:sz w:val="20"/>
              </w:rPr>
              <w:t>
5. Аналитикалық есептер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8" w:id="269"/>
          <w:p>
            <w:pPr>
              <w:spacing w:after="20"/>
              <w:ind w:left="20"/>
              <w:jc w:val="both"/>
            </w:pPr>
            <w:r>
              <w:rPr>
                <w:rFonts w:ascii="Times New Roman"/>
                <w:b w:val="false"/>
                <w:i w:val="false"/>
                <w:color w:val="000000"/>
                <w:sz w:val="20"/>
              </w:rPr>
              <w:t>
1. Әлеуметтік желілердің цифрлық платформаларының жұмыс істеу ерекшеліктері.</w:t>
            </w:r>
          </w:p>
          <w:bookmarkEnd w:id="269"/>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компанияларды әзірлеу ережелері мен құрылымы және оларды әлеуметтік желілерде өткізу ерекшелігі.</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Әлеуметтік желілердегі тұтынушылық мінез-құлықтың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Google Analytics құралдарын қолданатын Веб-аналитика, Яндекс.Метрика.</w:t>
            </w:r>
          </w:p>
          <w:p>
            <w:pPr>
              <w:spacing w:after="20"/>
              <w:ind w:left="20"/>
              <w:jc w:val="both"/>
            </w:pPr>
            <w:r>
              <w:rPr>
                <w:rFonts w:ascii="Times New Roman"/>
                <w:b w:val="false"/>
                <w:i w:val="false"/>
                <w:color w:val="000000"/>
                <w:sz w:val="20"/>
              </w:rPr>
              <w:t>
5. Графикалық және бейне редакторларының негізгі мүмкіндіктері: Adobe Photoshop, Adobe Illustrator, CorelDraw, Adobe Premiere Pro, 3ds Max, Movavi, SonyVegas, finalcutpro x әлеуметтік медиа беттеріне жүктемес бұрын жарнамалық мазмұнды өңдеуге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2" w:id="270"/>
          <w:p>
            <w:pPr>
              <w:spacing w:after="20"/>
              <w:ind w:left="20"/>
              <w:jc w:val="both"/>
            </w:pPr>
            <w:r>
              <w:rPr>
                <w:rFonts w:ascii="Times New Roman"/>
                <w:b w:val="false"/>
                <w:i w:val="false"/>
                <w:color w:val="000000"/>
                <w:sz w:val="20"/>
              </w:rPr>
              <w:t>
 </w:t>
            </w:r>
          </w:p>
          <w:bookmarkEnd w:id="270"/>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Лидогенерация</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3" w:id="271"/>
          <w:p>
            <w:pPr>
              <w:spacing w:after="20"/>
              <w:ind w:left="20"/>
              <w:jc w:val="both"/>
            </w:pPr>
            <w:r>
              <w:rPr>
                <w:rFonts w:ascii="Times New Roman"/>
                <w:b w:val="false"/>
                <w:i w:val="false"/>
                <w:color w:val="000000"/>
                <w:sz w:val="20"/>
              </w:rPr>
              <w:t>
1. Блог мазмұнын SEO оңтайландыруды жүзеге асыру.</w:t>
            </w:r>
          </w:p>
          <w:bookmarkEnd w:id="271"/>
          <w:p>
            <w:pPr>
              <w:spacing w:after="20"/>
              <w:ind w:left="20"/>
              <w:jc w:val="both"/>
            </w:pPr>
            <w:r>
              <w:rPr>
                <w:rFonts w:ascii="Times New Roman"/>
                <w:b w:val="false"/>
                <w:i w:val="false"/>
                <w:color w:val="000000"/>
                <w:sz w:val="20"/>
              </w:rPr>
              <w:t>
</w:t>
            </w:r>
            <w:r>
              <w:rPr>
                <w:rFonts w:ascii="Times New Roman"/>
                <w:b w:val="false"/>
                <w:i w:val="false"/>
                <w:color w:val="000000"/>
                <w:sz w:val="20"/>
              </w:rPr>
              <w:t>2. Тарату тиімділігі және OR, CR, CTOR көрсеткіштерін оңтайландыру бойынша талдау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Тарату стратегиялары мен бәсекелестердің тәсілдерінің тиімділігін талдау.</w:t>
            </w:r>
          </w:p>
          <w:p>
            <w:pPr>
              <w:spacing w:after="20"/>
              <w:ind w:left="20"/>
              <w:jc w:val="both"/>
            </w:pPr>
            <w:r>
              <w:rPr>
                <w:rFonts w:ascii="Times New Roman"/>
                <w:b w:val="false"/>
                <w:i w:val="false"/>
                <w:color w:val="000000"/>
                <w:sz w:val="20"/>
              </w:rPr>
              <w:t>
4. Сайтта пайдаланушылардың мінез-құлқына, онлайн-жарнаманың тиімділік көрсеткіштеріне талдау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6" w:id="272"/>
          <w:p>
            <w:pPr>
              <w:spacing w:after="20"/>
              <w:ind w:left="20"/>
              <w:jc w:val="both"/>
            </w:pPr>
            <w:r>
              <w:rPr>
                <w:rFonts w:ascii="Times New Roman"/>
                <w:b w:val="false"/>
                <w:i w:val="false"/>
                <w:color w:val="000000"/>
                <w:sz w:val="20"/>
              </w:rPr>
              <w:t>
1. Google Analytics құралдарын қолданатын Веб-аналитика, Яндекс.Метрика.</w:t>
            </w:r>
          </w:p>
          <w:bookmarkEnd w:id="272"/>
          <w:p>
            <w:pPr>
              <w:spacing w:after="20"/>
              <w:ind w:left="20"/>
              <w:jc w:val="both"/>
            </w:pPr>
            <w:r>
              <w:rPr>
                <w:rFonts w:ascii="Times New Roman"/>
                <w:b w:val="false"/>
                <w:i w:val="false"/>
                <w:color w:val="000000"/>
                <w:sz w:val="20"/>
              </w:rPr>
              <w:t>
</w:t>
            </w:r>
            <w:r>
              <w:rPr>
                <w:rFonts w:ascii="Times New Roman"/>
                <w:b w:val="false"/>
                <w:i w:val="false"/>
                <w:color w:val="000000"/>
                <w:sz w:val="20"/>
              </w:rPr>
              <w:t>2. Adobe Photoshop графикалық редакторының жетілдірілген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1C-Bitrix жұмысының негіздері.</w:t>
            </w:r>
          </w:p>
          <w:p>
            <w:pPr>
              <w:spacing w:after="20"/>
              <w:ind w:left="20"/>
              <w:jc w:val="both"/>
            </w:pPr>
            <w:r>
              <w:rPr>
                <w:rFonts w:ascii="Times New Roman"/>
                <w:b w:val="false"/>
                <w:i w:val="false"/>
                <w:color w:val="000000"/>
                <w:sz w:val="20"/>
              </w:rPr>
              <w:t>
4. Деректерді визуализациялау құралдары-Reporting Service, Power BI, Tableau озық деңгейде.</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9" w:id="273"/>
          <w:p>
            <w:pPr>
              <w:spacing w:after="20"/>
              <w:ind w:left="20"/>
              <w:jc w:val="both"/>
            </w:pPr>
            <w:r>
              <w:rPr>
                <w:rFonts w:ascii="Times New Roman"/>
                <w:b w:val="false"/>
                <w:i w:val="false"/>
                <w:color w:val="000000"/>
                <w:sz w:val="20"/>
              </w:rPr>
              <w:t>
Аналитикалық қабілеттер,</w:t>
            </w:r>
          </w:p>
          <w:bookmarkEnd w:id="273"/>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кең көкжиек,</w:t>
            </w:r>
          </w:p>
          <w:p>
            <w:pPr>
              <w:spacing w:after="20"/>
              <w:ind w:left="20"/>
              <w:jc w:val="both"/>
            </w:pPr>
            <w:r>
              <w:rPr>
                <w:rFonts w:ascii="Times New Roman"/>
                <w:b w:val="false"/>
                <w:i w:val="false"/>
                <w:color w:val="000000"/>
                <w:sz w:val="20"/>
              </w:rPr>
              <w:t>
</w:t>
            </w:r>
            <w:r>
              <w:rPr>
                <w:rFonts w:ascii="Times New Roman"/>
                <w:b w:val="false"/>
                <w:i w:val="false"/>
                <w:color w:val="000000"/>
                <w:sz w:val="20"/>
              </w:rPr>
              <w:t>жылдам оқу мүмкіндігі,</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көп тапсырма.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деңгей</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2431-2-003 Онлайн сатуды басқару менеджері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Сату жөніндегі агент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3322-2-001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жөніндегі агент</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3322-9-004 сауда агенті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сату көлемін ұлғайту.</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Қажетті іскерлік байланыстар орнату.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Сатып алу-сату мәмілелерін жасасу және сүйемелдеу.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және оның тауарларының қадір-қасиетін көпшілік алдында жариялау.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Белгіленген есептілікті жүргізу.</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Еңбек функциясы 1: қажетті іскерлік байланыстарды орнату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6" w:id="274"/>
          <w:p>
            <w:pPr>
              <w:spacing w:after="20"/>
              <w:ind w:left="20"/>
              <w:jc w:val="both"/>
            </w:pPr>
            <w:r>
              <w:rPr>
                <w:rFonts w:ascii="Times New Roman"/>
                <w:b w:val="false"/>
                <w:i w:val="false"/>
                <w:color w:val="000000"/>
                <w:sz w:val="20"/>
              </w:rPr>
              <w:t>
Дағды 1:</w:t>
            </w:r>
          </w:p>
          <w:bookmarkEnd w:id="274"/>
          <w:p>
            <w:pPr>
              <w:spacing w:after="20"/>
              <w:ind w:left="20"/>
              <w:jc w:val="both"/>
            </w:pPr>
            <w:r>
              <w:rPr>
                <w:rFonts w:ascii="Times New Roman"/>
                <w:b w:val="false"/>
                <w:i w:val="false"/>
                <w:color w:val="000000"/>
                <w:sz w:val="20"/>
              </w:rPr>
              <w:t>
Әлеуетті сатып алушыларды анықтау және есепке алу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7" w:id="275"/>
          <w:p>
            <w:pPr>
              <w:spacing w:after="20"/>
              <w:ind w:left="20"/>
              <w:jc w:val="both"/>
            </w:pPr>
            <w:r>
              <w:rPr>
                <w:rFonts w:ascii="Times New Roman"/>
                <w:b w:val="false"/>
                <w:i w:val="false"/>
                <w:color w:val="000000"/>
                <w:sz w:val="20"/>
              </w:rPr>
              <w:t>
1. Әлеуетті сатып алушыларды табу.</w:t>
            </w:r>
          </w:p>
          <w:bookmarkEnd w:id="275"/>
          <w:p>
            <w:pPr>
              <w:spacing w:after="20"/>
              <w:ind w:left="20"/>
              <w:jc w:val="both"/>
            </w:pPr>
            <w:r>
              <w:rPr>
                <w:rFonts w:ascii="Times New Roman"/>
                <w:b w:val="false"/>
                <w:i w:val="false"/>
                <w:color w:val="000000"/>
                <w:sz w:val="20"/>
              </w:rPr>
              <w:t>
</w:t>
            </w:r>
            <w:r>
              <w:rPr>
                <w:rFonts w:ascii="Times New Roman"/>
                <w:b w:val="false"/>
                <w:i w:val="false"/>
                <w:color w:val="000000"/>
                <w:sz w:val="20"/>
              </w:rPr>
              <w:t>2. Әлеуетті сатып алушылармен байланыс орнату.</w:t>
            </w:r>
          </w:p>
          <w:p>
            <w:pPr>
              <w:spacing w:after="20"/>
              <w:ind w:left="20"/>
              <w:jc w:val="both"/>
            </w:pPr>
            <w:r>
              <w:rPr>
                <w:rFonts w:ascii="Times New Roman"/>
                <w:b w:val="false"/>
                <w:i w:val="false"/>
                <w:color w:val="000000"/>
                <w:sz w:val="20"/>
              </w:rPr>
              <w:t>
3. Әлеуетті сатып алушыларды клиенттік базаға әкелу.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9" w:id="276"/>
          <w:p>
            <w:pPr>
              <w:spacing w:after="20"/>
              <w:ind w:left="20"/>
              <w:jc w:val="both"/>
            </w:pPr>
            <w:r>
              <w:rPr>
                <w:rFonts w:ascii="Times New Roman"/>
                <w:b w:val="false"/>
                <w:i w:val="false"/>
                <w:color w:val="000000"/>
                <w:sz w:val="20"/>
              </w:rPr>
              <w:t>
1. Клиенттік мәліметтер базасының құрылымы мен принциптері.</w:t>
            </w:r>
          </w:p>
          <w:bookmarkEnd w:id="276"/>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байланыстарды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хат алмасу ережелері.</w:t>
            </w:r>
          </w:p>
          <w:p>
            <w:pPr>
              <w:spacing w:after="20"/>
              <w:ind w:left="20"/>
              <w:jc w:val="both"/>
            </w:pPr>
            <w:r>
              <w:rPr>
                <w:rFonts w:ascii="Times New Roman"/>
                <w:b w:val="false"/>
                <w:i w:val="false"/>
                <w:color w:val="000000"/>
                <w:sz w:val="20"/>
              </w:rPr>
              <w:t>
5. Коммуникативтік құзыреттілік негіздері.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3" w:id="277"/>
          <w:p>
            <w:pPr>
              <w:spacing w:after="20"/>
              <w:ind w:left="20"/>
              <w:jc w:val="both"/>
            </w:pPr>
            <w:r>
              <w:rPr>
                <w:rFonts w:ascii="Times New Roman"/>
                <w:b w:val="false"/>
                <w:i w:val="false"/>
                <w:color w:val="000000"/>
                <w:sz w:val="20"/>
              </w:rPr>
              <w:t>
Дағды 2:</w:t>
            </w:r>
          </w:p>
          <w:bookmarkEnd w:id="277"/>
          <w:p>
            <w:pPr>
              <w:spacing w:after="20"/>
              <w:ind w:left="20"/>
              <w:jc w:val="both"/>
            </w:pPr>
            <w:r>
              <w:rPr>
                <w:rFonts w:ascii="Times New Roman"/>
                <w:b w:val="false"/>
                <w:i w:val="false"/>
                <w:color w:val="000000"/>
                <w:sz w:val="20"/>
              </w:rPr>
              <w:t>
Әлеуетті сатып алушылармен келіссөздер жүргізу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4" w:id="278"/>
          <w:p>
            <w:pPr>
              <w:spacing w:after="20"/>
              <w:ind w:left="20"/>
              <w:jc w:val="both"/>
            </w:pPr>
            <w:r>
              <w:rPr>
                <w:rFonts w:ascii="Times New Roman"/>
                <w:b w:val="false"/>
                <w:i w:val="false"/>
                <w:color w:val="000000"/>
                <w:sz w:val="20"/>
              </w:rPr>
              <w:t>
1. Әлеуетті сатып алушылармен кездесулер туралы келіссөздер жүргізу.</w:t>
            </w:r>
          </w:p>
          <w:bookmarkEnd w:id="278"/>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клиенттерді қызықтыру.</w:t>
            </w:r>
          </w:p>
          <w:p>
            <w:pPr>
              <w:spacing w:after="20"/>
              <w:ind w:left="20"/>
              <w:jc w:val="both"/>
            </w:pPr>
            <w:r>
              <w:rPr>
                <w:rFonts w:ascii="Times New Roman"/>
                <w:b w:val="false"/>
                <w:i w:val="false"/>
                <w:color w:val="000000"/>
                <w:sz w:val="20"/>
              </w:rPr>
              <w:t>
4. Іскерлік хат алмасуды жүргізу.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7" w:id="279"/>
          <w:p>
            <w:pPr>
              <w:spacing w:after="20"/>
              <w:ind w:left="20"/>
              <w:jc w:val="both"/>
            </w:pPr>
            <w:r>
              <w:rPr>
                <w:rFonts w:ascii="Times New Roman"/>
                <w:b w:val="false"/>
                <w:i w:val="false"/>
                <w:color w:val="000000"/>
                <w:sz w:val="20"/>
              </w:rPr>
              <w:t>
1. Іскерлік байланыстарды орнату әдістері.</w:t>
            </w:r>
          </w:p>
          <w:bookmarkEnd w:id="279"/>
          <w:p>
            <w:pPr>
              <w:spacing w:after="20"/>
              <w:ind w:left="20"/>
              <w:jc w:val="both"/>
            </w:pPr>
            <w:r>
              <w:rPr>
                <w:rFonts w:ascii="Times New Roman"/>
                <w:b w:val="false"/>
                <w:i w:val="false"/>
                <w:color w:val="000000"/>
                <w:sz w:val="20"/>
              </w:rPr>
              <w:t>
</w:t>
            </w:r>
            <w:r>
              <w:rPr>
                <w:rFonts w:ascii="Times New Roman"/>
                <w:b w:val="false"/>
                <w:i w:val="false"/>
                <w:color w:val="000000"/>
                <w:sz w:val="20"/>
              </w:rPr>
              <w:t>2. Прогрессивті сауда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Этикет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хат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Сату жүйелерінің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Өткізу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Несиелеу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Клиенттік мәліметтер базасының құрылымы мен принциптері.</w:t>
            </w:r>
          </w:p>
          <w:p>
            <w:pPr>
              <w:spacing w:after="20"/>
              <w:ind w:left="20"/>
              <w:jc w:val="both"/>
            </w:pPr>
            <w:r>
              <w:rPr>
                <w:rFonts w:ascii="Times New Roman"/>
                <w:b w:val="false"/>
                <w:i w:val="false"/>
                <w:color w:val="000000"/>
                <w:sz w:val="20"/>
              </w:rPr>
              <w:t>
11. Келісімшарттық қатынастарды Фирмаішілік құқықтық қолдаудың ерекшеліктері.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әлеуетті клиенттерге тауарлардың сипаттамалары, функциялары мен қасиеттері туралы ақпарат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7" w:id="280"/>
          <w:p>
            <w:pPr>
              <w:spacing w:after="20"/>
              <w:ind w:left="20"/>
              <w:jc w:val="both"/>
            </w:pPr>
            <w:r>
              <w:rPr>
                <w:rFonts w:ascii="Times New Roman"/>
                <w:b w:val="false"/>
                <w:i w:val="false"/>
                <w:color w:val="000000"/>
                <w:sz w:val="20"/>
              </w:rPr>
              <w:t>
1. Тауарлар туралы қызықты ақпаратты ұсыну.</w:t>
            </w:r>
          </w:p>
          <w:bookmarkEnd w:id="280"/>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олардың сипаттамалары мен қасиеттері туралы графикалық материалдарды дайындау.</w:t>
            </w:r>
          </w:p>
          <w:p>
            <w:pPr>
              <w:spacing w:after="20"/>
              <w:ind w:left="20"/>
              <w:jc w:val="both"/>
            </w:pPr>
            <w:r>
              <w:rPr>
                <w:rFonts w:ascii="Times New Roman"/>
                <w:b w:val="false"/>
                <w:i w:val="false"/>
                <w:color w:val="000000"/>
                <w:sz w:val="20"/>
              </w:rPr>
              <w:t>
3. Әлеуетті клиенттерге тауарлар туралы визуалды және графикалық ақпаратты ұсыну.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9" w:id="281"/>
          <w:p>
            <w:pPr>
              <w:spacing w:after="20"/>
              <w:ind w:left="20"/>
              <w:jc w:val="both"/>
            </w:pPr>
            <w:r>
              <w:rPr>
                <w:rFonts w:ascii="Times New Roman"/>
                <w:b w:val="false"/>
                <w:i w:val="false"/>
                <w:color w:val="000000"/>
                <w:sz w:val="20"/>
              </w:rPr>
              <w:t>
1. Іскерлік Этикет негіздері.</w:t>
            </w:r>
          </w:p>
          <w:bookmarkEnd w:id="281"/>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Номенклатура анықтамалығының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Тауарлардың негізгі түрлері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Презентацияларды дайындау үшін бағдарламаларды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Презентацияны өткізу ерекшеліктері.</w:t>
            </w:r>
          </w:p>
          <w:p>
            <w:pPr>
              <w:spacing w:after="20"/>
              <w:ind w:left="20"/>
              <w:jc w:val="both"/>
            </w:pPr>
            <w:r>
              <w:rPr>
                <w:rFonts w:ascii="Times New Roman"/>
                <w:b w:val="false"/>
                <w:i w:val="false"/>
                <w:color w:val="000000"/>
                <w:sz w:val="20"/>
              </w:rPr>
              <w:t>
8. Өзін-өзі таныстыру негіздері.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әлеуетті сатып алушыларға тауарлардың сипаттамалары мен пайдалану тәсілдерін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6" w:id="282"/>
          <w:p>
            <w:pPr>
              <w:spacing w:after="20"/>
              <w:ind w:left="20"/>
              <w:jc w:val="both"/>
            </w:pPr>
            <w:r>
              <w:rPr>
                <w:rFonts w:ascii="Times New Roman"/>
                <w:b w:val="false"/>
                <w:i w:val="false"/>
                <w:color w:val="000000"/>
                <w:sz w:val="20"/>
              </w:rPr>
              <w:t>
1. Өнім үлгілерін пайдалану.</w:t>
            </w:r>
          </w:p>
          <w:bookmarkEnd w:id="282"/>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ерекшеліктерін көрнекі түрде көрсету.</w:t>
            </w:r>
          </w:p>
          <w:p>
            <w:pPr>
              <w:spacing w:after="20"/>
              <w:ind w:left="20"/>
              <w:jc w:val="both"/>
            </w:pPr>
            <w:r>
              <w:rPr>
                <w:rFonts w:ascii="Times New Roman"/>
                <w:b w:val="false"/>
                <w:i w:val="false"/>
                <w:color w:val="000000"/>
                <w:sz w:val="20"/>
              </w:rPr>
              <w:t>
3. Әлеуетті клиенттерді қызықтыру.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8" w:id="283"/>
          <w:p>
            <w:pPr>
              <w:spacing w:after="20"/>
              <w:ind w:left="20"/>
              <w:jc w:val="both"/>
            </w:pPr>
            <w:r>
              <w:rPr>
                <w:rFonts w:ascii="Times New Roman"/>
                <w:b w:val="false"/>
                <w:i w:val="false"/>
                <w:color w:val="000000"/>
                <w:sz w:val="20"/>
              </w:rPr>
              <w:t>
1. Номенклатура анықтамалығының құрылымы мен жұмыс принциптері.</w:t>
            </w:r>
          </w:p>
          <w:bookmarkEnd w:id="283"/>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әртүрлі түрлерін көрсету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Сату құралдары.</w:t>
            </w:r>
          </w:p>
          <w:p>
            <w:pPr>
              <w:spacing w:after="20"/>
              <w:ind w:left="20"/>
              <w:jc w:val="both"/>
            </w:pPr>
            <w:r>
              <w:rPr>
                <w:rFonts w:ascii="Times New Roman"/>
                <w:b w:val="false"/>
                <w:i w:val="false"/>
                <w:color w:val="000000"/>
                <w:sz w:val="20"/>
              </w:rPr>
              <w:t>
6. Презентацияны өткізу ерекшеліктері.</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сатып алу-сату мәмілелерін жасасу және сүйемелдеу.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келісімшарттар мен келісімшарттар жасасу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3" w:id="284"/>
          <w:p>
            <w:pPr>
              <w:spacing w:after="20"/>
              <w:ind w:left="20"/>
              <w:jc w:val="both"/>
            </w:pPr>
            <w:r>
              <w:rPr>
                <w:rFonts w:ascii="Times New Roman"/>
                <w:b w:val="false"/>
                <w:i w:val="false"/>
                <w:color w:val="000000"/>
                <w:sz w:val="20"/>
              </w:rPr>
              <w:t>
1. Сатып алу-сату мәмілелерін жасасу.</w:t>
            </w:r>
          </w:p>
          <w:bookmarkEnd w:id="284"/>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 мен келісімшарттардың, оның ішінде сақтандыру және экспорттық лицензиялардың тиісті түрде жасалуын қамтамасыз ету.</w:t>
            </w:r>
          </w:p>
          <w:p>
            <w:pPr>
              <w:spacing w:after="20"/>
              <w:ind w:left="20"/>
              <w:jc w:val="both"/>
            </w:pPr>
            <w:r>
              <w:rPr>
                <w:rFonts w:ascii="Times New Roman"/>
                <w:b w:val="false"/>
                <w:i w:val="false"/>
                <w:color w:val="000000"/>
                <w:sz w:val="20"/>
              </w:rPr>
              <w:t>
3. Ұйымның заңгерлерімен және әлеуетті сатып алушылармен шарттар мен келісімшарттар жасасу мәселелері бойынша өзара іс-қимылды жүзеге асыру.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5" w:id="285"/>
          <w:p>
            <w:pPr>
              <w:spacing w:after="20"/>
              <w:ind w:left="20"/>
              <w:jc w:val="both"/>
            </w:pPr>
            <w:r>
              <w:rPr>
                <w:rFonts w:ascii="Times New Roman"/>
                <w:b w:val="false"/>
                <w:i w:val="false"/>
                <w:color w:val="000000"/>
                <w:sz w:val="20"/>
              </w:rPr>
              <w:t>
1. Көтерме сауда мәселелері бойынша Қазақстан Республикасының заңнамалық және нормативтік-құқықтық актілері.</w:t>
            </w:r>
          </w:p>
          <w:bookmarkEnd w:id="285"/>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 мен келісімшарттарды ресімдеу нысандары мен тәртібі.</w:t>
            </w:r>
          </w:p>
          <w:p>
            <w:pPr>
              <w:spacing w:after="20"/>
              <w:ind w:left="20"/>
              <w:jc w:val="both"/>
            </w:pPr>
            <w:r>
              <w:rPr>
                <w:rFonts w:ascii="Times New Roman"/>
                <w:b w:val="false"/>
                <w:i w:val="false"/>
                <w:color w:val="000000"/>
                <w:sz w:val="20"/>
              </w:rPr>
              <w:t>
3. Келісімшарттық қатынастарды Фирмаішілік құқықтық қолдаудың ерекшеліктері.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ресімделетін шарттар мен келісімшарттардың сақталуын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7" w:id="286"/>
          <w:p>
            <w:pPr>
              <w:spacing w:after="20"/>
              <w:ind w:left="20"/>
              <w:jc w:val="both"/>
            </w:pPr>
            <w:r>
              <w:rPr>
                <w:rFonts w:ascii="Times New Roman"/>
                <w:b w:val="false"/>
                <w:i w:val="false"/>
                <w:color w:val="000000"/>
                <w:sz w:val="20"/>
              </w:rPr>
              <w:t>
1. Ұйым қызметкерлерімен байланыс орнату және қолдау.</w:t>
            </w:r>
          </w:p>
          <w:bookmarkEnd w:id="286"/>
          <w:p>
            <w:pPr>
              <w:spacing w:after="20"/>
              <w:ind w:left="20"/>
              <w:jc w:val="both"/>
            </w:pPr>
            <w:r>
              <w:rPr>
                <w:rFonts w:ascii="Times New Roman"/>
                <w:b w:val="false"/>
                <w:i w:val="false"/>
                <w:color w:val="000000"/>
                <w:sz w:val="20"/>
              </w:rPr>
              <w:t>
2. Құжат айналымын жүргізу.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8" w:id="287"/>
          <w:p>
            <w:pPr>
              <w:spacing w:after="20"/>
              <w:ind w:left="20"/>
              <w:jc w:val="both"/>
            </w:pPr>
            <w:r>
              <w:rPr>
                <w:rFonts w:ascii="Times New Roman"/>
                <w:b w:val="false"/>
                <w:i w:val="false"/>
                <w:color w:val="000000"/>
                <w:sz w:val="20"/>
              </w:rPr>
              <w:t>
1. Шарттық қатынастарды жүргізу ерекшеліктері.</w:t>
            </w:r>
          </w:p>
          <w:bookmarkEnd w:id="287"/>
          <w:p>
            <w:pPr>
              <w:spacing w:after="20"/>
              <w:ind w:left="20"/>
              <w:jc w:val="both"/>
            </w:pPr>
            <w:r>
              <w:rPr>
                <w:rFonts w:ascii="Times New Roman"/>
                <w:b w:val="false"/>
                <w:i w:val="false"/>
                <w:color w:val="000000"/>
                <w:sz w:val="20"/>
              </w:rPr>
              <w:t>
2. Құжат айналымының негіздері.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сатып алу-сату шарттарының орындалуын бақылау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89" w:id="288"/>
          <w:p>
            <w:pPr>
              <w:spacing w:after="20"/>
              <w:ind w:left="20"/>
              <w:jc w:val="both"/>
            </w:pPr>
            <w:r>
              <w:rPr>
                <w:rFonts w:ascii="Times New Roman"/>
                <w:b w:val="false"/>
                <w:i w:val="false"/>
                <w:color w:val="000000"/>
                <w:sz w:val="20"/>
              </w:rPr>
              <w:t>
1. Шарттар талаптарының орындалуын бақылау.</w:t>
            </w:r>
          </w:p>
          <w:bookmarkEnd w:id="288"/>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Шарттардың бұзылу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Шарттардың бұзылуын жою және алдын алу бойынша шаралар қабылдау.</w:t>
            </w:r>
          </w:p>
          <w:p>
            <w:pPr>
              <w:spacing w:after="20"/>
              <w:ind w:left="20"/>
              <w:jc w:val="both"/>
            </w:pPr>
            <w:r>
              <w:rPr>
                <w:rFonts w:ascii="Times New Roman"/>
                <w:b w:val="false"/>
                <w:i w:val="false"/>
                <w:color w:val="000000"/>
                <w:sz w:val="20"/>
              </w:rPr>
              <w:t>
4. Сатып алушылардың сатып алынған тауарлардың шоттарын төлеуін бақылау.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2" w:id="289"/>
          <w:p>
            <w:pPr>
              <w:spacing w:after="20"/>
              <w:ind w:left="20"/>
              <w:jc w:val="both"/>
            </w:pPr>
            <w:r>
              <w:rPr>
                <w:rFonts w:ascii="Times New Roman"/>
                <w:b w:val="false"/>
                <w:i w:val="false"/>
                <w:color w:val="000000"/>
                <w:sz w:val="20"/>
              </w:rPr>
              <w:t>
1. Сатып алу-сату шарттарын орындау ережелері.</w:t>
            </w:r>
          </w:p>
          <w:bookmarkEnd w:id="289"/>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Шарттарды төлеу шоттарын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есеп негіздері.</w:t>
            </w:r>
          </w:p>
          <w:p>
            <w:pPr>
              <w:spacing w:after="20"/>
              <w:ind w:left="20"/>
              <w:jc w:val="both"/>
            </w:pPr>
            <w:r>
              <w:rPr>
                <w:rFonts w:ascii="Times New Roman"/>
                <w:b w:val="false"/>
                <w:i w:val="false"/>
                <w:color w:val="000000"/>
                <w:sz w:val="20"/>
              </w:rPr>
              <w:t>
4. Пайдалану ережелері есеп жүйелері.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клиенттер сатып алған тауарларды жеткізуді бақылауды жүзеге асыру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5" w:id="290"/>
          <w:p>
            <w:pPr>
              <w:spacing w:after="20"/>
              <w:ind w:left="20"/>
              <w:jc w:val="both"/>
            </w:pPr>
            <w:r>
              <w:rPr>
                <w:rFonts w:ascii="Times New Roman"/>
                <w:b w:val="false"/>
                <w:i w:val="false"/>
                <w:color w:val="000000"/>
                <w:sz w:val="20"/>
              </w:rPr>
              <w:t>
1. Белгіленген мерзімде жасалған шарттар бойынша клиенттердің тауарларын жөнелтуді қадағалау.</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тасымалдауды бақылауды жүзеге асыру.</w:t>
            </w:r>
          </w:p>
          <w:p>
            <w:pPr>
              <w:spacing w:after="20"/>
              <w:ind w:left="20"/>
              <w:jc w:val="both"/>
            </w:pPr>
            <w:r>
              <w:rPr>
                <w:rFonts w:ascii="Times New Roman"/>
                <w:b w:val="false"/>
                <w:i w:val="false"/>
                <w:color w:val="000000"/>
                <w:sz w:val="20"/>
              </w:rPr>
              <w:t>
3. Ілеспе құжаттарды рәсімдеу.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7" w:id="291"/>
          <w:p>
            <w:pPr>
              <w:spacing w:after="20"/>
              <w:ind w:left="20"/>
              <w:jc w:val="both"/>
            </w:pPr>
            <w:r>
              <w:rPr>
                <w:rFonts w:ascii="Times New Roman"/>
                <w:b w:val="false"/>
                <w:i w:val="false"/>
                <w:color w:val="000000"/>
                <w:sz w:val="20"/>
              </w:rPr>
              <w:t>
1. Тауарларды сақтау ерекшеліктері.</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тасымалдау жүйесі.</w:t>
            </w:r>
          </w:p>
          <w:p>
            <w:pPr>
              <w:spacing w:after="20"/>
              <w:ind w:left="20"/>
              <w:jc w:val="both"/>
            </w:pPr>
            <w:r>
              <w:rPr>
                <w:rFonts w:ascii="Times New Roman"/>
                <w:b w:val="false"/>
                <w:i w:val="false"/>
                <w:color w:val="000000"/>
                <w:sz w:val="20"/>
              </w:rPr>
              <w:t>
4. Клиенттік мәліметтер базасының құрылымы мен принциптері.</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ұйымның және оның тауарларының қадір-қасиетін көпшілік алдында жариялау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нарықтық жағдай туралы ақпаратты түсіну және жаңарту, компания тауарлары мен бәсекелестердің тауарларын талдау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0" w:id="292"/>
          <w:p>
            <w:pPr>
              <w:spacing w:after="20"/>
              <w:ind w:left="20"/>
              <w:jc w:val="both"/>
            </w:pPr>
            <w:r>
              <w:rPr>
                <w:rFonts w:ascii="Times New Roman"/>
                <w:b w:val="false"/>
                <w:i w:val="false"/>
                <w:color w:val="000000"/>
                <w:sz w:val="20"/>
              </w:rPr>
              <w:t>
1. Ұйымның тауарлары, оның қасиеттері мен қасиеттері туралы ақпаратты талдау.</w:t>
            </w:r>
          </w:p>
          <w:bookmarkEnd w:id="292"/>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Бәсекелестердің тауарларының ерекшеліктерін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Нарықтық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 тауарларын тұтынушылармен сәтті байланысу.</w:t>
            </w:r>
          </w:p>
          <w:p>
            <w:pPr>
              <w:spacing w:after="20"/>
              <w:ind w:left="20"/>
              <w:jc w:val="both"/>
            </w:pPr>
            <w:r>
              <w:rPr>
                <w:rFonts w:ascii="Times New Roman"/>
                <w:b w:val="false"/>
                <w:i w:val="false"/>
                <w:color w:val="000000"/>
                <w:sz w:val="20"/>
              </w:rPr>
              <w:t>
5. Тұтынушылардың қажеттіліктері, олардың тілектері туралы мәліметтер жинау, оларды жүйелеу.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4" w:id="293"/>
          <w:p>
            <w:pPr>
              <w:spacing w:after="20"/>
              <w:ind w:left="20"/>
              <w:jc w:val="both"/>
            </w:pPr>
            <w:r>
              <w:rPr>
                <w:rFonts w:ascii="Times New Roman"/>
                <w:b w:val="false"/>
                <w:i w:val="false"/>
                <w:color w:val="000000"/>
                <w:sz w:val="20"/>
              </w:rPr>
              <w:t>
1. Коммуникативтік құзыреттілік негіздері.</w:t>
            </w:r>
          </w:p>
          <w:bookmarkEnd w:id="293"/>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қажеттіліктерін зерттеуге арналған нұсқаулар мен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зерттеулердің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тауарларының күшті және әлсіз жақтары туралы ақпаратты жинау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тауарларының бәсекелестік артықшылықтарын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Нарықтық жағдайды талдау әдістемесі.</w:t>
            </w:r>
          </w:p>
          <w:p>
            <w:pPr>
              <w:spacing w:after="20"/>
              <w:ind w:left="20"/>
              <w:jc w:val="both"/>
            </w:pPr>
            <w:r>
              <w:rPr>
                <w:rFonts w:ascii="Times New Roman"/>
                <w:b w:val="false"/>
                <w:i w:val="false"/>
                <w:color w:val="000000"/>
                <w:sz w:val="20"/>
              </w:rPr>
              <w:t>
7. Бәсекелестер тауарларының бәсекелестік артықшылықтарын анықтау әдістері.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жарнамалық материалдарды баспа және виртуалды ақпараттық алаңдарға орналастыру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0" w:id="294"/>
          <w:p>
            <w:pPr>
              <w:spacing w:after="20"/>
              <w:ind w:left="20"/>
              <w:jc w:val="both"/>
            </w:pPr>
            <w:r>
              <w:rPr>
                <w:rFonts w:ascii="Times New Roman"/>
                <w:b w:val="false"/>
                <w:i w:val="false"/>
                <w:color w:val="000000"/>
                <w:sz w:val="20"/>
              </w:rPr>
              <w:t>
1. Танымал ақпараттық алаңдарда жарнамалық материалдарды орналастыру туралы келіссөздер жүргізу.</w:t>
            </w:r>
          </w:p>
          <w:bookmarkEnd w:id="294"/>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материалдарды орналастыру туралы 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Орналастырылған жарнамалық материалдарға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Маңызды емес жарнамалық материалдарды алу туралы келіссөздер жүргізу.</w:t>
            </w:r>
          </w:p>
          <w:p>
            <w:pPr>
              <w:spacing w:after="20"/>
              <w:ind w:left="20"/>
              <w:jc w:val="both"/>
            </w:pPr>
            <w:r>
              <w:rPr>
                <w:rFonts w:ascii="Times New Roman"/>
                <w:b w:val="false"/>
                <w:i w:val="false"/>
                <w:color w:val="000000"/>
                <w:sz w:val="20"/>
              </w:rPr>
              <w:t xml:space="preserve">
Ұйым қызметкерлерімен байланыс орнату және қолдау. </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4" w:id="295"/>
          <w:p>
            <w:pPr>
              <w:spacing w:after="20"/>
              <w:ind w:left="20"/>
              <w:jc w:val="both"/>
            </w:pPr>
            <w:r>
              <w:rPr>
                <w:rFonts w:ascii="Times New Roman"/>
                <w:b w:val="false"/>
                <w:i w:val="false"/>
                <w:color w:val="000000"/>
                <w:sz w:val="20"/>
              </w:rPr>
              <w:t>
1. Шарттарды ресімдеу және жасасу нысандары мен тәртібі.</w:t>
            </w:r>
          </w:p>
          <w:bookmarkEnd w:id="295"/>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қызметке қатысты Қазақстан Республикасының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Келісімшарттық қатынастарды ішкі қолдау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құрылымдардың түрлері және олардың ерекшеліктері.</w:t>
            </w:r>
          </w:p>
          <w:p>
            <w:pPr>
              <w:spacing w:after="20"/>
              <w:ind w:left="20"/>
              <w:jc w:val="both"/>
            </w:pPr>
            <w:r>
              <w:rPr>
                <w:rFonts w:ascii="Times New Roman"/>
                <w:b w:val="false"/>
                <w:i w:val="false"/>
                <w:color w:val="000000"/>
                <w:sz w:val="20"/>
              </w:rPr>
              <w:t>
6. Сатуды ынталандыру әдістері.</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Белгіленген есептілікті жүргізу.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Тұтынушылардың тауарларға реакциясы және олардың жеткізушілер мен өндірушілерге қойылатын талаптары туралы есеп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9" w:id="296"/>
          <w:p>
            <w:pPr>
              <w:spacing w:after="20"/>
              <w:ind w:left="20"/>
              <w:jc w:val="both"/>
            </w:pPr>
            <w:r>
              <w:rPr>
                <w:rFonts w:ascii="Times New Roman"/>
                <w:b w:val="false"/>
                <w:i w:val="false"/>
                <w:color w:val="000000"/>
                <w:sz w:val="20"/>
              </w:rPr>
              <w:t>
1. Тауарларға, жеткізілімдерге және өндірушілерге қатысты клиенттердің тілектері туралы ақпаратты жүйелеу және жинақтау.</w:t>
            </w:r>
          </w:p>
          <w:bookmarkEnd w:id="296"/>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алушылардың сатып алу-сату шарттарын орындауға қатысты талаптарының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тілектері негізінде ұсыныстар әзірлеу.</w:t>
            </w:r>
          </w:p>
          <w:p>
            <w:pPr>
              <w:spacing w:after="20"/>
              <w:ind w:left="20"/>
              <w:jc w:val="both"/>
            </w:pPr>
            <w:r>
              <w:rPr>
                <w:rFonts w:ascii="Times New Roman"/>
                <w:b w:val="false"/>
                <w:i w:val="false"/>
                <w:color w:val="000000"/>
                <w:sz w:val="20"/>
              </w:rPr>
              <w:t>
Сатып алу-сату шарттарының орындалуын тіркеу.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2" w:id="297"/>
          <w:p>
            <w:pPr>
              <w:spacing w:after="20"/>
              <w:ind w:left="20"/>
              <w:jc w:val="both"/>
            </w:pPr>
            <w:r>
              <w:rPr>
                <w:rFonts w:ascii="Times New Roman"/>
                <w:b w:val="false"/>
                <w:i w:val="false"/>
                <w:color w:val="000000"/>
                <w:sz w:val="20"/>
              </w:rPr>
              <w:t>
1. Ұйымдық есептілік нысандары.</w:t>
            </w:r>
          </w:p>
          <w:bookmarkEnd w:id="297"/>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алушылардың талаптары мен тілектерін талдау әдістері.</w:t>
            </w:r>
          </w:p>
          <w:p>
            <w:pPr>
              <w:spacing w:after="20"/>
              <w:ind w:left="20"/>
              <w:jc w:val="both"/>
            </w:pPr>
            <w:r>
              <w:rPr>
                <w:rFonts w:ascii="Times New Roman"/>
                <w:b w:val="false"/>
                <w:i w:val="false"/>
                <w:color w:val="000000"/>
                <w:sz w:val="20"/>
              </w:rPr>
              <w:t>
4. Ұйымдық құрылымдардың түрлері және олардың ерекшеліктері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5" w:id="298"/>
          <w:p>
            <w:pPr>
              <w:spacing w:after="20"/>
              <w:ind w:left="20"/>
              <w:jc w:val="both"/>
            </w:pPr>
            <w:r>
              <w:rPr>
                <w:rFonts w:ascii="Times New Roman"/>
                <w:b w:val="false"/>
                <w:i w:val="false"/>
                <w:color w:val="000000"/>
                <w:sz w:val="20"/>
              </w:rPr>
              <w:t>
Дағды 2:</w:t>
            </w:r>
          </w:p>
          <w:bookmarkEnd w:id="298"/>
          <w:p>
            <w:pPr>
              <w:spacing w:after="20"/>
              <w:ind w:left="20"/>
              <w:jc w:val="both"/>
            </w:pPr>
            <w:r>
              <w:rPr>
                <w:rFonts w:ascii="Times New Roman"/>
                <w:b w:val="false"/>
                <w:i w:val="false"/>
                <w:color w:val="000000"/>
                <w:sz w:val="20"/>
              </w:rPr>
              <w:t>
Атқарылған жұмыс туралы есептерді дайындау және тапсыру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6" w:id="299"/>
          <w:p>
            <w:pPr>
              <w:spacing w:after="20"/>
              <w:ind w:left="20"/>
              <w:jc w:val="both"/>
            </w:pPr>
            <w:r>
              <w:rPr>
                <w:rFonts w:ascii="Times New Roman"/>
                <w:b w:val="false"/>
                <w:i w:val="false"/>
                <w:color w:val="000000"/>
                <w:sz w:val="20"/>
              </w:rPr>
              <w:t>
1. Есептілікті жүргізуді жүзеге асыру.</w:t>
            </w:r>
          </w:p>
          <w:bookmarkEnd w:id="299"/>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сауатты баяндау.</w:t>
            </w:r>
          </w:p>
          <w:p>
            <w:pPr>
              <w:spacing w:after="20"/>
              <w:ind w:left="20"/>
              <w:jc w:val="both"/>
            </w:pPr>
            <w:r>
              <w:rPr>
                <w:rFonts w:ascii="Times New Roman"/>
                <w:b w:val="false"/>
                <w:i w:val="false"/>
                <w:color w:val="000000"/>
                <w:sz w:val="20"/>
              </w:rPr>
              <w:t>
3. Көрсеткіштерді санау және топтау.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8" w:id="300"/>
          <w:p>
            <w:pPr>
              <w:spacing w:after="20"/>
              <w:ind w:left="20"/>
              <w:jc w:val="both"/>
            </w:pPr>
            <w:r>
              <w:rPr>
                <w:rFonts w:ascii="Times New Roman"/>
                <w:b w:val="false"/>
                <w:i w:val="false"/>
                <w:color w:val="000000"/>
                <w:sz w:val="20"/>
              </w:rPr>
              <w:t>
1. Тауарларды сату нәтижелері бойынша есеп беру ережелері.</w:t>
            </w:r>
          </w:p>
          <w:bookmarkEnd w:id="300"/>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тиімділігін бағалау критерийлері.</w:t>
            </w:r>
          </w:p>
          <w:p>
            <w:pPr>
              <w:spacing w:after="20"/>
              <w:ind w:left="20"/>
              <w:jc w:val="both"/>
            </w:pPr>
            <w:r>
              <w:rPr>
                <w:rFonts w:ascii="Times New Roman"/>
                <w:b w:val="false"/>
                <w:i w:val="false"/>
                <w:color w:val="000000"/>
                <w:sz w:val="20"/>
              </w:rPr>
              <w:t>
4. Еңбек қызметінің нормалары.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1" w:id="301"/>
          <w:p>
            <w:pPr>
              <w:spacing w:after="20"/>
              <w:ind w:left="20"/>
              <w:jc w:val="both"/>
            </w:pPr>
            <w:r>
              <w:rPr>
                <w:rFonts w:ascii="Times New Roman"/>
                <w:b w:val="false"/>
                <w:i w:val="false"/>
                <w:color w:val="000000"/>
                <w:sz w:val="20"/>
              </w:rPr>
              <w:t>
Міндеттеме</w:t>
            </w:r>
          </w:p>
          <w:bookmarkEnd w:id="301"/>
          <w:p>
            <w:pPr>
              <w:spacing w:after="20"/>
              <w:ind w:left="20"/>
              <w:jc w:val="both"/>
            </w:pPr>
            <w:r>
              <w:rPr>
                <w:rFonts w:ascii="Times New Roman"/>
                <w:b w:val="false"/>
                <w:i w:val="false"/>
                <w:color w:val="000000"/>
                <w:sz w:val="20"/>
              </w:rPr>
              <w:t>
</w:t>
            </w:r>
            <w:r>
              <w:rPr>
                <w:rFonts w:ascii="Times New Roman"/>
                <w:b w:val="false"/>
                <w:i w:val="false"/>
                <w:color w:val="000000"/>
                <w:sz w:val="20"/>
              </w:rPr>
              <w:t>Тапқырлық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Белсенділік</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Агент (сауда-коммерциялық)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3331-0-001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 (сауда-коммерциялық)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бойынша біліктілік деңгейі, басшылар, мамандар және басқа да қызметшілер лауазымдарының біліктілік анықтамалығын бекіту туралы үлгілік біліктілік сипаттамалары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8" w:id="302"/>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w:t>
            </w:r>
          </w:p>
          <w:bookmarkEnd w:id="302"/>
          <w:p>
            <w:pPr>
              <w:spacing w:after="20"/>
              <w:ind w:left="20"/>
              <w:jc w:val="both"/>
            </w:pPr>
            <w:r>
              <w:rPr>
                <w:rFonts w:ascii="Times New Roman"/>
                <w:b w:val="false"/>
                <w:i w:val="false"/>
                <w:color w:val="000000"/>
                <w:sz w:val="20"/>
              </w:rPr>
              <w:t>
Қазақстан Республикасының Әділет министрлігінде 2020 жылғы 31 желтоқсанда № 22003 болып тіркелді.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беру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орта білімнен кейінгі білім, (қолданбалы бакалавриат), практикалық тәжірибе;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3322-9-004 сауда агенті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сату көлемін ұлғайту.</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Қажетті іскерлік байланыстар орнату.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Сатып алу-сату мәмілелерін жасасу және сүйемелдеу.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және оның тауарларының қадір-қасиетін көпшілік алдында жариялау.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Белгіленген есептілікті жүргізу.</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қажетті іскерлік байланыстарды орнату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9" w:id="303"/>
          <w:p>
            <w:pPr>
              <w:spacing w:after="20"/>
              <w:ind w:left="20"/>
              <w:jc w:val="both"/>
            </w:pPr>
            <w:r>
              <w:rPr>
                <w:rFonts w:ascii="Times New Roman"/>
                <w:b w:val="false"/>
                <w:i w:val="false"/>
                <w:color w:val="000000"/>
                <w:sz w:val="20"/>
              </w:rPr>
              <w:t>
Дағды 1:</w:t>
            </w:r>
          </w:p>
          <w:bookmarkEnd w:id="303"/>
          <w:p>
            <w:pPr>
              <w:spacing w:after="20"/>
              <w:ind w:left="20"/>
              <w:jc w:val="both"/>
            </w:pPr>
            <w:r>
              <w:rPr>
                <w:rFonts w:ascii="Times New Roman"/>
                <w:b w:val="false"/>
                <w:i w:val="false"/>
                <w:color w:val="000000"/>
                <w:sz w:val="20"/>
              </w:rPr>
              <w:t>
Әлеуетті сатып алушыларды анықтау және есепке алу: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0" w:id="304"/>
          <w:p>
            <w:pPr>
              <w:spacing w:after="20"/>
              <w:ind w:left="20"/>
              <w:jc w:val="both"/>
            </w:pPr>
            <w:r>
              <w:rPr>
                <w:rFonts w:ascii="Times New Roman"/>
                <w:b w:val="false"/>
                <w:i w:val="false"/>
                <w:color w:val="000000"/>
                <w:sz w:val="20"/>
              </w:rPr>
              <w:t>
1. Әлеуетті сатып алушыларды табу.</w:t>
            </w:r>
          </w:p>
          <w:bookmarkEnd w:id="304"/>
          <w:p>
            <w:pPr>
              <w:spacing w:after="20"/>
              <w:ind w:left="20"/>
              <w:jc w:val="both"/>
            </w:pPr>
            <w:r>
              <w:rPr>
                <w:rFonts w:ascii="Times New Roman"/>
                <w:b w:val="false"/>
                <w:i w:val="false"/>
                <w:color w:val="000000"/>
                <w:sz w:val="20"/>
              </w:rPr>
              <w:t>
</w:t>
            </w:r>
            <w:r>
              <w:rPr>
                <w:rFonts w:ascii="Times New Roman"/>
                <w:b w:val="false"/>
                <w:i w:val="false"/>
                <w:color w:val="000000"/>
                <w:sz w:val="20"/>
              </w:rPr>
              <w:t>2. Әлеуетті сатып алушылармен байланыс орнату.</w:t>
            </w:r>
          </w:p>
          <w:p>
            <w:pPr>
              <w:spacing w:after="20"/>
              <w:ind w:left="20"/>
              <w:jc w:val="both"/>
            </w:pPr>
            <w:r>
              <w:rPr>
                <w:rFonts w:ascii="Times New Roman"/>
                <w:b w:val="false"/>
                <w:i w:val="false"/>
                <w:color w:val="000000"/>
                <w:sz w:val="20"/>
              </w:rPr>
              <w:t>
3. Әлеуетті сатып алушыларды клиенттік базаға әкелу.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2" w:id="305"/>
          <w:p>
            <w:pPr>
              <w:spacing w:after="20"/>
              <w:ind w:left="20"/>
              <w:jc w:val="both"/>
            </w:pPr>
            <w:r>
              <w:rPr>
                <w:rFonts w:ascii="Times New Roman"/>
                <w:b w:val="false"/>
                <w:i w:val="false"/>
                <w:color w:val="000000"/>
                <w:sz w:val="20"/>
              </w:rPr>
              <w:t>
1. Клиенттік мәліметтер базасының құрылымы мен принциптері.</w:t>
            </w:r>
          </w:p>
          <w:bookmarkEnd w:id="305"/>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байланыстарды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хат алмасу ережелері.</w:t>
            </w:r>
          </w:p>
          <w:p>
            <w:pPr>
              <w:spacing w:after="20"/>
              <w:ind w:left="20"/>
              <w:jc w:val="both"/>
            </w:pPr>
            <w:r>
              <w:rPr>
                <w:rFonts w:ascii="Times New Roman"/>
                <w:b w:val="false"/>
                <w:i w:val="false"/>
                <w:color w:val="000000"/>
                <w:sz w:val="20"/>
              </w:rPr>
              <w:t>
5. Коммуникативтік құзыреттілік негіздері.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6" w:id="306"/>
          <w:p>
            <w:pPr>
              <w:spacing w:after="20"/>
              <w:ind w:left="20"/>
              <w:jc w:val="both"/>
            </w:pPr>
            <w:r>
              <w:rPr>
                <w:rFonts w:ascii="Times New Roman"/>
                <w:b w:val="false"/>
                <w:i w:val="false"/>
                <w:color w:val="000000"/>
                <w:sz w:val="20"/>
              </w:rPr>
              <w:t>
Дағды 2:</w:t>
            </w:r>
          </w:p>
          <w:bookmarkEnd w:id="306"/>
          <w:p>
            <w:pPr>
              <w:spacing w:after="20"/>
              <w:ind w:left="20"/>
              <w:jc w:val="both"/>
            </w:pPr>
            <w:r>
              <w:rPr>
                <w:rFonts w:ascii="Times New Roman"/>
                <w:b w:val="false"/>
                <w:i w:val="false"/>
                <w:color w:val="000000"/>
                <w:sz w:val="20"/>
              </w:rPr>
              <w:t>
Әлеуетті сатып алушылармен келіссөздер жүргізу: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7" w:id="307"/>
          <w:p>
            <w:pPr>
              <w:spacing w:after="20"/>
              <w:ind w:left="20"/>
              <w:jc w:val="both"/>
            </w:pPr>
            <w:r>
              <w:rPr>
                <w:rFonts w:ascii="Times New Roman"/>
                <w:b w:val="false"/>
                <w:i w:val="false"/>
                <w:color w:val="000000"/>
                <w:sz w:val="20"/>
              </w:rPr>
              <w:t>
1. Әлеуетті сатып алушылармен кездесулер туралы келіссөздер жүргізу.</w:t>
            </w:r>
          </w:p>
          <w:bookmarkEnd w:id="307"/>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клиенттерді қызықтыру.</w:t>
            </w:r>
          </w:p>
          <w:p>
            <w:pPr>
              <w:spacing w:after="20"/>
              <w:ind w:left="20"/>
              <w:jc w:val="both"/>
            </w:pPr>
            <w:r>
              <w:rPr>
                <w:rFonts w:ascii="Times New Roman"/>
                <w:b w:val="false"/>
                <w:i w:val="false"/>
                <w:color w:val="000000"/>
                <w:sz w:val="20"/>
              </w:rPr>
              <w:t>
4. Іскерлік хат алмасуды жүргізу.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50" w:id="308"/>
          <w:p>
            <w:pPr>
              <w:spacing w:after="20"/>
              <w:ind w:left="20"/>
              <w:jc w:val="both"/>
            </w:pPr>
            <w:r>
              <w:rPr>
                <w:rFonts w:ascii="Times New Roman"/>
                <w:b w:val="false"/>
                <w:i w:val="false"/>
                <w:color w:val="000000"/>
                <w:sz w:val="20"/>
              </w:rPr>
              <w:t>
1. Іскерлік байланыстарды орнату әдістері.</w:t>
            </w:r>
          </w:p>
          <w:bookmarkEnd w:id="308"/>
          <w:p>
            <w:pPr>
              <w:spacing w:after="20"/>
              <w:ind w:left="20"/>
              <w:jc w:val="both"/>
            </w:pPr>
            <w:r>
              <w:rPr>
                <w:rFonts w:ascii="Times New Roman"/>
                <w:b w:val="false"/>
                <w:i w:val="false"/>
                <w:color w:val="000000"/>
                <w:sz w:val="20"/>
              </w:rPr>
              <w:t>
</w:t>
            </w:r>
            <w:r>
              <w:rPr>
                <w:rFonts w:ascii="Times New Roman"/>
                <w:b w:val="false"/>
                <w:i w:val="false"/>
                <w:color w:val="000000"/>
                <w:sz w:val="20"/>
              </w:rPr>
              <w:t>2. Прогрессивті сауда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Этикет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хат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Сату жүйелерінің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Өткізу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Несиелеу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Клиенттік мәліметтер базасының құрылымы мен принциптері.</w:t>
            </w:r>
          </w:p>
          <w:p>
            <w:pPr>
              <w:spacing w:after="20"/>
              <w:ind w:left="20"/>
              <w:jc w:val="both"/>
            </w:pPr>
            <w:r>
              <w:rPr>
                <w:rFonts w:ascii="Times New Roman"/>
                <w:b w:val="false"/>
                <w:i w:val="false"/>
                <w:color w:val="000000"/>
                <w:sz w:val="20"/>
              </w:rPr>
              <w:t>
11. Келісімшарттық қатынастарды Фирмашілік құқықтық қолдаудың ерекшеліктері.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әлеуетті клиенттерге шеберлік тауарларының сипаттамалары, функциялары мен қасиеттері туралы ақпарат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0" w:id="309"/>
          <w:p>
            <w:pPr>
              <w:spacing w:after="20"/>
              <w:ind w:left="20"/>
              <w:jc w:val="both"/>
            </w:pPr>
            <w:r>
              <w:rPr>
                <w:rFonts w:ascii="Times New Roman"/>
                <w:b w:val="false"/>
                <w:i w:val="false"/>
                <w:color w:val="000000"/>
                <w:sz w:val="20"/>
              </w:rPr>
              <w:t>
1. Тауарлар туралы қызықты ақпаратты ұсыну.</w:t>
            </w:r>
          </w:p>
          <w:bookmarkEnd w:id="309"/>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олардың сипаттамалары мен қасиеттері туралы графикалық материалдарды дайындау.</w:t>
            </w:r>
          </w:p>
          <w:p>
            <w:pPr>
              <w:spacing w:after="20"/>
              <w:ind w:left="20"/>
              <w:jc w:val="both"/>
            </w:pPr>
            <w:r>
              <w:rPr>
                <w:rFonts w:ascii="Times New Roman"/>
                <w:b w:val="false"/>
                <w:i w:val="false"/>
                <w:color w:val="000000"/>
                <w:sz w:val="20"/>
              </w:rPr>
              <w:t>
3. Әлеуетті клиенттерге тауарлар туралы визуалды және графикалық ақпаратты ұсыну.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2" w:id="310"/>
          <w:p>
            <w:pPr>
              <w:spacing w:after="20"/>
              <w:ind w:left="20"/>
              <w:jc w:val="both"/>
            </w:pPr>
            <w:r>
              <w:rPr>
                <w:rFonts w:ascii="Times New Roman"/>
                <w:b w:val="false"/>
                <w:i w:val="false"/>
                <w:color w:val="000000"/>
                <w:sz w:val="20"/>
              </w:rPr>
              <w:t>
1. Іскерлік Этикет негіздері.</w:t>
            </w:r>
          </w:p>
          <w:bookmarkEnd w:id="310"/>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Номенклатура анықтамалығының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Тауарлардың негізгі түрлері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Презентацияларды дайындау үшін бағдарламаларды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Презентацияны өткізу ерекшеліктері.</w:t>
            </w:r>
          </w:p>
          <w:p>
            <w:pPr>
              <w:spacing w:after="20"/>
              <w:ind w:left="20"/>
              <w:jc w:val="both"/>
            </w:pPr>
            <w:r>
              <w:rPr>
                <w:rFonts w:ascii="Times New Roman"/>
                <w:b w:val="false"/>
                <w:i w:val="false"/>
                <w:color w:val="000000"/>
                <w:sz w:val="20"/>
              </w:rPr>
              <w:t>
8. Өзін-өзі таныстыру негіздері.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әлеуетті сатып алушыларға тауарлардың сипаттамалары мен пайдалану тәсілдерін көрсету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69" w:id="311"/>
          <w:p>
            <w:pPr>
              <w:spacing w:after="20"/>
              <w:ind w:left="20"/>
              <w:jc w:val="both"/>
            </w:pPr>
            <w:r>
              <w:rPr>
                <w:rFonts w:ascii="Times New Roman"/>
                <w:b w:val="false"/>
                <w:i w:val="false"/>
                <w:color w:val="000000"/>
                <w:sz w:val="20"/>
              </w:rPr>
              <w:t>
1. Өнім үлгілерін пайдалану.</w:t>
            </w:r>
          </w:p>
          <w:bookmarkEnd w:id="311"/>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ерекшеліктерін көрнекі түрде көрсету.</w:t>
            </w:r>
          </w:p>
          <w:p>
            <w:pPr>
              <w:spacing w:after="20"/>
              <w:ind w:left="20"/>
              <w:jc w:val="both"/>
            </w:pPr>
            <w:r>
              <w:rPr>
                <w:rFonts w:ascii="Times New Roman"/>
                <w:b w:val="false"/>
                <w:i w:val="false"/>
                <w:color w:val="000000"/>
                <w:sz w:val="20"/>
              </w:rPr>
              <w:t>
3. Әлеуетті клиенттерді қызықтыру.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1" w:id="312"/>
          <w:p>
            <w:pPr>
              <w:spacing w:after="20"/>
              <w:ind w:left="20"/>
              <w:jc w:val="both"/>
            </w:pPr>
            <w:r>
              <w:rPr>
                <w:rFonts w:ascii="Times New Roman"/>
                <w:b w:val="false"/>
                <w:i w:val="false"/>
                <w:color w:val="000000"/>
                <w:sz w:val="20"/>
              </w:rPr>
              <w:t>
1. Номенклатура анықтамалығының құрылымы мен жұмыс принциптері.</w:t>
            </w:r>
          </w:p>
          <w:bookmarkEnd w:id="312"/>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әртүрлі түрлерін көрсету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Сату құралдары.</w:t>
            </w:r>
          </w:p>
          <w:p>
            <w:pPr>
              <w:spacing w:after="20"/>
              <w:ind w:left="20"/>
              <w:jc w:val="both"/>
            </w:pPr>
            <w:r>
              <w:rPr>
                <w:rFonts w:ascii="Times New Roman"/>
                <w:b w:val="false"/>
                <w:i w:val="false"/>
                <w:color w:val="000000"/>
                <w:sz w:val="20"/>
              </w:rPr>
              <w:t>
6. Презентацияны өткізу ерекшеліктері.</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Сатып алу-сату мәмілелерін жасасу және сүйемелдеу.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келісімшарттар мен келісімшарттар жасасу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6" w:id="313"/>
          <w:p>
            <w:pPr>
              <w:spacing w:after="20"/>
              <w:ind w:left="20"/>
              <w:jc w:val="both"/>
            </w:pPr>
            <w:r>
              <w:rPr>
                <w:rFonts w:ascii="Times New Roman"/>
                <w:b w:val="false"/>
                <w:i w:val="false"/>
                <w:color w:val="000000"/>
                <w:sz w:val="20"/>
              </w:rPr>
              <w:t>
1. Сатып алу-сату мәмілелерін жасасу.</w:t>
            </w:r>
          </w:p>
          <w:bookmarkEnd w:id="313"/>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 мен келісімшарттардың, оның ішінде сақтандыру және экспорттық лицензиялардың тиісті түрде жасалуын қамтамасыз ету.</w:t>
            </w:r>
          </w:p>
          <w:p>
            <w:pPr>
              <w:spacing w:after="20"/>
              <w:ind w:left="20"/>
              <w:jc w:val="both"/>
            </w:pPr>
            <w:r>
              <w:rPr>
                <w:rFonts w:ascii="Times New Roman"/>
                <w:b w:val="false"/>
                <w:i w:val="false"/>
                <w:color w:val="000000"/>
                <w:sz w:val="20"/>
              </w:rPr>
              <w:t>
3. Ұйымның заңгерлерімен және әлеуетті сатып алушылармен шарттар мен келісімшарттар жасасу мәселелері бойынша өзара іс-қимылды жүзеге асыру.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8" w:id="314"/>
          <w:p>
            <w:pPr>
              <w:spacing w:after="20"/>
              <w:ind w:left="20"/>
              <w:jc w:val="both"/>
            </w:pPr>
            <w:r>
              <w:rPr>
                <w:rFonts w:ascii="Times New Roman"/>
                <w:b w:val="false"/>
                <w:i w:val="false"/>
                <w:color w:val="000000"/>
                <w:sz w:val="20"/>
              </w:rPr>
              <w:t>
1. Көтерме сауда мәселелері бойынша Қазақстан Республикасының заңнамалық және нормативтік-құқықтық актілері.</w:t>
            </w:r>
          </w:p>
          <w:bookmarkEnd w:id="314"/>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 мен келісімшарттарды ресімдеу нысандары мен тәртібі.</w:t>
            </w:r>
          </w:p>
          <w:p>
            <w:pPr>
              <w:spacing w:after="20"/>
              <w:ind w:left="20"/>
              <w:jc w:val="both"/>
            </w:pPr>
            <w:r>
              <w:rPr>
                <w:rFonts w:ascii="Times New Roman"/>
                <w:b w:val="false"/>
                <w:i w:val="false"/>
                <w:color w:val="000000"/>
                <w:sz w:val="20"/>
              </w:rPr>
              <w:t>
3. Келісімшарттық қатынастарды Фирмаішілік құқықтық қолдаудың ерекшеліктері.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ресімделетін шарттар мен келісімшарттардың сақталуын қамтамасыз ету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0" w:id="315"/>
          <w:p>
            <w:pPr>
              <w:spacing w:after="20"/>
              <w:ind w:left="20"/>
              <w:jc w:val="both"/>
            </w:pPr>
            <w:r>
              <w:rPr>
                <w:rFonts w:ascii="Times New Roman"/>
                <w:b w:val="false"/>
                <w:i w:val="false"/>
                <w:color w:val="000000"/>
                <w:sz w:val="20"/>
              </w:rPr>
              <w:t>
1. Ұйым қызметкерлерімен байланыс орнату және қолдау.</w:t>
            </w:r>
          </w:p>
          <w:bookmarkEnd w:id="315"/>
          <w:p>
            <w:pPr>
              <w:spacing w:after="20"/>
              <w:ind w:left="20"/>
              <w:jc w:val="both"/>
            </w:pPr>
            <w:r>
              <w:rPr>
                <w:rFonts w:ascii="Times New Roman"/>
                <w:b w:val="false"/>
                <w:i w:val="false"/>
                <w:color w:val="000000"/>
                <w:sz w:val="20"/>
              </w:rPr>
              <w:t>
2. Құжат айналымын жүргізу.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1" w:id="316"/>
          <w:p>
            <w:pPr>
              <w:spacing w:after="20"/>
              <w:ind w:left="20"/>
              <w:jc w:val="both"/>
            </w:pPr>
            <w:r>
              <w:rPr>
                <w:rFonts w:ascii="Times New Roman"/>
                <w:b w:val="false"/>
                <w:i w:val="false"/>
                <w:color w:val="000000"/>
                <w:sz w:val="20"/>
              </w:rPr>
              <w:t>
1. Шарттық қатынастарды жүргізу ерекшеліктері.</w:t>
            </w:r>
          </w:p>
          <w:bookmarkEnd w:id="316"/>
          <w:p>
            <w:pPr>
              <w:spacing w:after="20"/>
              <w:ind w:left="20"/>
              <w:jc w:val="both"/>
            </w:pPr>
            <w:r>
              <w:rPr>
                <w:rFonts w:ascii="Times New Roman"/>
                <w:b w:val="false"/>
                <w:i w:val="false"/>
                <w:color w:val="000000"/>
                <w:sz w:val="20"/>
              </w:rPr>
              <w:t>
2. Құжат айналымының негіздері.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сатып алу-сату шарттарының орындалуын бақылау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2" w:id="317"/>
          <w:p>
            <w:pPr>
              <w:spacing w:after="20"/>
              <w:ind w:left="20"/>
              <w:jc w:val="both"/>
            </w:pPr>
            <w:r>
              <w:rPr>
                <w:rFonts w:ascii="Times New Roman"/>
                <w:b w:val="false"/>
                <w:i w:val="false"/>
                <w:color w:val="000000"/>
                <w:sz w:val="20"/>
              </w:rPr>
              <w:t>
1. Шарттар талаптарының орындалуын бақылау.</w:t>
            </w:r>
          </w:p>
          <w:bookmarkEnd w:id="317"/>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Шарттардың бұзылу себептерін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Шарттардың бұзылуын жою және алдын алу бойынша шаралар қабылдау.</w:t>
            </w:r>
          </w:p>
          <w:p>
            <w:pPr>
              <w:spacing w:after="20"/>
              <w:ind w:left="20"/>
              <w:jc w:val="both"/>
            </w:pPr>
            <w:r>
              <w:rPr>
                <w:rFonts w:ascii="Times New Roman"/>
                <w:b w:val="false"/>
                <w:i w:val="false"/>
                <w:color w:val="000000"/>
                <w:sz w:val="20"/>
              </w:rPr>
              <w:t>
4. Сатып алушылардың сатып алынған тауарлардың шоттарын төлеуін бақылау.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5" w:id="318"/>
          <w:p>
            <w:pPr>
              <w:spacing w:after="20"/>
              <w:ind w:left="20"/>
              <w:jc w:val="both"/>
            </w:pPr>
            <w:r>
              <w:rPr>
                <w:rFonts w:ascii="Times New Roman"/>
                <w:b w:val="false"/>
                <w:i w:val="false"/>
                <w:color w:val="000000"/>
                <w:sz w:val="20"/>
              </w:rPr>
              <w:t>
1. Сатып алу-сату шарттарын орындау ережелері.</w:t>
            </w:r>
          </w:p>
          <w:bookmarkEnd w:id="318"/>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Шарттарды төлеу шоттарын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есеп негіздері.</w:t>
            </w:r>
          </w:p>
          <w:p>
            <w:pPr>
              <w:spacing w:after="20"/>
              <w:ind w:left="20"/>
              <w:jc w:val="both"/>
            </w:pPr>
            <w:r>
              <w:rPr>
                <w:rFonts w:ascii="Times New Roman"/>
                <w:b w:val="false"/>
                <w:i w:val="false"/>
                <w:color w:val="000000"/>
                <w:sz w:val="20"/>
              </w:rPr>
              <w:t xml:space="preserve">
4. Пайдалану ережелері есеп жүйелері. </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клиенттер сатып алған тауарларды жеткізуді бақылауды жүзеге асыру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8" w:id="319"/>
          <w:p>
            <w:pPr>
              <w:spacing w:after="20"/>
              <w:ind w:left="20"/>
              <w:jc w:val="both"/>
            </w:pPr>
            <w:r>
              <w:rPr>
                <w:rFonts w:ascii="Times New Roman"/>
                <w:b w:val="false"/>
                <w:i w:val="false"/>
                <w:color w:val="000000"/>
                <w:sz w:val="20"/>
              </w:rPr>
              <w:t>
1. Белгіленген мерзімде жасалған шарттар бойынша клиенттердің тауарларын жөнелтуді қадағалау.</w:t>
            </w:r>
          </w:p>
          <w:bookmarkEnd w:id="319"/>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тасымалдауды бақылауды жүзеге асыру.</w:t>
            </w:r>
          </w:p>
          <w:p>
            <w:pPr>
              <w:spacing w:after="20"/>
              <w:ind w:left="20"/>
              <w:jc w:val="both"/>
            </w:pPr>
            <w:r>
              <w:rPr>
                <w:rFonts w:ascii="Times New Roman"/>
                <w:b w:val="false"/>
                <w:i w:val="false"/>
                <w:color w:val="000000"/>
                <w:sz w:val="20"/>
              </w:rPr>
              <w:t>
3. Ілеспе құжаттарды рәсімдеу.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0" w:id="320"/>
          <w:p>
            <w:pPr>
              <w:spacing w:after="20"/>
              <w:ind w:left="20"/>
              <w:jc w:val="both"/>
            </w:pPr>
            <w:r>
              <w:rPr>
                <w:rFonts w:ascii="Times New Roman"/>
                <w:b w:val="false"/>
                <w:i w:val="false"/>
                <w:color w:val="000000"/>
                <w:sz w:val="20"/>
              </w:rPr>
              <w:t>
1. Тауарларды сақтау ерекшеліктері.</w:t>
            </w:r>
          </w:p>
          <w:bookmarkEnd w:id="320"/>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тасымалдау жүйесі.</w:t>
            </w:r>
          </w:p>
          <w:p>
            <w:pPr>
              <w:spacing w:after="20"/>
              <w:ind w:left="20"/>
              <w:jc w:val="both"/>
            </w:pPr>
            <w:r>
              <w:rPr>
                <w:rFonts w:ascii="Times New Roman"/>
                <w:b w:val="false"/>
                <w:i w:val="false"/>
                <w:color w:val="000000"/>
                <w:sz w:val="20"/>
              </w:rPr>
              <w:t xml:space="preserve">
4. Клиенттік мәліметтер базасының құрылымы мен принциптері. </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ұйымның және оның тауарларының қадір-қасиетін көпшілік алдында жариялау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нарықтық жағдай туралы ақпаратты түсіну және жаңарту, компания тауарлары мен бәсекелестердің тауарларын талдау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3" w:id="321"/>
          <w:p>
            <w:pPr>
              <w:spacing w:after="20"/>
              <w:ind w:left="20"/>
              <w:jc w:val="both"/>
            </w:pPr>
            <w:r>
              <w:rPr>
                <w:rFonts w:ascii="Times New Roman"/>
                <w:b w:val="false"/>
                <w:i w:val="false"/>
                <w:color w:val="000000"/>
                <w:sz w:val="20"/>
              </w:rPr>
              <w:t>
1. Ұйымның тауарлары, оның қасиеттері мен қасиеттері туралы ақпаратты талдау.</w:t>
            </w:r>
          </w:p>
          <w:bookmarkEnd w:id="321"/>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Бәсекелестердің тауарларының ерекшеліктерін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Нарықтық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 тауарларын тұтынушылармен сәтті байланысу.</w:t>
            </w:r>
          </w:p>
          <w:p>
            <w:pPr>
              <w:spacing w:after="20"/>
              <w:ind w:left="20"/>
              <w:jc w:val="both"/>
            </w:pPr>
            <w:r>
              <w:rPr>
                <w:rFonts w:ascii="Times New Roman"/>
                <w:b w:val="false"/>
                <w:i w:val="false"/>
                <w:color w:val="000000"/>
                <w:sz w:val="20"/>
              </w:rPr>
              <w:t>
5. Тұтынушылардың қажеттіліктері, олардың тілектері туралы мәліметтер жинау, оларды жүйелеу.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7" w:id="322"/>
          <w:p>
            <w:pPr>
              <w:spacing w:after="20"/>
              <w:ind w:left="20"/>
              <w:jc w:val="both"/>
            </w:pPr>
            <w:r>
              <w:rPr>
                <w:rFonts w:ascii="Times New Roman"/>
                <w:b w:val="false"/>
                <w:i w:val="false"/>
                <w:color w:val="000000"/>
                <w:sz w:val="20"/>
              </w:rPr>
              <w:t>
1. Коммуникативтік құзыреттілік негіздері.</w:t>
            </w:r>
          </w:p>
          <w:bookmarkEnd w:id="322"/>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қажеттіліктерін зерттеуге арналған нұсқаулар мен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зерттеулердің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тауарларының күшті және әлсіз жақтары туралы ақпаратты жинау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тауарларының бәсекелестік артықшылықтарын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Нарықтық жағдайды талдау әдістемесі.</w:t>
            </w:r>
          </w:p>
          <w:p>
            <w:pPr>
              <w:spacing w:after="20"/>
              <w:ind w:left="20"/>
              <w:jc w:val="both"/>
            </w:pPr>
            <w:r>
              <w:rPr>
                <w:rFonts w:ascii="Times New Roman"/>
                <w:b w:val="false"/>
                <w:i w:val="false"/>
                <w:color w:val="000000"/>
                <w:sz w:val="20"/>
              </w:rPr>
              <w:t xml:space="preserve">
7. Бәсекелестер тауарларының бәсекелестік артықшылықтарын анықтау әдістері. </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жарнамалық материалдарды баспа және виртуалды ақпараттық алаңдарға орналастыру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3" w:id="323"/>
          <w:p>
            <w:pPr>
              <w:spacing w:after="20"/>
              <w:ind w:left="20"/>
              <w:jc w:val="both"/>
            </w:pPr>
            <w:r>
              <w:rPr>
                <w:rFonts w:ascii="Times New Roman"/>
                <w:b w:val="false"/>
                <w:i w:val="false"/>
                <w:color w:val="000000"/>
                <w:sz w:val="20"/>
              </w:rPr>
              <w:t>
1. Танымал ақпараттық алаңдарда жарнамалық материалдарды орналастыру туралы келіссөздер жүргізу.</w:t>
            </w:r>
          </w:p>
          <w:bookmarkEnd w:id="323"/>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материалдарды орналастыру туралы 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Орналастырылған жарнамалық материалдарға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Маңызды емес жарнамалық материалдарды алу туралы келіссөздер жүргізу.</w:t>
            </w:r>
          </w:p>
          <w:p>
            <w:pPr>
              <w:spacing w:after="20"/>
              <w:ind w:left="20"/>
              <w:jc w:val="both"/>
            </w:pPr>
            <w:r>
              <w:rPr>
                <w:rFonts w:ascii="Times New Roman"/>
                <w:b w:val="false"/>
                <w:i w:val="false"/>
                <w:color w:val="000000"/>
                <w:sz w:val="20"/>
              </w:rPr>
              <w:t>
5. Ұйым қызметкерлерімен байланыс орнату және қолдау.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7" w:id="324"/>
          <w:p>
            <w:pPr>
              <w:spacing w:after="20"/>
              <w:ind w:left="20"/>
              <w:jc w:val="both"/>
            </w:pPr>
            <w:r>
              <w:rPr>
                <w:rFonts w:ascii="Times New Roman"/>
                <w:b w:val="false"/>
                <w:i w:val="false"/>
                <w:color w:val="000000"/>
                <w:sz w:val="20"/>
              </w:rPr>
              <w:t>
1. Шарттарды ресімдеу және жасасу нысандары мен тәртібі.</w:t>
            </w:r>
          </w:p>
          <w:bookmarkEnd w:id="324"/>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қызметке қатысты Қазақстан Республикасының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Келісімшарттық қатынастарды ішкі қолдау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құрылымдардың түрлері және олардың ерекшеліктері.</w:t>
            </w:r>
          </w:p>
          <w:p>
            <w:pPr>
              <w:spacing w:after="20"/>
              <w:ind w:left="20"/>
              <w:jc w:val="both"/>
            </w:pPr>
            <w:r>
              <w:rPr>
                <w:rFonts w:ascii="Times New Roman"/>
                <w:b w:val="false"/>
                <w:i w:val="false"/>
                <w:color w:val="000000"/>
                <w:sz w:val="20"/>
              </w:rPr>
              <w:t>
6. Сатуды ынталандыру әдістері.</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белгіленген есептілікті жүргізу.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 тұтынушылардың тауарларға реакциясы және олардың жеткізушілер мен өндірушілерге қойылатын талаптары туралы есеп беру.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2" w:id="325"/>
          <w:p>
            <w:pPr>
              <w:spacing w:after="20"/>
              <w:ind w:left="20"/>
              <w:jc w:val="both"/>
            </w:pPr>
            <w:r>
              <w:rPr>
                <w:rFonts w:ascii="Times New Roman"/>
                <w:b w:val="false"/>
                <w:i w:val="false"/>
                <w:color w:val="000000"/>
                <w:sz w:val="20"/>
              </w:rPr>
              <w:t>
1. Тауарларға, жеткізілімдерге және өндірушілерге қатысты клиенттердің тілектері туралы ақпаратты жүйелеу және жинақтау.</w:t>
            </w:r>
          </w:p>
          <w:bookmarkEnd w:id="325"/>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алушылардың сатып алу-сату шарттарын орындауға қатысты талаптарының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тілектері негізінде ұсыныстар әзірлеу.</w:t>
            </w:r>
          </w:p>
          <w:p>
            <w:pPr>
              <w:spacing w:after="20"/>
              <w:ind w:left="20"/>
              <w:jc w:val="both"/>
            </w:pPr>
            <w:r>
              <w:rPr>
                <w:rFonts w:ascii="Times New Roman"/>
                <w:b w:val="false"/>
                <w:i w:val="false"/>
                <w:color w:val="000000"/>
                <w:sz w:val="20"/>
              </w:rPr>
              <w:t>
4. Сатып алу-сату шарттарының орындалуын тіркеу.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5" w:id="326"/>
          <w:p>
            <w:pPr>
              <w:spacing w:after="20"/>
              <w:ind w:left="20"/>
              <w:jc w:val="both"/>
            </w:pPr>
            <w:r>
              <w:rPr>
                <w:rFonts w:ascii="Times New Roman"/>
                <w:b w:val="false"/>
                <w:i w:val="false"/>
                <w:color w:val="000000"/>
                <w:sz w:val="20"/>
              </w:rPr>
              <w:t>
1. Ұйымдық есептілік нысандары.</w:t>
            </w:r>
          </w:p>
          <w:bookmarkEnd w:id="326"/>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алушылардың талаптары мен тілектерін талдау әдістері.</w:t>
            </w:r>
          </w:p>
          <w:p>
            <w:pPr>
              <w:spacing w:after="20"/>
              <w:ind w:left="20"/>
              <w:jc w:val="both"/>
            </w:pPr>
            <w:r>
              <w:rPr>
                <w:rFonts w:ascii="Times New Roman"/>
                <w:b w:val="false"/>
                <w:i w:val="false"/>
                <w:color w:val="000000"/>
                <w:sz w:val="20"/>
              </w:rPr>
              <w:t>
4. Ұйымдық құрылымдардың түрлері және олардың ерекшеліктері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8" w:id="327"/>
          <w:p>
            <w:pPr>
              <w:spacing w:after="20"/>
              <w:ind w:left="20"/>
              <w:jc w:val="both"/>
            </w:pPr>
            <w:r>
              <w:rPr>
                <w:rFonts w:ascii="Times New Roman"/>
                <w:b w:val="false"/>
                <w:i w:val="false"/>
                <w:color w:val="000000"/>
                <w:sz w:val="20"/>
              </w:rPr>
              <w:t>
Дағды 2:</w:t>
            </w:r>
          </w:p>
          <w:bookmarkEnd w:id="327"/>
          <w:p>
            <w:pPr>
              <w:spacing w:after="20"/>
              <w:ind w:left="20"/>
              <w:jc w:val="both"/>
            </w:pPr>
            <w:r>
              <w:rPr>
                <w:rFonts w:ascii="Times New Roman"/>
                <w:b w:val="false"/>
                <w:i w:val="false"/>
                <w:color w:val="000000"/>
                <w:sz w:val="20"/>
              </w:rPr>
              <w:t>
Атқарылған жұмыс туралы есептерді дайындау және тапсыру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328"/>
          <w:p>
            <w:pPr>
              <w:spacing w:after="20"/>
              <w:ind w:left="20"/>
              <w:jc w:val="both"/>
            </w:pPr>
            <w:r>
              <w:rPr>
                <w:rFonts w:ascii="Times New Roman"/>
                <w:b w:val="false"/>
                <w:i w:val="false"/>
                <w:color w:val="000000"/>
                <w:sz w:val="20"/>
              </w:rPr>
              <w:t>
1. Есептілікті жүргізуді жүзеге асыру.</w:t>
            </w:r>
          </w:p>
          <w:bookmarkEnd w:id="328"/>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сауатты баяндау.</w:t>
            </w:r>
          </w:p>
          <w:p>
            <w:pPr>
              <w:spacing w:after="20"/>
              <w:ind w:left="20"/>
              <w:jc w:val="both"/>
            </w:pPr>
            <w:r>
              <w:rPr>
                <w:rFonts w:ascii="Times New Roman"/>
                <w:b w:val="false"/>
                <w:i w:val="false"/>
                <w:color w:val="000000"/>
                <w:sz w:val="20"/>
              </w:rPr>
              <w:t>
3. Көрсеткіштерді санау және топтау.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1" w:id="329"/>
          <w:p>
            <w:pPr>
              <w:spacing w:after="20"/>
              <w:ind w:left="20"/>
              <w:jc w:val="both"/>
            </w:pPr>
            <w:r>
              <w:rPr>
                <w:rFonts w:ascii="Times New Roman"/>
                <w:b w:val="false"/>
                <w:i w:val="false"/>
                <w:color w:val="000000"/>
                <w:sz w:val="20"/>
              </w:rPr>
              <w:t>
1. Тауарларды сату нәтижелері бойынша есеп беру ережелері.</w:t>
            </w:r>
          </w:p>
          <w:bookmarkEnd w:id="329"/>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тиімділігін бағалау критерийлері.</w:t>
            </w:r>
          </w:p>
          <w:p>
            <w:pPr>
              <w:spacing w:after="20"/>
              <w:ind w:left="20"/>
              <w:jc w:val="both"/>
            </w:pPr>
            <w:r>
              <w:rPr>
                <w:rFonts w:ascii="Times New Roman"/>
                <w:b w:val="false"/>
                <w:i w:val="false"/>
                <w:color w:val="000000"/>
                <w:sz w:val="20"/>
              </w:rPr>
              <w:t xml:space="preserve">
4. Еңбек қызметінің нормалары.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4" w:id="330"/>
          <w:p>
            <w:pPr>
              <w:spacing w:after="20"/>
              <w:ind w:left="20"/>
              <w:jc w:val="both"/>
            </w:pPr>
            <w:r>
              <w:rPr>
                <w:rFonts w:ascii="Times New Roman"/>
                <w:b w:val="false"/>
                <w:i w:val="false"/>
                <w:color w:val="000000"/>
                <w:sz w:val="20"/>
              </w:rPr>
              <w:t>
Міндеттеме</w:t>
            </w:r>
          </w:p>
          <w:bookmarkEnd w:id="330"/>
          <w:p>
            <w:pPr>
              <w:spacing w:after="20"/>
              <w:ind w:left="20"/>
              <w:jc w:val="both"/>
            </w:pPr>
            <w:r>
              <w:rPr>
                <w:rFonts w:ascii="Times New Roman"/>
                <w:b w:val="false"/>
                <w:i w:val="false"/>
                <w:color w:val="000000"/>
                <w:sz w:val="20"/>
              </w:rPr>
              <w:t>
</w:t>
            </w:r>
            <w:r>
              <w:rPr>
                <w:rFonts w:ascii="Times New Roman"/>
                <w:b w:val="false"/>
                <w:i w:val="false"/>
                <w:color w:val="000000"/>
                <w:sz w:val="20"/>
              </w:rPr>
              <w:t>Тапқырлық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Белсенділік</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4321-0-014 Қойма қызметкері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Сатып алу жөніндегі менеджер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жөніндегі менеджер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1" w:id="331"/>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w:t>
            </w:r>
          </w:p>
          <w:bookmarkEnd w:id="331"/>
          <w:p>
            <w:pPr>
              <w:spacing w:after="20"/>
              <w:ind w:left="20"/>
              <w:jc w:val="both"/>
            </w:pPr>
            <w:r>
              <w:rPr>
                <w:rFonts w:ascii="Times New Roman"/>
                <w:b w:val="false"/>
                <w:i w:val="false"/>
                <w:color w:val="000000"/>
                <w:sz w:val="20"/>
              </w:rPr>
              <w:t>
Қазақстан Республикасының Әділет министрлігінде 2020 жылғы 31 желтоқсанда № 22003 болып тіркелді.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2" w:id="332"/>
          <w:p>
            <w:pPr>
              <w:spacing w:after="20"/>
              <w:ind w:left="20"/>
              <w:jc w:val="both"/>
            </w:pPr>
            <w:r>
              <w:rPr>
                <w:rFonts w:ascii="Times New Roman"/>
                <w:b w:val="false"/>
                <w:i w:val="false"/>
                <w:color w:val="000000"/>
                <w:sz w:val="20"/>
              </w:rPr>
              <w:t>
3323-1-002 сатып алу жөніндегі талдаушы</w:t>
            </w:r>
          </w:p>
          <w:bookmarkEnd w:id="332"/>
          <w:p>
            <w:pPr>
              <w:spacing w:after="20"/>
              <w:ind w:left="20"/>
              <w:jc w:val="both"/>
            </w:pPr>
            <w:r>
              <w:rPr>
                <w:rFonts w:ascii="Times New Roman"/>
                <w:b w:val="false"/>
                <w:i w:val="false"/>
                <w:color w:val="000000"/>
                <w:sz w:val="20"/>
              </w:rPr>
              <w:t>
</w:t>
            </w:r>
            <w:r>
              <w:rPr>
                <w:rFonts w:ascii="Times New Roman"/>
                <w:b w:val="false"/>
                <w:i w:val="false"/>
                <w:color w:val="000000"/>
                <w:sz w:val="20"/>
              </w:rPr>
              <w:t>3323-1-004 сатып алу рәсімдері жөніндегі үйлестіруші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3323-1-007 сатып алуды ұйымдастыру жөніндегі маман</w:t>
            </w:r>
          </w:p>
          <w:p>
            <w:pPr>
              <w:spacing w:after="20"/>
              <w:ind w:left="20"/>
              <w:jc w:val="both"/>
            </w:pPr>
            <w:r>
              <w:rPr>
                <w:rFonts w:ascii="Times New Roman"/>
                <w:b w:val="false"/>
                <w:i w:val="false"/>
                <w:color w:val="000000"/>
                <w:sz w:val="20"/>
              </w:rPr>
              <w:t>
3323-1-008 сатып алу рәсімдері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 ұйымдастыруды қамтамасыз ету үшін бөлінген қаражатты тиімді және тиімді пайдалану үшін сатып алуды ұйымдастыру.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 сауда үшін сатып алуды қамтамасыз ету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Сатып алу нәтижелерін сараптау, қабылдау келісімшарт. Сатып алуды жоспарлау және болжау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Түгендеуге қатысу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5" w:id="333"/>
          <w:p>
            <w:pPr>
              <w:spacing w:after="20"/>
              <w:ind w:left="20"/>
              <w:jc w:val="both"/>
            </w:pPr>
            <w:r>
              <w:rPr>
                <w:rFonts w:ascii="Times New Roman"/>
                <w:b w:val="false"/>
                <w:i w:val="false"/>
                <w:color w:val="000000"/>
                <w:sz w:val="20"/>
              </w:rPr>
              <w:t>
Еңбек функциясы 1:</w:t>
            </w:r>
          </w:p>
          <w:bookmarkEnd w:id="333"/>
          <w:p>
            <w:pPr>
              <w:spacing w:after="20"/>
              <w:ind w:left="20"/>
              <w:jc w:val="both"/>
            </w:pPr>
            <w:r>
              <w:rPr>
                <w:rFonts w:ascii="Times New Roman"/>
                <w:b w:val="false"/>
                <w:i w:val="false"/>
                <w:color w:val="000000"/>
                <w:sz w:val="20"/>
              </w:rPr>
              <w:t>
Бөлшек сауда үшін сатып алуды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6" w:id="334"/>
          <w:p>
            <w:pPr>
              <w:spacing w:after="20"/>
              <w:ind w:left="20"/>
              <w:jc w:val="both"/>
            </w:pPr>
            <w:r>
              <w:rPr>
                <w:rFonts w:ascii="Times New Roman"/>
                <w:b w:val="false"/>
                <w:i w:val="false"/>
                <w:color w:val="000000"/>
                <w:sz w:val="20"/>
              </w:rPr>
              <w:t>
Дағды 1:</w:t>
            </w:r>
          </w:p>
          <w:bookmarkEnd w:id="334"/>
          <w:p>
            <w:pPr>
              <w:spacing w:after="20"/>
              <w:ind w:left="20"/>
              <w:jc w:val="both"/>
            </w:pPr>
            <w:r>
              <w:rPr>
                <w:rFonts w:ascii="Times New Roman"/>
                <w:b w:val="false"/>
                <w:i w:val="false"/>
                <w:color w:val="000000"/>
                <w:sz w:val="20"/>
              </w:rPr>
              <w:t>
Тауарлардың қажеттіліктері, бағалары туралы деректерді алдын ала жинау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37" w:id="335"/>
          <w:p>
            <w:pPr>
              <w:spacing w:after="20"/>
              <w:ind w:left="20"/>
              <w:jc w:val="both"/>
            </w:pPr>
            <w:r>
              <w:rPr>
                <w:rFonts w:ascii="Times New Roman"/>
                <w:b w:val="false"/>
                <w:i w:val="false"/>
                <w:color w:val="000000"/>
                <w:sz w:val="20"/>
              </w:rPr>
              <w:t>
1. Бөлшек сауда нүктелерінде қолданылатын есептеу және басқа да қосалқы техниканы, байланыс және коммуникация құралдарын пайдалану.</w:t>
            </w:r>
          </w:p>
          <w:bookmarkEnd w:id="335"/>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ақпаратты, тауарлардың бағасын қорытындылау, оны статистикалық өңдеу және аналитикалық қорытындыларды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ақпаратты, құжаттарды, оның ішінде жеткізушілерден алынған құжаттарды өңдеу және қалыптастыру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бөлшек сауда бағдарламалық жасақтамасында жеткізушілер мен сатып алушылардың мәліметтер базасын құру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 дайындау, тауарлардың қажеттіліктері мен бағалары туралы мәліметтер базасын қалыптастыру.</w:t>
            </w:r>
          </w:p>
          <w:p>
            <w:pPr>
              <w:spacing w:after="20"/>
              <w:ind w:left="20"/>
              <w:jc w:val="both"/>
            </w:pPr>
            <w:r>
              <w:rPr>
                <w:rFonts w:ascii="Times New Roman"/>
                <w:b w:val="false"/>
                <w:i w:val="false"/>
                <w:color w:val="000000"/>
                <w:sz w:val="20"/>
              </w:rPr>
              <w:t>
6. Келісімшарттар жасасу және жеткізушілермен саясат жасау кезінде компанияның мүдделерін білдіру;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2" w:id="336"/>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336"/>
          <w:p>
            <w:pPr>
              <w:spacing w:after="20"/>
              <w:ind w:left="20"/>
              <w:jc w:val="both"/>
            </w:pPr>
            <w:r>
              <w:rPr>
                <w:rFonts w:ascii="Times New Roman"/>
                <w:b w:val="false"/>
                <w:i w:val="false"/>
                <w:color w:val="000000"/>
                <w:sz w:val="20"/>
              </w:rPr>
              <w:t>
</w:t>
            </w:r>
            <w:r>
              <w:rPr>
                <w:rFonts w:ascii="Times New Roman"/>
                <w:b w:val="false"/>
                <w:i w:val="false"/>
                <w:color w:val="000000"/>
                <w:sz w:val="20"/>
              </w:rPr>
              <w:t>2. Монополияға қарсы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 және көтерме сауда нарығындағы баға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алуға қолдану бөлігіндегі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және сыртқы сауда саласындағы баға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 ассортиментін талдау әдістері (АВС - талдау, ассортимент тобының рентабельділігін талдау, Дибба-Симкин әдісі бойынша талдау, бірлескен сатып алуды талдау және BCG адаптивті матрицасы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қорлардың айналымдылық коэффициентін есептеу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Қорлардың коэффициенттерін есептеу әдістері мен нормалары</w:t>
            </w:r>
          </w:p>
          <w:p>
            <w:pPr>
              <w:spacing w:after="20"/>
              <w:ind w:left="20"/>
              <w:jc w:val="both"/>
            </w:pPr>
            <w:r>
              <w:rPr>
                <w:rFonts w:ascii="Times New Roman"/>
                <w:b w:val="false"/>
                <w:i w:val="false"/>
                <w:color w:val="000000"/>
                <w:sz w:val="20"/>
              </w:rPr>
              <w:t>
9. EBITDA коэффициентінің формуласының мәні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0" w:id="337"/>
          <w:p>
            <w:pPr>
              <w:spacing w:after="20"/>
              <w:ind w:left="20"/>
              <w:jc w:val="both"/>
            </w:pPr>
            <w:r>
              <w:rPr>
                <w:rFonts w:ascii="Times New Roman"/>
                <w:b w:val="false"/>
                <w:i w:val="false"/>
                <w:color w:val="000000"/>
                <w:sz w:val="20"/>
              </w:rPr>
              <w:t>
Дағды 2:</w:t>
            </w:r>
          </w:p>
          <w:bookmarkEnd w:id="337"/>
          <w:p>
            <w:pPr>
              <w:spacing w:after="20"/>
              <w:ind w:left="20"/>
              <w:jc w:val="both"/>
            </w:pPr>
            <w:r>
              <w:rPr>
                <w:rFonts w:ascii="Times New Roman"/>
                <w:b w:val="false"/>
                <w:i w:val="false"/>
                <w:color w:val="000000"/>
                <w:sz w:val="20"/>
              </w:rPr>
              <w:t>
Жоспарлар жасау және сатып алуды негіздеу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1" w:id="338"/>
          <w:p>
            <w:pPr>
              <w:spacing w:after="20"/>
              <w:ind w:left="20"/>
              <w:jc w:val="both"/>
            </w:pPr>
            <w:r>
              <w:rPr>
                <w:rFonts w:ascii="Times New Roman"/>
                <w:b w:val="false"/>
                <w:i w:val="false"/>
                <w:color w:val="000000"/>
                <w:sz w:val="20"/>
              </w:rPr>
              <w:t>
1. Тиісті тауар нарықтарындағы бәсекелестік ортаның жай-күйін айқындау мақсатында сатып алуды жоспарлау сатысында өнім берушілермен консультациялар ұйымдастыру.</w:t>
            </w:r>
          </w:p>
          <w:bookmarkEnd w:id="338"/>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жоспарларын әзірлеу және сатып алу жоспарына енгізу үшін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жоспарын құру кезінде сатып алудың негіздемесін дайындаңыз.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әдістерді (сапалық және сандық (экстраполяция әдісі, корреляциялық және регрессивті талдау, уақыт қатарын талдау, бокс-Дженкинс әдісі, өткен айналым негізінде болжау және т.б.) қолдана отырып, бөлшек сауда нүктесінде өнімді сатуды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орта және ұзақ мерзімді кезеңдерге сату мен сұраныстың болжамын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және болжау саласында заманауи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Формулалар мен қолданыстағы әдістерді қолдана отырып, күтілетін тауар айналымының мөлшерін есептеңіз.</w:t>
            </w:r>
          </w:p>
          <w:p>
            <w:pPr>
              <w:spacing w:after="20"/>
              <w:ind w:left="20"/>
              <w:jc w:val="both"/>
            </w:pPr>
            <w:r>
              <w:rPr>
                <w:rFonts w:ascii="Times New Roman"/>
                <w:b w:val="false"/>
                <w:i w:val="false"/>
                <w:color w:val="000000"/>
                <w:sz w:val="20"/>
              </w:rPr>
              <w:t>
8. Жоспарлау кезінде тәуекелдерді басқару элементтерін қолданыңыз.</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8" w:id="339"/>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339"/>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жоспарлары - кестелерін жасау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процедурасының кезеңдері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Жабдықтау және қойма операцияларының есебін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өткізудің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Сатуды болжау әдістері, бөлшек сауда айналымының жалпы көлемін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Болжау әдістерінің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 есебі, мәтіндік құжаттармен және кестелермен жұмыс істеуге арналған бағдарламалар, бухгалтерлік құжаттама, CRM.</w:t>
            </w:r>
          </w:p>
          <w:p>
            <w:pPr>
              <w:spacing w:after="20"/>
              <w:ind w:left="20"/>
              <w:jc w:val="both"/>
            </w:pPr>
            <w:r>
              <w:rPr>
                <w:rFonts w:ascii="Times New Roman"/>
                <w:b w:val="false"/>
                <w:i w:val="false"/>
                <w:color w:val="000000"/>
                <w:sz w:val="20"/>
              </w:rPr>
              <w:t>
9. Талдау, болжау, қорытынды және ұсыныстар үшін статистикамен жұмыс істеу әдістері.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6" w:id="340"/>
          <w:p>
            <w:pPr>
              <w:spacing w:after="20"/>
              <w:ind w:left="20"/>
              <w:jc w:val="both"/>
            </w:pPr>
            <w:r>
              <w:rPr>
                <w:rFonts w:ascii="Times New Roman"/>
                <w:b w:val="false"/>
                <w:i w:val="false"/>
                <w:color w:val="000000"/>
                <w:sz w:val="20"/>
              </w:rPr>
              <w:t>
Дағды 3:</w:t>
            </w:r>
          </w:p>
          <w:bookmarkEnd w:id="340"/>
          <w:p>
            <w:pPr>
              <w:spacing w:after="20"/>
              <w:ind w:left="20"/>
              <w:jc w:val="both"/>
            </w:pPr>
            <w:r>
              <w:rPr>
                <w:rFonts w:ascii="Times New Roman"/>
                <w:b w:val="false"/>
                <w:i w:val="false"/>
                <w:color w:val="000000"/>
                <w:sz w:val="20"/>
              </w:rPr>
              <w:t xml:space="preserve">
Дайындау, қалыптастыру және өтініш беру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7" w:id="341"/>
          <w:p>
            <w:pPr>
              <w:spacing w:after="20"/>
              <w:ind w:left="20"/>
              <w:jc w:val="both"/>
            </w:pPr>
            <w:r>
              <w:rPr>
                <w:rFonts w:ascii="Times New Roman"/>
                <w:b w:val="false"/>
                <w:i w:val="false"/>
                <w:color w:val="000000"/>
                <w:sz w:val="20"/>
              </w:rPr>
              <w:t>
1. Сатып алу объектісін сипаттау.</w:t>
            </w:r>
          </w:p>
          <w:bookmarkEnd w:id="341"/>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құжаттамасын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келіссөздер және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жеткізу бойынша өтінімдер мен тапсырыстарды дайындау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тәуекелдерін азайту үшін сатып алу құжаттамасын талдау.</w:t>
            </w:r>
          </w:p>
          <w:p>
            <w:pPr>
              <w:spacing w:after="20"/>
              <w:ind w:left="20"/>
              <w:jc w:val="both"/>
            </w:pPr>
            <w:r>
              <w:rPr>
                <w:rFonts w:ascii="Times New Roman"/>
                <w:b w:val="false"/>
                <w:i w:val="false"/>
                <w:color w:val="000000"/>
                <w:sz w:val="20"/>
              </w:rPr>
              <w:t>
6. Сатып алу бөлімінің тиімділік көрсеткіштерін есептеу (сатып алу шығындарының қысқаруы, сатып алынатын өнімнің ақау деңгейі, уақытында жасалған сатып алу үлесі, сатып алу қызметінің кінәсінен тапсырыстарға енгізілген өзгерістердің саны мен себептері, алынған және орындалған өтінімдер саны, сатып алуға арналған жалпы шығындар құрылымындағы көлік шығындарының үлесі және т.б.).</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2" w:id="342"/>
          <w:p>
            <w:pPr>
              <w:spacing w:after="20"/>
              <w:ind w:left="20"/>
              <w:jc w:val="both"/>
            </w:pPr>
            <w:r>
              <w:rPr>
                <w:rFonts w:ascii="Times New Roman"/>
                <w:b w:val="false"/>
                <w:i w:val="false"/>
                <w:color w:val="000000"/>
                <w:sz w:val="20"/>
              </w:rPr>
              <w:t>
1. "Тұтынушылардың құқықтарын қорғау туралы"Қазақстан Республикасының Заңы.</w:t>
            </w:r>
          </w:p>
          <w:bookmarkEnd w:id="342"/>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реттеу туралы"Қазақстан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қызметін реттеу туралы"Қазақстан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сақтау мен орналастырудың санитарлық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Келісімшарттың орындалуы туралы есепке қоса берілетін құжаттар, оларды толтыру рәсімі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құжаттамасын әзірлеу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Сауда қызметін реттеудің мақсаттары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Сауда қызметін мемлекеттік реттеудің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Сатып алу қызметін ұйымдастыру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Сатып алу бөлімі қызметінің функциялары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 саудадағы сатып алу эволюциясының кезеңдеріне сипаттама.</w:t>
            </w:r>
          </w:p>
          <w:p>
            <w:pPr>
              <w:spacing w:after="20"/>
              <w:ind w:left="20"/>
              <w:jc w:val="both"/>
            </w:pPr>
            <w:r>
              <w:rPr>
                <w:rFonts w:ascii="Times New Roman"/>
                <w:b w:val="false"/>
                <w:i w:val="false"/>
                <w:color w:val="000000"/>
                <w:sz w:val="20"/>
              </w:rPr>
              <w:t>
12. Сатып алу бөлімінің тиімділік көрсеткіштері.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3" w:id="343"/>
          <w:p>
            <w:pPr>
              <w:spacing w:after="20"/>
              <w:ind w:left="20"/>
              <w:jc w:val="both"/>
            </w:pPr>
            <w:r>
              <w:rPr>
                <w:rFonts w:ascii="Times New Roman"/>
                <w:b w:val="false"/>
                <w:i w:val="false"/>
                <w:color w:val="000000"/>
                <w:sz w:val="20"/>
              </w:rPr>
              <w:t>
Дағды 4:</w:t>
            </w:r>
          </w:p>
          <w:bookmarkEnd w:id="343"/>
          <w:p>
            <w:pPr>
              <w:spacing w:after="20"/>
              <w:ind w:left="20"/>
              <w:jc w:val="both"/>
            </w:pPr>
            <w:r>
              <w:rPr>
                <w:rFonts w:ascii="Times New Roman"/>
                <w:b w:val="false"/>
                <w:i w:val="false"/>
                <w:color w:val="000000"/>
                <w:sz w:val="20"/>
              </w:rPr>
              <w:t>
Сатып алу нәтижелерін өңдеу, келісімшарт жасасу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4" w:id="344"/>
          <w:p>
            <w:pPr>
              <w:spacing w:after="20"/>
              <w:ind w:left="20"/>
              <w:jc w:val="both"/>
            </w:pPr>
            <w:r>
              <w:rPr>
                <w:rFonts w:ascii="Times New Roman"/>
                <w:b w:val="false"/>
                <w:i w:val="false"/>
                <w:color w:val="000000"/>
                <w:sz w:val="20"/>
              </w:rPr>
              <w:t>
1. Келісім-шарттар жасаңыз, ұйымның мүддесі үшін жеткізушілермен коммерциялық келіссөздер жүргізу.</w:t>
            </w:r>
          </w:p>
          <w:bookmarkEnd w:id="344"/>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бағалау және сатып алу рәсімін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Жеткізушілермен келісімшартқа қол қою рәсімін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CMS жүйелерін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өтінімдерді өңдеу, нәтижелерді бағалау және сатып алу рәсімін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Келісімшарттар жасасу үшін қажетті құжаттаманы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Келісімшартты орындаудың жекелеген кезеңдерінің нәтижелерін қабылдау туралы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Жеткізілген тауарға төлем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Өтінімдердің орындалуын қамтамасыз ету немесе келісімшарттардың орындалуын қамтамасыз ету ретінде енгізілген ақшалай қаражатты қайтаруды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Сатып алу көлемі туралы есеп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Шығындарды азайту стратегиялары мен үнемдеу жоспарларын әзірлеу.</w:t>
            </w:r>
          </w:p>
          <w:p>
            <w:pPr>
              <w:spacing w:after="20"/>
              <w:ind w:left="20"/>
              <w:jc w:val="both"/>
            </w:pPr>
            <w:r>
              <w:rPr>
                <w:rFonts w:ascii="Times New Roman"/>
                <w:b w:val="false"/>
                <w:i w:val="false"/>
                <w:color w:val="000000"/>
                <w:sz w:val="20"/>
              </w:rPr>
              <w:t>
12. Тауар өнімдерінің ағымдағы және болашақ қолжетімділігін бағалау үшін нарық пен жеткізу жүйелерін талдау.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95" w:id="345"/>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саласындағы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саласында шарттар (келісімшарттар) жасасу қағидалары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саласындағы шарттарды (келісімшарттарды)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алу-сату, сатып алу саласындағы Жеткізу шарттарының үлгілік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саласындағы шарттарды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Сатып алу саласындағы ішкі құжат айналымы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Сатып алу саласындағы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Жабдықтау және қойма операцияларын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технологиялар арқылы сатып алуды басқарудың тиімділігін арттыру жолдары.</w:t>
            </w:r>
          </w:p>
          <w:p>
            <w:pPr>
              <w:spacing w:after="20"/>
              <w:ind w:left="20"/>
              <w:jc w:val="both"/>
            </w:pPr>
            <w:r>
              <w:rPr>
                <w:rFonts w:ascii="Times New Roman"/>
                <w:b w:val="false"/>
                <w:i w:val="false"/>
                <w:color w:val="000000"/>
                <w:sz w:val="20"/>
              </w:rPr>
              <w:t>
11. Қазақстан Республикасының Азаматтық кодексіне және өзге де заңнамалық актілеріне сәйкес шартты жасасу тәртібі мен талаптары, сондай-ақ сатушылар мен сатып алушылардың құқықтары мен міндеттері.</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5" w:id="346"/>
          <w:p>
            <w:pPr>
              <w:spacing w:after="20"/>
              <w:ind w:left="20"/>
              <w:jc w:val="both"/>
            </w:pPr>
            <w:r>
              <w:rPr>
                <w:rFonts w:ascii="Times New Roman"/>
                <w:b w:val="false"/>
                <w:i w:val="false"/>
                <w:color w:val="000000"/>
                <w:sz w:val="20"/>
              </w:rPr>
              <w:t>
Еңбек функциясы 2:</w:t>
            </w:r>
          </w:p>
          <w:bookmarkEnd w:id="346"/>
          <w:p>
            <w:pPr>
              <w:spacing w:after="20"/>
              <w:ind w:left="20"/>
              <w:jc w:val="both"/>
            </w:pPr>
            <w:r>
              <w:rPr>
                <w:rFonts w:ascii="Times New Roman"/>
                <w:b w:val="false"/>
                <w:i w:val="false"/>
                <w:color w:val="000000"/>
                <w:sz w:val="20"/>
              </w:rPr>
              <w:t>
Сатып алу нәтижелерін сараптау, қабылдау келісімшарт. Сатып алуды жоспарлау және болжау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6" w:id="347"/>
          <w:p>
            <w:pPr>
              <w:spacing w:after="20"/>
              <w:ind w:left="20"/>
              <w:jc w:val="both"/>
            </w:pPr>
            <w:r>
              <w:rPr>
                <w:rFonts w:ascii="Times New Roman"/>
                <w:b w:val="false"/>
                <w:i w:val="false"/>
                <w:color w:val="000000"/>
                <w:sz w:val="20"/>
              </w:rPr>
              <w:t>
Дағды 1:</w:t>
            </w:r>
          </w:p>
          <w:bookmarkEnd w:id="347"/>
          <w:p>
            <w:pPr>
              <w:spacing w:after="20"/>
              <w:ind w:left="20"/>
              <w:jc w:val="both"/>
            </w:pPr>
            <w:r>
              <w:rPr>
                <w:rFonts w:ascii="Times New Roman"/>
                <w:b w:val="false"/>
                <w:i w:val="false"/>
                <w:color w:val="000000"/>
                <w:sz w:val="20"/>
              </w:rPr>
              <w:t>
Келісімшарт талаптарының сақталуын 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07" w:id="348"/>
          <w:p>
            <w:pPr>
              <w:spacing w:after="20"/>
              <w:ind w:left="20"/>
              <w:jc w:val="both"/>
            </w:pPr>
            <w:r>
              <w:rPr>
                <w:rFonts w:ascii="Times New Roman"/>
                <w:b w:val="false"/>
                <w:i w:val="false"/>
                <w:color w:val="000000"/>
                <w:sz w:val="20"/>
              </w:rPr>
              <w:t>
1. Өнім берушінің міндеттемелерін орындау барысы туралы алынған ақпараттың дұрыстығына тексеруді жүзеге асыру.</w:t>
            </w:r>
          </w:p>
          <w:bookmarkEnd w:id="348"/>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Жеткізушілермен өзара әрекеттесу кезінде электрондық деректер алмасуды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Нарықтарға шолу жасау, жеткізушінің сенімділігін, жеткізуші ұсынатын жеткізу шарттарын талдау.</w:t>
            </w:r>
          </w:p>
          <w:p>
            <w:pPr>
              <w:spacing w:after="20"/>
              <w:ind w:left="20"/>
              <w:jc w:val="both"/>
            </w:pPr>
            <w:r>
              <w:rPr>
                <w:rFonts w:ascii="Times New Roman"/>
                <w:b w:val="false"/>
                <w:i w:val="false"/>
                <w:color w:val="000000"/>
                <w:sz w:val="20"/>
              </w:rPr>
              <w:t>
4. Сатып алу жоспарлары-кестелерін жасау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0" w:id="349"/>
          <w:p>
            <w:pPr>
              <w:spacing w:after="20"/>
              <w:ind w:left="20"/>
              <w:jc w:val="both"/>
            </w:pPr>
            <w:r>
              <w:rPr>
                <w:rFonts w:ascii="Times New Roman"/>
                <w:b w:val="false"/>
                <w:i w:val="false"/>
                <w:color w:val="000000"/>
                <w:sz w:val="20"/>
              </w:rPr>
              <w:t>
1. Сатып алуға қолдану бөлігінде ҚР Азаматтық, жер, Еңбек және әкімшілік заңнамасының негіздері.</w:t>
            </w:r>
          </w:p>
          <w:bookmarkEnd w:id="349"/>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саласындағы есепті құжаттаманы жасау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Шартты жасау тәртібі және оны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жоспарлары-кестелерін жасау нысандары мен тәртібі.</w:t>
            </w:r>
          </w:p>
          <w:p>
            <w:pPr>
              <w:spacing w:after="20"/>
              <w:ind w:left="20"/>
              <w:jc w:val="both"/>
            </w:pPr>
            <w:r>
              <w:rPr>
                <w:rFonts w:ascii="Times New Roman"/>
                <w:b w:val="false"/>
                <w:i w:val="false"/>
                <w:color w:val="000000"/>
                <w:sz w:val="20"/>
              </w:rPr>
              <w:t>
Сатып алу жоспарын қалыптастыру және бекіту алгоритмі.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4" w:id="350"/>
          <w:p>
            <w:pPr>
              <w:spacing w:after="20"/>
              <w:ind w:left="20"/>
              <w:jc w:val="both"/>
            </w:pPr>
            <w:r>
              <w:rPr>
                <w:rFonts w:ascii="Times New Roman"/>
                <w:b w:val="false"/>
                <w:i w:val="false"/>
                <w:color w:val="000000"/>
                <w:sz w:val="20"/>
              </w:rPr>
              <w:t>
Дағды 2:</w:t>
            </w:r>
          </w:p>
          <w:bookmarkEnd w:id="350"/>
          <w:p>
            <w:pPr>
              <w:spacing w:after="20"/>
              <w:ind w:left="20"/>
              <w:jc w:val="both"/>
            </w:pPr>
            <w:r>
              <w:rPr>
                <w:rFonts w:ascii="Times New Roman"/>
                <w:b w:val="false"/>
                <w:i w:val="false"/>
                <w:color w:val="000000"/>
                <w:sz w:val="20"/>
              </w:rPr>
              <w:t>
Ұсынылған тауарлардың, жұмыстардың сапасын 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5" w:id="351"/>
          <w:p>
            <w:pPr>
              <w:spacing w:after="20"/>
              <w:ind w:left="20"/>
              <w:jc w:val="both"/>
            </w:pPr>
            <w:r>
              <w:rPr>
                <w:rFonts w:ascii="Times New Roman"/>
                <w:b w:val="false"/>
                <w:i w:val="false"/>
                <w:color w:val="000000"/>
                <w:sz w:val="20"/>
              </w:rPr>
              <w:t>
1. Жеткізілген тауарға сараптама жүргізуге сарапшыларды тарту (сарапшылар тобын құру).</w:t>
            </w:r>
          </w:p>
          <w:bookmarkEnd w:id="351"/>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Жеткізілген тауарды қабылдау рәсімін ұйымдастыру, қажет болған жағдайда қабылдау комиссиясын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Жеткізушілерді бағалау және таңдау, жеткізушілер ұсынатын өнімдердің ассортименті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Ілеспе құжаттаманы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Жеткізушінің сенімділігін бағалау көрсеткіштерін есептеу</w:t>
            </w:r>
          </w:p>
          <w:p>
            <w:pPr>
              <w:spacing w:after="20"/>
              <w:ind w:left="20"/>
              <w:jc w:val="both"/>
            </w:pPr>
            <w:r>
              <w:rPr>
                <w:rFonts w:ascii="Times New Roman"/>
                <w:b w:val="false"/>
                <w:i w:val="false"/>
                <w:color w:val="000000"/>
                <w:sz w:val="20"/>
              </w:rPr>
              <w:t>
6. ҚР нормативтік-құқықтық актілерінің талаптарына сәйкес активтерді қабылдау туралы актіні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0" w:id="352"/>
          <w:p>
            <w:pPr>
              <w:spacing w:after="20"/>
              <w:ind w:left="20"/>
              <w:jc w:val="both"/>
            </w:pPr>
            <w:r>
              <w:rPr>
                <w:rFonts w:ascii="Times New Roman"/>
                <w:b w:val="false"/>
                <w:i w:val="false"/>
                <w:color w:val="000000"/>
                <w:sz w:val="20"/>
              </w:rPr>
              <w:t>
1. Тауарларды қабылдау және сараптама жүргізу тәртібі, көлік органдарынан Жүктерді қабылдау тәртібі.</w:t>
            </w:r>
          </w:p>
          <w:bookmarkEnd w:id="352"/>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қабылдауды жүзеге асыру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 талаптары орындалмаған жағдайда қолданылатын санкциялар.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Жеткізушінің сенімділігін бағалау көрсеткіштерін есептеу әдістемесі.</w:t>
            </w:r>
          </w:p>
          <w:p>
            <w:pPr>
              <w:spacing w:after="20"/>
              <w:ind w:left="20"/>
              <w:jc w:val="both"/>
            </w:pPr>
            <w:r>
              <w:rPr>
                <w:rFonts w:ascii="Times New Roman"/>
                <w:b w:val="false"/>
                <w:i w:val="false"/>
                <w:color w:val="000000"/>
                <w:sz w:val="20"/>
              </w:rPr>
              <w:t>
5. ҚР Қаржы министрінің 2012 жылғы 20 желтоқсандағы № 562 бұйрығына сәйкес бастапқы есепке алу құжаттарының нысандары.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4" w:id="353"/>
          <w:p>
            <w:pPr>
              <w:spacing w:after="20"/>
              <w:ind w:left="20"/>
              <w:jc w:val="both"/>
            </w:pPr>
            <w:r>
              <w:rPr>
                <w:rFonts w:ascii="Times New Roman"/>
                <w:b w:val="false"/>
                <w:i w:val="false"/>
                <w:color w:val="000000"/>
                <w:sz w:val="20"/>
              </w:rPr>
              <w:t>
Еңбек функциясы 3:</w:t>
            </w:r>
          </w:p>
          <w:bookmarkEnd w:id="353"/>
          <w:p>
            <w:pPr>
              <w:spacing w:after="20"/>
              <w:ind w:left="20"/>
              <w:jc w:val="both"/>
            </w:pPr>
            <w:r>
              <w:rPr>
                <w:rFonts w:ascii="Times New Roman"/>
                <w:b w:val="false"/>
                <w:i w:val="false"/>
                <w:color w:val="000000"/>
                <w:sz w:val="20"/>
              </w:rPr>
              <w:t>
Түгендеуге қатысу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5" w:id="354"/>
          <w:p>
            <w:pPr>
              <w:spacing w:after="20"/>
              <w:ind w:left="20"/>
              <w:jc w:val="both"/>
            </w:pPr>
            <w:r>
              <w:rPr>
                <w:rFonts w:ascii="Times New Roman"/>
                <w:b w:val="false"/>
                <w:i w:val="false"/>
                <w:color w:val="000000"/>
                <w:sz w:val="20"/>
              </w:rPr>
              <w:t>
Дағды 1:</w:t>
            </w:r>
          </w:p>
          <w:bookmarkEnd w:id="354"/>
          <w:p>
            <w:pPr>
              <w:spacing w:after="20"/>
              <w:ind w:left="20"/>
              <w:jc w:val="both"/>
            </w:pPr>
            <w:r>
              <w:rPr>
                <w:rFonts w:ascii="Times New Roman"/>
                <w:b w:val="false"/>
                <w:i w:val="false"/>
                <w:color w:val="000000"/>
                <w:sz w:val="20"/>
              </w:rPr>
              <w:t xml:space="preserve">
Түгендеуге дайындықтың барлық қабылданған және бекітілген нормалары мен тәртібін сақтау, оларды жүргізу және аяқтау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6" w:id="355"/>
          <w:p>
            <w:pPr>
              <w:spacing w:after="20"/>
              <w:ind w:left="20"/>
              <w:jc w:val="both"/>
            </w:pPr>
            <w:r>
              <w:rPr>
                <w:rFonts w:ascii="Times New Roman"/>
                <w:b w:val="false"/>
                <w:i w:val="false"/>
                <w:color w:val="000000"/>
                <w:sz w:val="20"/>
              </w:rPr>
              <w:t>
1. Түгендеуге дайындық нұсқаулықтары мен саясаттарын қолдану.</w:t>
            </w:r>
          </w:p>
          <w:bookmarkEnd w:id="355"/>
          <w:p>
            <w:pPr>
              <w:spacing w:after="20"/>
              <w:ind w:left="20"/>
              <w:jc w:val="both"/>
            </w:pPr>
            <w:r>
              <w:rPr>
                <w:rFonts w:ascii="Times New Roman"/>
                <w:b w:val="false"/>
                <w:i w:val="false"/>
                <w:color w:val="000000"/>
                <w:sz w:val="20"/>
              </w:rPr>
              <w:t>
</w:t>
            </w:r>
            <w:r>
              <w:rPr>
                <w:rFonts w:ascii="Times New Roman"/>
                <w:b w:val="false"/>
                <w:i w:val="false"/>
                <w:color w:val="000000"/>
                <w:sz w:val="20"/>
              </w:rPr>
              <w:t>2. Мақаланы, санды және сериялық нөмірді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арқылы анықталған нәтижелерді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 сауда ұйымында бар бағдарламалық жасақтаманы түгендеу кезінде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кезінде қолданылатын таразылардың, өлшеу аспаптары мен құрылғыларының жарамдылығын тексеру.</w:t>
            </w:r>
          </w:p>
          <w:p>
            <w:pPr>
              <w:spacing w:after="20"/>
              <w:ind w:left="20"/>
              <w:jc w:val="both"/>
            </w:pPr>
            <w:r>
              <w:rPr>
                <w:rFonts w:ascii="Times New Roman"/>
                <w:b w:val="false"/>
                <w:i w:val="false"/>
                <w:color w:val="000000"/>
                <w:sz w:val="20"/>
              </w:rPr>
              <w:t>
6. Түгендеу тізімдемелері мен бухгалтерлік есеп деректері негізінде есептер мен салыстыру ведомостарын жасау.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1" w:id="356"/>
          <w:p>
            <w:pPr>
              <w:spacing w:after="20"/>
              <w:ind w:left="20"/>
              <w:jc w:val="both"/>
            </w:pPr>
            <w:r>
              <w:rPr>
                <w:rFonts w:ascii="Times New Roman"/>
                <w:b w:val="false"/>
                <w:i w:val="false"/>
                <w:color w:val="000000"/>
                <w:sz w:val="20"/>
              </w:rPr>
              <w:t>
1. Түгендеу түрлері мен принциптері.</w:t>
            </w:r>
          </w:p>
          <w:bookmarkEnd w:id="356"/>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саясаты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Мақалаларды, сериялық нөмірді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Қоймадағы және бөлшек сауда нүктесіндегі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жүргізуді регламенттейтін ҚР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Түгендеу жүргізу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Түгендеуді жүргізуді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Түгендеу жүргізу тәртібі және оның нәтижелерін ресімдеу.</w:t>
            </w:r>
          </w:p>
          <w:p>
            <w:pPr>
              <w:spacing w:after="20"/>
              <w:ind w:left="20"/>
              <w:jc w:val="both"/>
            </w:pPr>
            <w:r>
              <w:rPr>
                <w:rFonts w:ascii="Times New Roman"/>
                <w:b w:val="false"/>
                <w:i w:val="false"/>
                <w:color w:val="000000"/>
                <w:sz w:val="20"/>
              </w:rPr>
              <w:t>
9. Бөлшек сауда желісіндегі азық-түлік тауарларының табиғи кему нормалары, сондай-ақ ҚР-да қолданыстағы барлық бекітілген кему нормалары.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9" w:id="357"/>
          <w:p>
            <w:pPr>
              <w:spacing w:after="20"/>
              <w:ind w:left="20"/>
              <w:jc w:val="both"/>
            </w:pPr>
            <w:r>
              <w:rPr>
                <w:rFonts w:ascii="Times New Roman"/>
                <w:b w:val="false"/>
                <w:i w:val="false"/>
                <w:color w:val="000000"/>
                <w:sz w:val="20"/>
              </w:rPr>
              <w:t>
Дағды 2:</w:t>
            </w:r>
          </w:p>
          <w:bookmarkEnd w:id="357"/>
          <w:p>
            <w:pPr>
              <w:spacing w:after="20"/>
              <w:ind w:left="20"/>
              <w:jc w:val="both"/>
            </w:pPr>
            <w:r>
              <w:rPr>
                <w:rFonts w:ascii="Times New Roman"/>
                <w:b w:val="false"/>
                <w:i w:val="false"/>
                <w:color w:val="000000"/>
                <w:sz w:val="20"/>
              </w:rPr>
              <w:t>
Түгендеу нәтижелерін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0" w:id="358"/>
          <w:p>
            <w:pPr>
              <w:spacing w:after="20"/>
              <w:ind w:left="20"/>
              <w:jc w:val="both"/>
            </w:pPr>
            <w:r>
              <w:rPr>
                <w:rFonts w:ascii="Times New Roman"/>
                <w:b w:val="false"/>
                <w:i w:val="false"/>
                <w:color w:val="000000"/>
                <w:sz w:val="20"/>
              </w:rPr>
              <w:t>
1. Түгендеу жүргізу үшін қажетті есепке алу құжаттарын пайдалану.</w:t>
            </w:r>
          </w:p>
          <w:bookmarkEnd w:id="358"/>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ведомостарын (актілерін) толтыру.</w:t>
            </w:r>
          </w:p>
          <w:p>
            <w:pPr>
              <w:spacing w:after="20"/>
              <w:ind w:left="20"/>
              <w:jc w:val="both"/>
            </w:pPr>
            <w:r>
              <w:rPr>
                <w:rFonts w:ascii="Times New Roman"/>
                <w:b w:val="false"/>
                <w:i w:val="false"/>
                <w:color w:val="000000"/>
                <w:sz w:val="20"/>
              </w:rPr>
              <w:t>
3. Жетіспеушілік анықталған немесе артық анықталған кезде салыстыру ведомостарын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2" w:id="359"/>
          <w:p>
            <w:pPr>
              <w:spacing w:after="20"/>
              <w:ind w:left="20"/>
              <w:jc w:val="both"/>
            </w:pPr>
            <w:r>
              <w:rPr>
                <w:rFonts w:ascii="Times New Roman"/>
                <w:b w:val="false"/>
                <w:i w:val="false"/>
                <w:color w:val="000000"/>
                <w:sz w:val="20"/>
              </w:rPr>
              <w:t>
1. Жетіспеушілік немесе артық анықтау кезіндегі әрекеттер алгоритмі.</w:t>
            </w:r>
          </w:p>
          <w:bookmarkEnd w:id="359"/>
          <w:p>
            <w:pPr>
              <w:spacing w:after="20"/>
              <w:ind w:left="20"/>
              <w:jc w:val="both"/>
            </w:pPr>
            <w:r>
              <w:rPr>
                <w:rFonts w:ascii="Times New Roman"/>
                <w:b w:val="false"/>
                <w:i w:val="false"/>
                <w:color w:val="000000"/>
                <w:sz w:val="20"/>
              </w:rPr>
              <w:t>
</w:t>
            </w:r>
            <w:r>
              <w:rPr>
                <w:rFonts w:ascii="Times New Roman"/>
                <w:b w:val="false"/>
                <w:i w:val="false"/>
                <w:color w:val="000000"/>
                <w:sz w:val="20"/>
              </w:rPr>
              <w:t>2. Жетіспеушілік, қайта сұрыптау, артық қорлар бойынша операцияларды құжаттамалық ресімдеу және бухгалтерлік есеп шоттарында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жүргізу тәртібі және оның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 сауда желісіндегі азық-түлік тауарларының табиғи кему нормалары, сондай-ақ ҚР-да қолданыстағы барлық бекітілген кему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жүргізу тәртібі және оның нәтижелерін ресімдеу.</w:t>
            </w:r>
          </w:p>
          <w:p>
            <w:pPr>
              <w:spacing w:after="20"/>
              <w:ind w:left="20"/>
              <w:jc w:val="both"/>
            </w:pPr>
            <w:r>
              <w:rPr>
                <w:rFonts w:ascii="Times New Roman"/>
                <w:b w:val="false"/>
                <w:i w:val="false"/>
                <w:color w:val="000000"/>
                <w:sz w:val="20"/>
              </w:rPr>
              <w:t>
6. Бөлшек сауда желісіндегі азық-түлік тауарларының табиғи кему нормалары, сондай-ақ ҚР-да қолданыстағы барлық бекітілген кему нормалары.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7" w:id="360"/>
          <w:p>
            <w:pPr>
              <w:spacing w:after="20"/>
              <w:ind w:left="20"/>
              <w:jc w:val="both"/>
            </w:pPr>
            <w:r>
              <w:rPr>
                <w:rFonts w:ascii="Times New Roman"/>
                <w:b w:val="false"/>
                <w:i w:val="false"/>
                <w:color w:val="000000"/>
                <w:sz w:val="20"/>
              </w:rPr>
              <w:t>
әдептілік</w:t>
            </w:r>
          </w:p>
          <w:bookmarkEnd w:id="360"/>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Әдептілік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4321-0-014 Қойма қызметкері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Сатып алушы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2" w:id="361"/>
          <w:p>
            <w:pPr>
              <w:spacing w:after="20"/>
              <w:ind w:left="20"/>
              <w:jc w:val="both"/>
            </w:pPr>
            <w:r>
              <w:rPr>
                <w:rFonts w:ascii="Times New Roman"/>
                <w:b w:val="false"/>
                <w:i w:val="false"/>
                <w:color w:val="000000"/>
                <w:sz w:val="20"/>
              </w:rPr>
              <w:t>
3323-1-001 сатып алу агенті</w:t>
            </w:r>
          </w:p>
          <w:bookmarkEnd w:id="361"/>
          <w:p>
            <w:pPr>
              <w:spacing w:after="20"/>
              <w:ind w:left="20"/>
              <w:jc w:val="both"/>
            </w:pPr>
            <w:r>
              <w:rPr>
                <w:rFonts w:ascii="Times New Roman"/>
                <w:b w:val="false"/>
                <w:i w:val="false"/>
                <w:color w:val="000000"/>
                <w:sz w:val="20"/>
              </w:rPr>
              <w:t>
</w:t>
            </w:r>
            <w:r>
              <w:rPr>
                <w:rFonts w:ascii="Times New Roman"/>
                <w:b w:val="false"/>
                <w:i w:val="false"/>
                <w:color w:val="000000"/>
                <w:sz w:val="20"/>
              </w:rPr>
              <w:t>3323-1-004 сатып алу рәсімдері жөніндегі үйлестіруші</w:t>
            </w:r>
          </w:p>
          <w:p>
            <w:pPr>
              <w:spacing w:after="20"/>
              <w:ind w:left="20"/>
              <w:jc w:val="both"/>
            </w:pPr>
            <w:r>
              <w:rPr>
                <w:rFonts w:ascii="Times New Roman"/>
                <w:b w:val="false"/>
                <w:i w:val="false"/>
                <w:color w:val="000000"/>
                <w:sz w:val="20"/>
              </w:rPr>
              <w:t>
3323-1-007 сатып алуды ұйымдастыру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 ұйымдастыруды қамтамасыз ету үшін бөлінген қаражатты тиімді және тиімді пайдалану үшін сатып алуды ұйымдастыру.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 сауда үшін сатып алуды қамтамасыз ету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Сатып алу нәтижелерін сараптау, қабылдау келісімшарт. Сатып алуды жоспарлау және болжау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Түгендеуге қатысу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4" w:id="362"/>
          <w:p>
            <w:pPr>
              <w:spacing w:after="20"/>
              <w:ind w:left="20"/>
              <w:jc w:val="both"/>
            </w:pPr>
            <w:r>
              <w:rPr>
                <w:rFonts w:ascii="Times New Roman"/>
                <w:b w:val="false"/>
                <w:i w:val="false"/>
                <w:color w:val="000000"/>
                <w:sz w:val="20"/>
              </w:rPr>
              <w:t>
Еңбек функциясы 1:</w:t>
            </w:r>
          </w:p>
          <w:bookmarkEnd w:id="362"/>
          <w:p>
            <w:pPr>
              <w:spacing w:after="20"/>
              <w:ind w:left="20"/>
              <w:jc w:val="both"/>
            </w:pPr>
            <w:r>
              <w:rPr>
                <w:rFonts w:ascii="Times New Roman"/>
                <w:b w:val="false"/>
                <w:i w:val="false"/>
                <w:color w:val="000000"/>
                <w:sz w:val="20"/>
              </w:rPr>
              <w:t>
Бөлшек сауда үшін сатып алуды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5" w:id="363"/>
          <w:p>
            <w:pPr>
              <w:spacing w:after="20"/>
              <w:ind w:left="20"/>
              <w:jc w:val="both"/>
            </w:pPr>
            <w:r>
              <w:rPr>
                <w:rFonts w:ascii="Times New Roman"/>
                <w:b w:val="false"/>
                <w:i w:val="false"/>
                <w:color w:val="000000"/>
                <w:sz w:val="20"/>
              </w:rPr>
              <w:t>
Дағды 1:</w:t>
            </w:r>
          </w:p>
          <w:bookmarkEnd w:id="363"/>
          <w:p>
            <w:pPr>
              <w:spacing w:after="20"/>
              <w:ind w:left="20"/>
              <w:jc w:val="both"/>
            </w:pPr>
            <w:r>
              <w:rPr>
                <w:rFonts w:ascii="Times New Roman"/>
                <w:b w:val="false"/>
                <w:i w:val="false"/>
                <w:color w:val="000000"/>
                <w:sz w:val="20"/>
              </w:rPr>
              <w:t>
Тауарлардың қажеттіліктері, бағалары туралы деректерді алдын ала жинау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6" w:id="364"/>
          <w:p>
            <w:pPr>
              <w:spacing w:after="20"/>
              <w:ind w:left="20"/>
              <w:jc w:val="both"/>
            </w:pPr>
            <w:r>
              <w:rPr>
                <w:rFonts w:ascii="Times New Roman"/>
                <w:b w:val="false"/>
                <w:i w:val="false"/>
                <w:color w:val="000000"/>
                <w:sz w:val="20"/>
              </w:rPr>
              <w:t>
1. Бөлшек сауда нүктелерінде қолданылатын есептеу және басқа да қосалқы техниканы, байланыс және коммуникация құралдарын пайдалану.</w:t>
            </w:r>
          </w:p>
          <w:bookmarkEnd w:id="364"/>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ақпаратты, тауарлардың бағасын қорытындылау, оны статистикалық өңдеу және аналитикалық қорытындыларды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ақпаратты, құжаттарды, оның ішінде жеткізушілерден алынған құжаттарды өңдеу және қалыптастыру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бөлшек сауда бағдарламалық жасақтамасында жеткізушілер мен сатып алушылардың мәліметтер базасын құру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 дайындау, тауарлардың қажеттіліктері мен бағалары туралы мәліметтер базасын қалыптастыру.</w:t>
            </w:r>
          </w:p>
          <w:p>
            <w:pPr>
              <w:spacing w:after="20"/>
              <w:ind w:left="20"/>
              <w:jc w:val="both"/>
            </w:pPr>
            <w:r>
              <w:rPr>
                <w:rFonts w:ascii="Times New Roman"/>
                <w:b w:val="false"/>
                <w:i w:val="false"/>
                <w:color w:val="000000"/>
                <w:sz w:val="20"/>
              </w:rPr>
              <w:t>
6. Келісімшарттар жасасу және жеткізушілермен саясат жасау кезінде компанияның мүдделерін білдіру;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1" w:id="365"/>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365"/>
          <w:p>
            <w:pPr>
              <w:spacing w:after="20"/>
              <w:ind w:left="20"/>
              <w:jc w:val="both"/>
            </w:pPr>
            <w:r>
              <w:rPr>
                <w:rFonts w:ascii="Times New Roman"/>
                <w:b w:val="false"/>
                <w:i w:val="false"/>
                <w:color w:val="000000"/>
                <w:sz w:val="20"/>
              </w:rPr>
              <w:t>
</w:t>
            </w:r>
            <w:r>
              <w:rPr>
                <w:rFonts w:ascii="Times New Roman"/>
                <w:b w:val="false"/>
                <w:i w:val="false"/>
                <w:color w:val="000000"/>
                <w:sz w:val="20"/>
              </w:rPr>
              <w:t>2. Монополияға қарсы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 және көтерме сауда нарығындағы баға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алуға қолдану бөлігіндегі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және сыртқы сауда саласындағы баға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 ассортиментін талдау әдістері (АВС - талдау, ассортимент тобының рентабельділігін талдау, Дибба-Симкин әдісі бойынша талдау, бірлескен сатып алуды талдау және BCG адаптивті матрицасы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қорлардың айналымдылық коэффициентін есептеу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Қорлардың коэффициенттерін есептеу әдістері мен нормалары</w:t>
            </w:r>
          </w:p>
          <w:p>
            <w:pPr>
              <w:spacing w:after="20"/>
              <w:ind w:left="20"/>
              <w:jc w:val="both"/>
            </w:pPr>
            <w:r>
              <w:rPr>
                <w:rFonts w:ascii="Times New Roman"/>
                <w:b w:val="false"/>
                <w:i w:val="false"/>
                <w:color w:val="000000"/>
                <w:sz w:val="20"/>
              </w:rPr>
              <w:t>
9. EBITDA коэффициентінің формуласының мәні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9" w:id="366"/>
          <w:p>
            <w:pPr>
              <w:spacing w:after="20"/>
              <w:ind w:left="20"/>
              <w:jc w:val="both"/>
            </w:pPr>
            <w:r>
              <w:rPr>
                <w:rFonts w:ascii="Times New Roman"/>
                <w:b w:val="false"/>
                <w:i w:val="false"/>
                <w:color w:val="000000"/>
                <w:sz w:val="20"/>
              </w:rPr>
              <w:t>
Дағды 2:</w:t>
            </w:r>
          </w:p>
          <w:bookmarkEnd w:id="366"/>
          <w:p>
            <w:pPr>
              <w:spacing w:after="20"/>
              <w:ind w:left="20"/>
              <w:jc w:val="both"/>
            </w:pPr>
            <w:r>
              <w:rPr>
                <w:rFonts w:ascii="Times New Roman"/>
                <w:b w:val="false"/>
                <w:i w:val="false"/>
                <w:color w:val="000000"/>
                <w:sz w:val="20"/>
              </w:rPr>
              <w:t>
Жоспарлар жасау және сатып алуды негіздеу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0" w:id="367"/>
          <w:p>
            <w:pPr>
              <w:spacing w:after="20"/>
              <w:ind w:left="20"/>
              <w:jc w:val="both"/>
            </w:pPr>
            <w:r>
              <w:rPr>
                <w:rFonts w:ascii="Times New Roman"/>
                <w:b w:val="false"/>
                <w:i w:val="false"/>
                <w:color w:val="000000"/>
                <w:sz w:val="20"/>
              </w:rPr>
              <w:t>
1. Тиісті тауар нарықтарындағы бәсекелестік ортаның жай-күйін айқындау мақсатында сатып алуды жоспарлау сатысында өнім берушілермен консультациялар ұйымдастыру.</w:t>
            </w:r>
          </w:p>
          <w:bookmarkEnd w:id="367"/>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жоспарларын әзірлеу және сатып алу жоспарына енгізу үшін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жоспарын құру кезінде сатып алудың негіздемесін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әдістерді (сапалық және сандық (экстраполяция әдісі, корреляциялық және регрессивті талдау, уақыт қатарын талдау, бокс-Дженкинс әдісі, өткен айналым негізінде болжау және т.б.) қолдана отырып, бөлшек сауда нүктесінде өнімді сатуды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орта және ұзақ мерзімді кезеңдерге сату мен сұраныстың болжамын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және болжау саласында заманауи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Формулалар мен қолданыстағы әдістерді қолдана отырып, күтілетін тауар айналымының мөлшерін есептеу.</w:t>
            </w:r>
          </w:p>
          <w:p>
            <w:pPr>
              <w:spacing w:after="20"/>
              <w:ind w:left="20"/>
              <w:jc w:val="both"/>
            </w:pPr>
            <w:r>
              <w:rPr>
                <w:rFonts w:ascii="Times New Roman"/>
                <w:b w:val="false"/>
                <w:i w:val="false"/>
                <w:color w:val="000000"/>
                <w:sz w:val="20"/>
              </w:rPr>
              <w:t>
8. Жоспарлау кезінде тәуекелдерді басқару элементтерін қолдану.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77" w:id="368"/>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368"/>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жоспарлары - кестелерін жасау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процедурасының кезеңдері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Жабдықтау және қойма операцияларының есебін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өткізудің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Сатуды болжау әдістері, бөлшек сауда айналымының жалпы көлемін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Болжау әдістерінің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 есебі, мәтіндік құжаттармен және кестелермен жұмыс істеуге арналған бағдарламалар, бухгалтерлік құжаттама, CRM.</w:t>
            </w:r>
          </w:p>
          <w:p>
            <w:pPr>
              <w:spacing w:after="20"/>
              <w:ind w:left="20"/>
              <w:jc w:val="both"/>
            </w:pPr>
            <w:r>
              <w:rPr>
                <w:rFonts w:ascii="Times New Roman"/>
                <w:b w:val="false"/>
                <w:i w:val="false"/>
                <w:color w:val="000000"/>
                <w:sz w:val="20"/>
              </w:rPr>
              <w:t>
9. Талдау, болжау, қорытынды және ұсыныстар үшін статистикамен жұмыс істеу әдістері.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5" w:id="369"/>
          <w:p>
            <w:pPr>
              <w:spacing w:after="20"/>
              <w:ind w:left="20"/>
              <w:jc w:val="both"/>
            </w:pPr>
            <w:r>
              <w:rPr>
                <w:rFonts w:ascii="Times New Roman"/>
                <w:b w:val="false"/>
                <w:i w:val="false"/>
                <w:color w:val="000000"/>
                <w:sz w:val="20"/>
              </w:rPr>
              <w:t>
Дағды 3:</w:t>
            </w:r>
          </w:p>
          <w:bookmarkEnd w:id="369"/>
          <w:p>
            <w:pPr>
              <w:spacing w:after="20"/>
              <w:ind w:left="20"/>
              <w:jc w:val="both"/>
            </w:pPr>
            <w:r>
              <w:rPr>
                <w:rFonts w:ascii="Times New Roman"/>
                <w:b w:val="false"/>
                <w:i w:val="false"/>
                <w:color w:val="000000"/>
                <w:sz w:val="20"/>
              </w:rPr>
              <w:t xml:space="preserve">
Дайындау, қалыптастыру және өтініш беру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6" w:id="370"/>
          <w:p>
            <w:pPr>
              <w:spacing w:after="20"/>
              <w:ind w:left="20"/>
              <w:jc w:val="both"/>
            </w:pPr>
            <w:r>
              <w:rPr>
                <w:rFonts w:ascii="Times New Roman"/>
                <w:b w:val="false"/>
                <w:i w:val="false"/>
                <w:color w:val="000000"/>
                <w:sz w:val="20"/>
              </w:rPr>
              <w:t>
1. Сатып алу объектісін сипаттау.</w:t>
            </w:r>
          </w:p>
          <w:bookmarkEnd w:id="370"/>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құжаттамасын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келіссөздер және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жеткізу бойынша өтінімдер мен тапсырыстарды дайындау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тәуекелдерін азайту үшін сатып алу құжаттамасын талдау.</w:t>
            </w:r>
          </w:p>
          <w:p>
            <w:pPr>
              <w:spacing w:after="20"/>
              <w:ind w:left="20"/>
              <w:jc w:val="both"/>
            </w:pPr>
            <w:r>
              <w:rPr>
                <w:rFonts w:ascii="Times New Roman"/>
                <w:b w:val="false"/>
                <w:i w:val="false"/>
                <w:color w:val="000000"/>
                <w:sz w:val="20"/>
              </w:rPr>
              <w:t>
6. Сатып алу бөлімінің тиімділік көрсеткіштерін есептеу (сатып алу шығындарының қысқаруы, сатып алынатын өнімнің ақау деңгейі, уақытында жасалған сатып алу үлесі, сатып алу қызметінің кінәсінен тапсырыстарға енгізілген өзгерістердің саны мен себептері, алынған және орындалған өтінімдер саны, сатып алуға арналған жалпы шығындар құрылымындағы көлік шығындарының үлесі және т.б.).</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1" w:id="371"/>
          <w:p>
            <w:pPr>
              <w:spacing w:after="20"/>
              <w:ind w:left="20"/>
              <w:jc w:val="both"/>
            </w:pPr>
            <w:r>
              <w:rPr>
                <w:rFonts w:ascii="Times New Roman"/>
                <w:b w:val="false"/>
                <w:i w:val="false"/>
                <w:color w:val="000000"/>
                <w:sz w:val="20"/>
              </w:rPr>
              <w:t>
1. "Тұтынушылардың құқықтарын қорғау туралы"Қазақстан Республикасының Заңы.</w:t>
            </w:r>
          </w:p>
          <w:bookmarkEnd w:id="371"/>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реттеу туралы"Қазақстан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қызметін реттеу туралы"Қазақстан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сақтау мен орналастырудың санитарлық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Келісімшарттың орындалуы туралы есепке қоса берілетін құжаттар, оларды толтыру рәсімі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құжаттамасын әзірлеу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Сауда қызметін реттеудің мақсаттары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Сауда қызметін мемлекеттік реттеудің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Сатып алу қызметін ұйымдастыру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Сатып алу бөлімі қызметінің функциялары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 саудадағы сатып алу эволюциясының кезеңдеріне сипаттама.</w:t>
            </w:r>
          </w:p>
          <w:p>
            <w:pPr>
              <w:spacing w:after="20"/>
              <w:ind w:left="20"/>
              <w:jc w:val="both"/>
            </w:pPr>
            <w:r>
              <w:rPr>
                <w:rFonts w:ascii="Times New Roman"/>
                <w:b w:val="false"/>
                <w:i w:val="false"/>
                <w:color w:val="000000"/>
                <w:sz w:val="20"/>
              </w:rPr>
              <w:t>
12. Сатып алу бөлімінің тиімділік көрсеткіштері.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2" w:id="372"/>
          <w:p>
            <w:pPr>
              <w:spacing w:after="20"/>
              <w:ind w:left="20"/>
              <w:jc w:val="both"/>
            </w:pPr>
            <w:r>
              <w:rPr>
                <w:rFonts w:ascii="Times New Roman"/>
                <w:b w:val="false"/>
                <w:i w:val="false"/>
                <w:color w:val="000000"/>
                <w:sz w:val="20"/>
              </w:rPr>
              <w:t>
Дағды 4:</w:t>
            </w:r>
          </w:p>
          <w:bookmarkEnd w:id="372"/>
          <w:p>
            <w:pPr>
              <w:spacing w:after="20"/>
              <w:ind w:left="20"/>
              <w:jc w:val="both"/>
            </w:pPr>
            <w:r>
              <w:rPr>
                <w:rFonts w:ascii="Times New Roman"/>
                <w:b w:val="false"/>
                <w:i w:val="false"/>
                <w:color w:val="000000"/>
                <w:sz w:val="20"/>
              </w:rPr>
              <w:t>
Сатып алу нәтижелерін өңдеу, келісімшарт жасасу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3" w:id="373"/>
          <w:p>
            <w:pPr>
              <w:spacing w:after="20"/>
              <w:ind w:left="20"/>
              <w:jc w:val="both"/>
            </w:pPr>
            <w:r>
              <w:rPr>
                <w:rFonts w:ascii="Times New Roman"/>
                <w:b w:val="false"/>
                <w:i w:val="false"/>
                <w:color w:val="000000"/>
                <w:sz w:val="20"/>
              </w:rPr>
              <w:t>
1. Келісім-шарттар жасаңыз, ұйымның мүддесі үшін жеткізушілермен коммерциялық келіссөздер жүргізу.</w:t>
            </w:r>
          </w:p>
          <w:bookmarkEnd w:id="373"/>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бағалау және сатып алу рәсімін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Жеткізушілермен келісімшартқа қол қою рәсімін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CMS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өтінімдерді өңдеу, нәтижелерді бағалау және сатып алу рәсімін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Келісімшарттар жасасу үшін қажетті құжаттаманы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Келісімшартты орындаудың жекелеген кезеңдерінің нәтижелерін қабылдау туралы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Жеткізілген тауарға төлем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Өтінімдердің орындалуын қамтамасыз ету немесе келісімшарттардың орындалуын қамтамасыз ету ретінде енгізілген ақшалай қаражатты қайтаруды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Сатып алу көлемі туралы есеп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Шығындарды азайту стратегиялары мен үнемдеу жоспарларын әзірлеу.</w:t>
            </w:r>
          </w:p>
          <w:p>
            <w:pPr>
              <w:spacing w:after="20"/>
              <w:ind w:left="20"/>
              <w:jc w:val="both"/>
            </w:pPr>
            <w:r>
              <w:rPr>
                <w:rFonts w:ascii="Times New Roman"/>
                <w:b w:val="false"/>
                <w:i w:val="false"/>
                <w:color w:val="000000"/>
                <w:sz w:val="20"/>
              </w:rPr>
              <w:t>
12. Тауар өнімдерінің ағымдағы және болашақ қолжетімділігін бағалау үшін нарық пен жеткізу жүйелерін талдау.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4" w:id="374"/>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374"/>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саласындағы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саласында шарттар (келісімшарттар) жасасу қағидалары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саласындағы шарттарды (келісімшарттарды)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алу-сату, сатып алу саласындағы Жеткізу шарттарының үлгілік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саласындағы шарттарды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Сатып алу саласындағы ішкі құжат айналымы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Сатып алу саласындағы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Жабдықтау және қойма операцияларын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технологиялар арқылы сатып алуды басқарудың тиімділігін арттыру жолдары.</w:t>
            </w:r>
          </w:p>
          <w:p>
            <w:pPr>
              <w:spacing w:after="20"/>
              <w:ind w:left="20"/>
              <w:jc w:val="both"/>
            </w:pPr>
            <w:r>
              <w:rPr>
                <w:rFonts w:ascii="Times New Roman"/>
                <w:b w:val="false"/>
                <w:i w:val="false"/>
                <w:color w:val="000000"/>
                <w:sz w:val="20"/>
              </w:rPr>
              <w:t>
11. Қазақстан Республикасының Азаматтық кодексіне және өзге де заңнамалық актілеріне сәйкес шартты жасасу тәртібі мен талаптары, сондай-ақ сатушылар мен сатып алушылардың құқықтары мен міндеттері.</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4" w:id="375"/>
          <w:p>
            <w:pPr>
              <w:spacing w:after="20"/>
              <w:ind w:left="20"/>
              <w:jc w:val="both"/>
            </w:pPr>
            <w:r>
              <w:rPr>
                <w:rFonts w:ascii="Times New Roman"/>
                <w:b w:val="false"/>
                <w:i w:val="false"/>
                <w:color w:val="000000"/>
                <w:sz w:val="20"/>
              </w:rPr>
              <w:t>
Еңбек функциясы 2:</w:t>
            </w:r>
          </w:p>
          <w:bookmarkEnd w:id="375"/>
          <w:p>
            <w:pPr>
              <w:spacing w:after="20"/>
              <w:ind w:left="20"/>
              <w:jc w:val="both"/>
            </w:pPr>
            <w:r>
              <w:rPr>
                <w:rFonts w:ascii="Times New Roman"/>
                <w:b w:val="false"/>
                <w:i w:val="false"/>
                <w:color w:val="000000"/>
                <w:sz w:val="20"/>
              </w:rPr>
              <w:t>
Сатып алу нәтижелерін сараптау, қабылдау келісімшарт. Сатып алуды жоспарлау және болжау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5" w:id="376"/>
          <w:p>
            <w:pPr>
              <w:spacing w:after="20"/>
              <w:ind w:left="20"/>
              <w:jc w:val="both"/>
            </w:pPr>
            <w:r>
              <w:rPr>
                <w:rFonts w:ascii="Times New Roman"/>
                <w:b w:val="false"/>
                <w:i w:val="false"/>
                <w:color w:val="000000"/>
                <w:sz w:val="20"/>
              </w:rPr>
              <w:t>
Дағды 1:</w:t>
            </w:r>
          </w:p>
          <w:bookmarkEnd w:id="376"/>
          <w:p>
            <w:pPr>
              <w:spacing w:after="20"/>
              <w:ind w:left="20"/>
              <w:jc w:val="both"/>
            </w:pPr>
            <w:r>
              <w:rPr>
                <w:rFonts w:ascii="Times New Roman"/>
                <w:b w:val="false"/>
                <w:i w:val="false"/>
                <w:color w:val="000000"/>
                <w:sz w:val="20"/>
              </w:rPr>
              <w:t>
Келісімшарт талаптарының сақталуын 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6" w:id="377"/>
          <w:p>
            <w:pPr>
              <w:spacing w:after="20"/>
              <w:ind w:left="20"/>
              <w:jc w:val="both"/>
            </w:pPr>
            <w:r>
              <w:rPr>
                <w:rFonts w:ascii="Times New Roman"/>
                <w:b w:val="false"/>
                <w:i w:val="false"/>
                <w:color w:val="000000"/>
                <w:sz w:val="20"/>
              </w:rPr>
              <w:t>
1. Өнім берушінің міндеттемелерін орындау барысы туралы алынған ақпараттың дұрыстығына тексеруді жүзеге асыру.</w:t>
            </w:r>
          </w:p>
          <w:bookmarkEnd w:id="377"/>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Жеткізушілермен өзара әрекеттесу кезінде электрондық деректер алмасуды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Нарықтарға шолу жасау, жеткізушінің сенімділігін, жеткізуші ұсынатын жеткізу шарттарын талдау.</w:t>
            </w:r>
          </w:p>
          <w:p>
            <w:pPr>
              <w:spacing w:after="20"/>
              <w:ind w:left="20"/>
              <w:jc w:val="both"/>
            </w:pPr>
            <w:r>
              <w:rPr>
                <w:rFonts w:ascii="Times New Roman"/>
                <w:b w:val="false"/>
                <w:i w:val="false"/>
                <w:color w:val="000000"/>
                <w:sz w:val="20"/>
              </w:rPr>
              <w:t>
4. Сатып алу жоспарлары-кестелерін жасау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9" w:id="378"/>
          <w:p>
            <w:pPr>
              <w:spacing w:after="20"/>
              <w:ind w:left="20"/>
              <w:jc w:val="both"/>
            </w:pPr>
            <w:r>
              <w:rPr>
                <w:rFonts w:ascii="Times New Roman"/>
                <w:b w:val="false"/>
                <w:i w:val="false"/>
                <w:color w:val="000000"/>
                <w:sz w:val="20"/>
              </w:rPr>
              <w:t>
1. Сатып алуға қолдану бөлігінде ҚР Азаматтық, жер, Еңбек және әкімшілік заңнамасының негіздері.</w:t>
            </w:r>
          </w:p>
          <w:bookmarkEnd w:id="378"/>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саласындағы есепті құжаттаманы жасау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Шартты жасау тәртібі және оны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жоспарлары-кестелерін жасау нысандары мен тәртібі.</w:t>
            </w:r>
          </w:p>
          <w:p>
            <w:pPr>
              <w:spacing w:after="20"/>
              <w:ind w:left="20"/>
              <w:jc w:val="both"/>
            </w:pPr>
            <w:r>
              <w:rPr>
                <w:rFonts w:ascii="Times New Roman"/>
                <w:b w:val="false"/>
                <w:i w:val="false"/>
                <w:color w:val="000000"/>
                <w:sz w:val="20"/>
              </w:rPr>
              <w:t>
Сатып алу жоспарын қалыптастыру және бекіту алгоритмі.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3" w:id="379"/>
          <w:p>
            <w:pPr>
              <w:spacing w:after="20"/>
              <w:ind w:left="20"/>
              <w:jc w:val="both"/>
            </w:pPr>
            <w:r>
              <w:rPr>
                <w:rFonts w:ascii="Times New Roman"/>
                <w:b w:val="false"/>
                <w:i w:val="false"/>
                <w:color w:val="000000"/>
                <w:sz w:val="20"/>
              </w:rPr>
              <w:t>
Дағды 2:</w:t>
            </w:r>
          </w:p>
          <w:bookmarkEnd w:id="379"/>
          <w:p>
            <w:pPr>
              <w:spacing w:after="20"/>
              <w:ind w:left="20"/>
              <w:jc w:val="both"/>
            </w:pPr>
            <w:r>
              <w:rPr>
                <w:rFonts w:ascii="Times New Roman"/>
                <w:b w:val="false"/>
                <w:i w:val="false"/>
                <w:color w:val="000000"/>
                <w:sz w:val="20"/>
              </w:rPr>
              <w:t>
Ұсынылған тауарлардың, жұмыстардың сапасын 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4" w:id="380"/>
          <w:p>
            <w:pPr>
              <w:spacing w:after="20"/>
              <w:ind w:left="20"/>
              <w:jc w:val="both"/>
            </w:pPr>
            <w:r>
              <w:rPr>
                <w:rFonts w:ascii="Times New Roman"/>
                <w:b w:val="false"/>
                <w:i w:val="false"/>
                <w:color w:val="000000"/>
                <w:sz w:val="20"/>
              </w:rPr>
              <w:t>
1. Жеткізілген тауарға сараптама жүргізуге сарапшыларды тарту (сарапшылар тобын құру).</w:t>
            </w:r>
          </w:p>
          <w:bookmarkEnd w:id="380"/>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Жеткізілген тауарды қабылдау рәсімін ұйымдастыру, қажет болған жағдайда қабылдау комиссиясын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Жеткізушілерді бағалау және таңдау, жеткізушілер ұсынатын өнімдердің ассортименті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Ілеспе құжаттаманы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Жеткізушінің сенімділігін бағалау көрсеткіштерін есептеу</w:t>
            </w:r>
          </w:p>
          <w:p>
            <w:pPr>
              <w:spacing w:after="20"/>
              <w:ind w:left="20"/>
              <w:jc w:val="both"/>
            </w:pPr>
            <w:r>
              <w:rPr>
                <w:rFonts w:ascii="Times New Roman"/>
                <w:b w:val="false"/>
                <w:i w:val="false"/>
                <w:color w:val="000000"/>
                <w:sz w:val="20"/>
              </w:rPr>
              <w:t>
6. ҚР нормативтік-құқықтық актілерінің талаптарына сәйкес активтерді қабылдау туралы актіні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9" w:id="381"/>
          <w:p>
            <w:pPr>
              <w:spacing w:after="20"/>
              <w:ind w:left="20"/>
              <w:jc w:val="both"/>
            </w:pPr>
            <w:r>
              <w:rPr>
                <w:rFonts w:ascii="Times New Roman"/>
                <w:b w:val="false"/>
                <w:i w:val="false"/>
                <w:color w:val="000000"/>
                <w:sz w:val="20"/>
              </w:rPr>
              <w:t>
1. Тауарларды қабылдау және сараптама жүргізу тәртібі, көлік органдарынан Жүктерді қабылдау тәртібі.</w:t>
            </w:r>
          </w:p>
          <w:bookmarkEnd w:id="381"/>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қабылдауды жүзеге асыру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 талаптары орындалмаған жағдайда қолданылатын санкциялар.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Жеткізушінің сенімділігін бағалау көрсеткіштерін есептеу әдістемесі.</w:t>
            </w:r>
          </w:p>
          <w:p>
            <w:pPr>
              <w:spacing w:after="20"/>
              <w:ind w:left="20"/>
              <w:jc w:val="both"/>
            </w:pPr>
            <w:r>
              <w:rPr>
                <w:rFonts w:ascii="Times New Roman"/>
                <w:b w:val="false"/>
                <w:i w:val="false"/>
                <w:color w:val="000000"/>
                <w:sz w:val="20"/>
              </w:rPr>
              <w:t>
ҚР Қаржы министрінің 2012 жылғы 20 желтоқсандағы № 562 бұйрығына сәйкес бастапқы есепке алу құжаттарының нысандары.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3" w:id="382"/>
          <w:p>
            <w:pPr>
              <w:spacing w:after="20"/>
              <w:ind w:left="20"/>
              <w:jc w:val="both"/>
            </w:pPr>
            <w:r>
              <w:rPr>
                <w:rFonts w:ascii="Times New Roman"/>
                <w:b w:val="false"/>
                <w:i w:val="false"/>
                <w:color w:val="000000"/>
                <w:sz w:val="20"/>
              </w:rPr>
              <w:t>
Еңбек функциясы 3:</w:t>
            </w:r>
          </w:p>
          <w:bookmarkEnd w:id="382"/>
          <w:p>
            <w:pPr>
              <w:spacing w:after="20"/>
              <w:ind w:left="20"/>
              <w:jc w:val="both"/>
            </w:pPr>
            <w:r>
              <w:rPr>
                <w:rFonts w:ascii="Times New Roman"/>
                <w:b w:val="false"/>
                <w:i w:val="false"/>
                <w:color w:val="000000"/>
                <w:sz w:val="20"/>
              </w:rPr>
              <w:t>
Түгендеуге қатысу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4" w:id="383"/>
          <w:p>
            <w:pPr>
              <w:spacing w:after="20"/>
              <w:ind w:left="20"/>
              <w:jc w:val="both"/>
            </w:pPr>
            <w:r>
              <w:rPr>
                <w:rFonts w:ascii="Times New Roman"/>
                <w:b w:val="false"/>
                <w:i w:val="false"/>
                <w:color w:val="000000"/>
                <w:sz w:val="20"/>
              </w:rPr>
              <w:t>
Дағды 1:</w:t>
            </w:r>
          </w:p>
          <w:bookmarkEnd w:id="383"/>
          <w:p>
            <w:pPr>
              <w:spacing w:after="20"/>
              <w:ind w:left="20"/>
              <w:jc w:val="both"/>
            </w:pPr>
            <w:r>
              <w:rPr>
                <w:rFonts w:ascii="Times New Roman"/>
                <w:b w:val="false"/>
                <w:i w:val="false"/>
                <w:color w:val="000000"/>
                <w:sz w:val="20"/>
              </w:rPr>
              <w:t xml:space="preserve">
Түгендеуге дайындықтың барлық қабылданған және бекітілген нормалары мен тәртібін сақтау, оларды жүргізу және аяқтау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5" w:id="384"/>
          <w:p>
            <w:pPr>
              <w:spacing w:after="20"/>
              <w:ind w:left="20"/>
              <w:jc w:val="both"/>
            </w:pPr>
            <w:r>
              <w:rPr>
                <w:rFonts w:ascii="Times New Roman"/>
                <w:b w:val="false"/>
                <w:i w:val="false"/>
                <w:color w:val="000000"/>
                <w:sz w:val="20"/>
              </w:rPr>
              <w:t>
1. Түгендеуге дайындық нұсқаулықтары мен саясаттарын қолдану.</w:t>
            </w:r>
          </w:p>
          <w:bookmarkEnd w:id="384"/>
          <w:p>
            <w:pPr>
              <w:spacing w:after="20"/>
              <w:ind w:left="20"/>
              <w:jc w:val="both"/>
            </w:pPr>
            <w:r>
              <w:rPr>
                <w:rFonts w:ascii="Times New Roman"/>
                <w:b w:val="false"/>
                <w:i w:val="false"/>
                <w:color w:val="000000"/>
                <w:sz w:val="20"/>
              </w:rPr>
              <w:t>
</w:t>
            </w:r>
            <w:r>
              <w:rPr>
                <w:rFonts w:ascii="Times New Roman"/>
                <w:b w:val="false"/>
                <w:i w:val="false"/>
                <w:color w:val="000000"/>
                <w:sz w:val="20"/>
              </w:rPr>
              <w:t>2. Мақаланы, санды және сериялық нөмірді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арқылы анықталған нәтижелерді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 сауда ұйымында бар бағдарламалық жасақтаманы түгендеу кезінде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кезінде қолданылатын таразылардың, өлшеу аспаптары мен құрылғыларының жарамдылығын тексеру.</w:t>
            </w:r>
          </w:p>
          <w:p>
            <w:pPr>
              <w:spacing w:after="20"/>
              <w:ind w:left="20"/>
              <w:jc w:val="both"/>
            </w:pPr>
            <w:r>
              <w:rPr>
                <w:rFonts w:ascii="Times New Roman"/>
                <w:b w:val="false"/>
                <w:i w:val="false"/>
                <w:color w:val="000000"/>
                <w:sz w:val="20"/>
              </w:rPr>
              <w:t>
6. Түгендеу тізімдемелері мен бухгалтерлік есеп деректері негізінде есептер мен салыстыру ведомостарын жасау.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0" w:id="385"/>
          <w:p>
            <w:pPr>
              <w:spacing w:after="20"/>
              <w:ind w:left="20"/>
              <w:jc w:val="both"/>
            </w:pPr>
            <w:r>
              <w:rPr>
                <w:rFonts w:ascii="Times New Roman"/>
                <w:b w:val="false"/>
                <w:i w:val="false"/>
                <w:color w:val="000000"/>
                <w:sz w:val="20"/>
              </w:rPr>
              <w:t>
1. Түгендеу түрлері мен принциптері.</w:t>
            </w:r>
          </w:p>
          <w:bookmarkEnd w:id="385"/>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саясаты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Мақалаларды, сериялық нөмірді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Қоймадағы және бөлшек сауда нүктесіндегі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жүргізуді регламенттейтін ҚР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Түгендеу жүргізу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Түгендеуді жүргізуді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Түгендеу жүргізу тәртібі және оның нәтижелерін ресімдеу.</w:t>
            </w:r>
          </w:p>
          <w:p>
            <w:pPr>
              <w:spacing w:after="20"/>
              <w:ind w:left="20"/>
              <w:jc w:val="both"/>
            </w:pPr>
            <w:r>
              <w:rPr>
                <w:rFonts w:ascii="Times New Roman"/>
                <w:b w:val="false"/>
                <w:i w:val="false"/>
                <w:color w:val="000000"/>
                <w:sz w:val="20"/>
              </w:rPr>
              <w:t>
9. Бөлшек сауда желісіндегі азық-түлік тауарларының табиғи кему нормалары, сондай-ақ ҚР-да қолданыстағы барлық бекітілген кему нормалары.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8" w:id="386"/>
          <w:p>
            <w:pPr>
              <w:spacing w:after="20"/>
              <w:ind w:left="20"/>
              <w:jc w:val="both"/>
            </w:pPr>
            <w:r>
              <w:rPr>
                <w:rFonts w:ascii="Times New Roman"/>
                <w:b w:val="false"/>
                <w:i w:val="false"/>
                <w:color w:val="000000"/>
                <w:sz w:val="20"/>
              </w:rPr>
              <w:t>
Дағды 2:</w:t>
            </w:r>
          </w:p>
          <w:bookmarkEnd w:id="386"/>
          <w:p>
            <w:pPr>
              <w:spacing w:after="20"/>
              <w:ind w:left="20"/>
              <w:jc w:val="both"/>
            </w:pPr>
            <w:r>
              <w:rPr>
                <w:rFonts w:ascii="Times New Roman"/>
                <w:b w:val="false"/>
                <w:i w:val="false"/>
                <w:color w:val="000000"/>
                <w:sz w:val="20"/>
              </w:rPr>
              <w:t>
Түгендеу нәтижелерін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9" w:id="387"/>
          <w:p>
            <w:pPr>
              <w:spacing w:after="20"/>
              <w:ind w:left="20"/>
              <w:jc w:val="both"/>
            </w:pPr>
            <w:r>
              <w:rPr>
                <w:rFonts w:ascii="Times New Roman"/>
                <w:b w:val="false"/>
                <w:i w:val="false"/>
                <w:color w:val="000000"/>
                <w:sz w:val="20"/>
              </w:rPr>
              <w:t>
1. Түгендеу жүргізу үшін қажетті есепке алу құжаттарын пайдалану.</w:t>
            </w:r>
          </w:p>
          <w:bookmarkEnd w:id="387"/>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ведомостарын (актілерін) толтыру.</w:t>
            </w:r>
          </w:p>
          <w:p>
            <w:pPr>
              <w:spacing w:after="20"/>
              <w:ind w:left="20"/>
              <w:jc w:val="both"/>
            </w:pPr>
            <w:r>
              <w:rPr>
                <w:rFonts w:ascii="Times New Roman"/>
                <w:b w:val="false"/>
                <w:i w:val="false"/>
                <w:color w:val="000000"/>
                <w:sz w:val="20"/>
              </w:rPr>
              <w:t>
3. Жетіспеушілік анықталған немесе артық анықталған кезде салыстыру ведомостарын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1" w:id="388"/>
          <w:p>
            <w:pPr>
              <w:spacing w:after="20"/>
              <w:ind w:left="20"/>
              <w:jc w:val="both"/>
            </w:pPr>
            <w:r>
              <w:rPr>
                <w:rFonts w:ascii="Times New Roman"/>
                <w:b w:val="false"/>
                <w:i w:val="false"/>
                <w:color w:val="000000"/>
                <w:sz w:val="20"/>
              </w:rPr>
              <w:t>
1. Жетіспеушілік немесе артық анықтау кезіндегі әрекеттер алгоритмі.</w:t>
            </w:r>
          </w:p>
          <w:bookmarkEnd w:id="388"/>
          <w:p>
            <w:pPr>
              <w:spacing w:after="20"/>
              <w:ind w:left="20"/>
              <w:jc w:val="both"/>
            </w:pPr>
            <w:r>
              <w:rPr>
                <w:rFonts w:ascii="Times New Roman"/>
                <w:b w:val="false"/>
                <w:i w:val="false"/>
                <w:color w:val="000000"/>
                <w:sz w:val="20"/>
              </w:rPr>
              <w:t>
</w:t>
            </w:r>
            <w:r>
              <w:rPr>
                <w:rFonts w:ascii="Times New Roman"/>
                <w:b w:val="false"/>
                <w:i w:val="false"/>
                <w:color w:val="000000"/>
                <w:sz w:val="20"/>
              </w:rPr>
              <w:t>2. Жетіспеушілік, қайта сұрыптау, артық қорлар бойынша операцияларды құжаттамалық ресімдеу және бухгалтерлік есеп шоттарында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жүргізу тәртібі және оның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 сауда желісіндегі азық-түлік тауарларының табиғи кему нормалары, сондай-ақ ҚР-да қолданыстағы барлық бекітілген кему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жүргізу тәртібі және оның нәтижелерін ресімдеу.</w:t>
            </w:r>
          </w:p>
          <w:p>
            <w:pPr>
              <w:spacing w:after="20"/>
              <w:ind w:left="20"/>
              <w:jc w:val="both"/>
            </w:pPr>
            <w:r>
              <w:rPr>
                <w:rFonts w:ascii="Times New Roman"/>
                <w:b w:val="false"/>
                <w:i w:val="false"/>
                <w:color w:val="000000"/>
                <w:sz w:val="20"/>
              </w:rPr>
              <w:t>
6. Бөлшек сауда желісіндегі азық-түлік тауарларының табиғи кему нормалары, сондай-ақ ҚР-да қолданыстағы барлық бекітілген кему нормалары.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6" w:id="389"/>
          <w:p>
            <w:pPr>
              <w:spacing w:after="20"/>
              <w:ind w:left="20"/>
              <w:jc w:val="both"/>
            </w:pPr>
            <w:r>
              <w:rPr>
                <w:rFonts w:ascii="Times New Roman"/>
                <w:b w:val="false"/>
                <w:i w:val="false"/>
                <w:color w:val="000000"/>
                <w:sz w:val="20"/>
              </w:rPr>
              <w:t>
Әдептілік</w:t>
            </w:r>
          </w:p>
          <w:bookmarkEnd w:id="389"/>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Әдептілік</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4321-0-014 Қойма қызметкері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Сатып алу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1" w:id="390"/>
          <w:p>
            <w:pPr>
              <w:spacing w:after="20"/>
              <w:ind w:left="20"/>
              <w:jc w:val="both"/>
            </w:pPr>
            <w:r>
              <w:rPr>
                <w:rFonts w:ascii="Times New Roman"/>
                <w:b w:val="false"/>
                <w:i w:val="false"/>
                <w:color w:val="000000"/>
                <w:sz w:val="20"/>
              </w:rPr>
              <w:t>
3323-1-002 сатып алу жөніндегі талдаушы</w:t>
            </w:r>
          </w:p>
          <w:bookmarkEnd w:id="390"/>
          <w:p>
            <w:pPr>
              <w:spacing w:after="20"/>
              <w:ind w:left="20"/>
              <w:jc w:val="both"/>
            </w:pPr>
            <w:r>
              <w:rPr>
                <w:rFonts w:ascii="Times New Roman"/>
                <w:b w:val="false"/>
                <w:i w:val="false"/>
                <w:color w:val="000000"/>
                <w:sz w:val="20"/>
              </w:rPr>
              <w:t>
</w:t>
            </w:r>
            <w:r>
              <w:rPr>
                <w:rFonts w:ascii="Times New Roman"/>
                <w:b w:val="false"/>
                <w:i w:val="false"/>
                <w:color w:val="000000"/>
                <w:sz w:val="20"/>
              </w:rPr>
              <w:t>3323-1-004 сатып алу рәсімдері жөніндегі үйлестіруші</w:t>
            </w:r>
          </w:p>
          <w:p>
            <w:pPr>
              <w:spacing w:after="20"/>
              <w:ind w:left="20"/>
              <w:jc w:val="both"/>
            </w:pPr>
            <w:r>
              <w:rPr>
                <w:rFonts w:ascii="Times New Roman"/>
                <w:b w:val="false"/>
                <w:i w:val="false"/>
                <w:color w:val="000000"/>
                <w:sz w:val="20"/>
              </w:rPr>
              <w:t>
</w:t>
            </w:r>
            <w:r>
              <w:rPr>
                <w:rFonts w:ascii="Times New Roman"/>
                <w:b w:val="false"/>
                <w:i w:val="false"/>
                <w:color w:val="000000"/>
                <w:sz w:val="20"/>
              </w:rPr>
              <w:t>3323-1-007 сатып алуды ұйымдастыру жөніндегі маман</w:t>
            </w:r>
          </w:p>
          <w:p>
            <w:pPr>
              <w:spacing w:after="20"/>
              <w:ind w:left="20"/>
              <w:jc w:val="both"/>
            </w:pPr>
            <w:r>
              <w:rPr>
                <w:rFonts w:ascii="Times New Roman"/>
                <w:b w:val="false"/>
                <w:i w:val="false"/>
                <w:color w:val="000000"/>
                <w:sz w:val="20"/>
              </w:rPr>
              <w:t>
3323-1-008 сатып алу рәсімдері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 ұйымдастыруды қамтамасыз ету үшін бөлінген қаражатты тиімді және тиімді пайдалану үшін сатып алуды ұйымдастыру.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 сауда үшін сатып алуды қамтамасыз ету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Сатып алу нәтижелерін сараптау, қабылдау келісімшарт. Сатып алуды жоспарлау және болжау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Түгендеуге қатысу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4" w:id="391"/>
          <w:p>
            <w:pPr>
              <w:spacing w:after="20"/>
              <w:ind w:left="20"/>
              <w:jc w:val="both"/>
            </w:pPr>
            <w:r>
              <w:rPr>
                <w:rFonts w:ascii="Times New Roman"/>
                <w:b w:val="false"/>
                <w:i w:val="false"/>
                <w:color w:val="000000"/>
                <w:sz w:val="20"/>
              </w:rPr>
              <w:t>
Еңбек функциясы 1:</w:t>
            </w:r>
          </w:p>
          <w:bookmarkEnd w:id="391"/>
          <w:p>
            <w:pPr>
              <w:spacing w:after="20"/>
              <w:ind w:left="20"/>
              <w:jc w:val="both"/>
            </w:pPr>
            <w:r>
              <w:rPr>
                <w:rFonts w:ascii="Times New Roman"/>
                <w:b w:val="false"/>
                <w:i w:val="false"/>
                <w:color w:val="000000"/>
                <w:sz w:val="20"/>
              </w:rPr>
              <w:t>
Бөлшек сауда үшін сатып алуды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5" w:id="392"/>
          <w:p>
            <w:pPr>
              <w:spacing w:after="20"/>
              <w:ind w:left="20"/>
              <w:jc w:val="both"/>
            </w:pPr>
            <w:r>
              <w:rPr>
                <w:rFonts w:ascii="Times New Roman"/>
                <w:b w:val="false"/>
                <w:i w:val="false"/>
                <w:color w:val="000000"/>
                <w:sz w:val="20"/>
              </w:rPr>
              <w:t>
Дағды 1:</w:t>
            </w:r>
          </w:p>
          <w:bookmarkEnd w:id="392"/>
          <w:p>
            <w:pPr>
              <w:spacing w:after="20"/>
              <w:ind w:left="20"/>
              <w:jc w:val="both"/>
            </w:pPr>
            <w:r>
              <w:rPr>
                <w:rFonts w:ascii="Times New Roman"/>
                <w:b w:val="false"/>
                <w:i w:val="false"/>
                <w:color w:val="000000"/>
                <w:sz w:val="20"/>
              </w:rPr>
              <w:t>
Тауарлардың қажеттіліктері, бағалары туралы деректерді алдын ала жинау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6" w:id="393"/>
          <w:p>
            <w:pPr>
              <w:spacing w:after="20"/>
              <w:ind w:left="20"/>
              <w:jc w:val="both"/>
            </w:pPr>
            <w:r>
              <w:rPr>
                <w:rFonts w:ascii="Times New Roman"/>
                <w:b w:val="false"/>
                <w:i w:val="false"/>
                <w:color w:val="000000"/>
                <w:sz w:val="20"/>
              </w:rPr>
              <w:t>
1. Бөлшек сауда нүктелерінде қолданылатын есептеу және басқа да қосалқы техниканы, байланыс және коммуникация құралдарын пайдалану.</w:t>
            </w:r>
          </w:p>
          <w:bookmarkEnd w:id="393"/>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ақпаратты, тауарлардың бағасын қорытындылау, оны статистикалық өңдеу және аналитикалық қорытындыларды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ақпаратты, құжаттарды, оның ішінде жеткізушілерден алынған құжаттарды өңдеу және қалыптастыру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бөлшек сауда бағдарламалық жасақтамасында жеткізушілер мен сатып алушылардың мәліметтер базасын құру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 дайындау, тауарлардың қажеттіліктері мен бағалары туралы мәліметтер базасын қалыптастыру.</w:t>
            </w:r>
          </w:p>
          <w:p>
            <w:pPr>
              <w:spacing w:after="20"/>
              <w:ind w:left="20"/>
              <w:jc w:val="both"/>
            </w:pPr>
            <w:r>
              <w:rPr>
                <w:rFonts w:ascii="Times New Roman"/>
                <w:b w:val="false"/>
                <w:i w:val="false"/>
                <w:color w:val="000000"/>
                <w:sz w:val="20"/>
              </w:rPr>
              <w:t>
6. Келісімшарттар жасасу және жеткізушілермен саясат жасау кезінде компанияның мүдделерін білдіру;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1" w:id="394"/>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394"/>
          <w:p>
            <w:pPr>
              <w:spacing w:after="20"/>
              <w:ind w:left="20"/>
              <w:jc w:val="both"/>
            </w:pPr>
            <w:r>
              <w:rPr>
                <w:rFonts w:ascii="Times New Roman"/>
                <w:b w:val="false"/>
                <w:i w:val="false"/>
                <w:color w:val="000000"/>
                <w:sz w:val="20"/>
              </w:rPr>
              <w:t>
</w:t>
            </w:r>
            <w:r>
              <w:rPr>
                <w:rFonts w:ascii="Times New Roman"/>
                <w:b w:val="false"/>
                <w:i w:val="false"/>
                <w:color w:val="000000"/>
                <w:sz w:val="20"/>
              </w:rPr>
              <w:t>2. Монополияға қарсы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 және көтерме сауда нарығындағы баға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алуға қолдану бөлігіндегі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және сыртқы сауда саласындағы баға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 ассортиментін талдау әдістері (АВС - талдау, ассортимент тобының рентабельділігін талдау, Дибба-Симкин әдісі бойынша талдау, бірлескен сатып алуды талдау және BCG адаптивті матрицасы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қорлардың айналымдылық коэффициентін есептеу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Қорлардың коэффициенттерін есептеу әдістері мен нормалары</w:t>
            </w:r>
          </w:p>
          <w:p>
            <w:pPr>
              <w:spacing w:after="20"/>
              <w:ind w:left="20"/>
              <w:jc w:val="both"/>
            </w:pPr>
            <w:r>
              <w:rPr>
                <w:rFonts w:ascii="Times New Roman"/>
                <w:b w:val="false"/>
                <w:i w:val="false"/>
                <w:color w:val="000000"/>
                <w:sz w:val="20"/>
              </w:rPr>
              <w:t>
9. EBITDA коэффициентінің формуласының мәні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9" w:id="395"/>
          <w:p>
            <w:pPr>
              <w:spacing w:after="20"/>
              <w:ind w:left="20"/>
              <w:jc w:val="both"/>
            </w:pPr>
            <w:r>
              <w:rPr>
                <w:rFonts w:ascii="Times New Roman"/>
                <w:b w:val="false"/>
                <w:i w:val="false"/>
                <w:color w:val="000000"/>
                <w:sz w:val="20"/>
              </w:rPr>
              <w:t>
Дағды 2:</w:t>
            </w:r>
          </w:p>
          <w:bookmarkEnd w:id="395"/>
          <w:p>
            <w:pPr>
              <w:spacing w:after="20"/>
              <w:ind w:left="20"/>
              <w:jc w:val="both"/>
            </w:pPr>
            <w:r>
              <w:rPr>
                <w:rFonts w:ascii="Times New Roman"/>
                <w:b w:val="false"/>
                <w:i w:val="false"/>
                <w:color w:val="000000"/>
                <w:sz w:val="20"/>
              </w:rPr>
              <w:t>
Жоспарлар жасау және сатып алуды негіздеу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0" w:id="396"/>
          <w:p>
            <w:pPr>
              <w:spacing w:after="20"/>
              <w:ind w:left="20"/>
              <w:jc w:val="both"/>
            </w:pPr>
            <w:r>
              <w:rPr>
                <w:rFonts w:ascii="Times New Roman"/>
                <w:b w:val="false"/>
                <w:i w:val="false"/>
                <w:color w:val="000000"/>
                <w:sz w:val="20"/>
              </w:rPr>
              <w:t>
1. Тиісті тауар нарықтарындағы бәсекелестік ортаның жай-күйін айқындау мақсатында сатып алуды жоспарлау сатысында өнім берушілермен консультациялар ұйымдастыру.</w:t>
            </w:r>
          </w:p>
          <w:bookmarkEnd w:id="396"/>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жоспарларын әзірлеу және сатып алу жоспарына енгізу үшін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жоспарын құру кезінде сатып алудың негіздемесін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әдістерді (сапалық және сандық (экстраполяция әдісі, корреляциялық және регрессивті талдау, уақыт қатарын талдау, бокс-Дженкинс әдісі, өткен айналым негізінде болжау және т.б.) қолдана отырып, бөлшек сауда нүктесінде өнімді сатуды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орта және ұзақ мерзімді кезеңдерге сату мен сұраныстың болжамын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және болжау саласында заманауи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Формулалар мен қолданыстағы әдістерді қолдана отырып, күтілетін тауар айналымының мөлшерін есептеу.</w:t>
            </w:r>
          </w:p>
          <w:p>
            <w:pPr>
              <w:spacing w:after="20"/>
              <w:ind w:left="20"/>
              <w:jc w:val="both"/>
            </w:pPr>
            <w:r>
              <w:rPr>
                <w:rFonts w:ascii="Times New Roman"/>
                <w:b w:val="false"/>
                <w:i w:val="false"/>
                <w:color w:val="000000"/>
                <w:sz w:val="20"/>
              </w:rPr>
              <w:t>
8. Жоспарлау кезінде тәуекелдерді басқару элементтерін қолдану.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7" w:id="397"/>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397"/>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жоспарлары - кестелерін жасау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процедурасының кезеңдері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Жабдықтау және қойма операцияларының есебін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өткізудің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Сатуды болжау әдістері, бөлшек сауда айналымының жалпы көлемін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Болжау әдістерінің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 есебі, мәтіндік құжаттармен және кестелермен жұмыс істеуге арналған бағдарламалар, бухгалтерлік құжаттама, CRM.</w:t>
            </w:r>
          </w:p>
          <w:p>
            <w:pPr>
              <w:spacing w:after="20"/>
              <w:ind w:left="20"/>
              <w:jc w:val="both"/>
            </w:pPr>
            <w:r>
              <w:rPr>
                <w:rFonts w:ascii="Times New Roman"/>
                <w:b w:val="false"/>
                <w:i w:val="false"/>
                <w:color w:val="000000"/>
                <w:sz w:val="20"/>
              </w:rPr>
              <w:t>
9. Талдау, болжау, қорытынды және ұсыныстар үшін статистикамен жұмыс істеу әдістері.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5" w:id="398"/>
          <w:p>
            <w:pPr>
              <w:spacing w:after="20"/>
              <w:ind w:left="20"/>
              <w:jc w:val="both"/>
            </w:pPr>
            <w:r>
              <w:rPr>
                <w:rFonts w:ascii="Times New Roman"/>
                <w:b w:val="false"/>
                <w:i w:val="false"/>
                <w:color w:val="000000"/>
                <w:sz w:val="20"/>
              </w:rPr>
              <w:t>
Дағды 3:</w:t>
            </w:r>
          </w:p>
          <w:bookmarkEnd w:id="398"/>
          <w:p>
            <w:pPr>
              <w:spacing w:after="20"/>
              <w:ind w:left="20"/>
              <w:jc w:val="both"/>
            </w:pPr>
            <w:r>
              <w:rPr>
                <w:rFonts w:ascii="Times New Roman"/>
                <w:b w:val="false"/>
                <w:i w:val="false"/>
                <w:color w:val="000000"/>
                <w:sz w:val="20"/>
              </w:rPr>
              <w:t>
Дайындау, қалыптастыру және өтініш беру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6" w:id="399"/>
          <w:p>
            <w:pPr>
              <w:spacing w:after="20"/>
              <w:ind w:left="20"/>
              <w:jc w:val="both"/>
            </w:pPr>
            <w:r>
              <w:rPr>
                <w:rFonts w:ascii="Times New Roman"/>
                <w:b w:val="false"/>
                <w:i w:val="false"/>
                <w:color w:val="000000"/>
                <w:sz w:val="20"/>
              </w:rPr>
              <w:t>
1. Сатып алу объектісін сипаттау.</w:t>
            </w:r>
          </w:p>
          <w:bookmarkEnd w:id="399"/>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құжаттамасын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келіссөздер және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жеткізу бойынша өтінімдер мен тапсырыстарды дайындау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тәуекелдерін азайту үшін сатып алу құжаттамасын талдау.</w:t>
            </w:r>
          </w:p>
          <w:p>
            <w:pPr>
              <w:spacing w:after="20"/>
              <w:ind w:left="20"/>
              <w:jc w:val="both"/>
            </w:pPr>
            <w:r>
              <w:rPr>
                <w:rFonts w:ascii="Times New Roman"/>
                <w:b w:val="false"/>
                <w:i w:val="false"/>
                <w:color w:val="000000"/>
                <w:sz w:val="20"/>
              </w:rPr>
              <w:t>
6. Сатып алу бөлімінің тиімділік көрсеткіштерін есептеу (сатып алу шығындарының қысқаруы, сатып алынатын өнімнің ақау деңгейі, уақытында жасалған сатып алу үлесі, сатып алу қызметінің кінәсінен тапсырыстарға енгізілген өзгерістердің саны мен себептері, алынған және орындалған өтінімдер саны, сатып алуға арналған жалпы шығындар құрылымындағы көлік шығындарының үлесі және т.б.).</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1" w:id="400"/>
          <w:p>
            <w:pPr>
              <w:spacing w:after="20"/>
              <w:ind w:left="20"/>
              <w:jc w:val="both"/>
            </w:pPr>
            <w:r>
              <w:rPr>
                <w:rFonts w:ascii="Times New Roman"/>
                <w:b w:val="false"/>
                <w:i w:val="false"/>
                <w:color w:val="000000"/>
                <w:sz w:val="20"/>
              </w:rPr>
              <w:t>
1. "Тұтынушылардың құқықтарын қорғау туралы"Қазақстан Республикасының Заңы.</w:t>
            </w:r>
          </w:p>
          <w:bookmarkEnd w:id="400"/>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реттеу туралы"Қазақстан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қызметін реттеу туралы"Қазақстан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сақтау мен орналастырудың санитарлық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Келісімшарттың орындалуы туралы есепке қоса берілетін құжаттар, оларды толтыру рәсімі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құжаттамасын әзірлеу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Сауда қызметін реттеудің мақсаттары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Сауда қызметін мемлекеттік реттеудің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Сатып алу қызметін ұйымдастыру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Сатып алу бөлімі қызметінің функциялары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 саудадағы сатып алу эволюциясының кезеңдеріне сипаттама.</w:t>
            </w:r>
          </w:p>
          <w:p>
            <w:pPr>
              <w:spacing w:after="20"/>
              <w:ind w:left="20"/>
              <w:jc w:val="both"/>
            </w:pPr>
            <w:r>
              <w:rPr>
                <w:rFonts w:ascii="Times New Roman"/>
                <w:b w:val="false"/>
                <w:i w:val="false"/>
                <w:color w:val="000000"/>
                <w:sz w:val="20"/>
              </w:rPr>
              <w:t>
12. Сатып алу бөлімінің тиімділік көрсеткіштері.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2" w:id="401"/>
          <w:p>
            <w:pPr>
              <w:spacing w:after="20"/>
              <w:ind w:left="20"/>
              <w:jc w:val="both"/>
            </w:pPr>
            <w:r>
              <w:rPr>
                <w:rFonts w:ascii="Times New Roman"/>
                <w:b w:val="false"/>
                <w:i w:val="false"/>
                <w:color w:val="000000"/>
                <w:sz w:val="20"/>
              </w:rPr>
              <w:t>
Дағды 4:</w:t>
            </w:r>
          </w:p>
          <w:bookmarkEnd w:id="401"/>
          <w:p>
            <w:pPr>
              <w:spacing w:after="20"/>
              <w:ind w:left="20"/>
              <w:jc w:val="both"/>
            </w:pPr>
            <w:r>
              <w:rPr>
                <w:rFonts w:ascii="Times New Roman"/>
                <w:b w:val="false"/>
                <w:i w:val="false"/>
                <w:color w:val="000000"/>
                <w:sz w:val="20"/>
              </w:rPr>
              <w:t>
Сатып алу нәтижелерін өңдеу, келісімшарт жасасу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3" w:id="402"/>
          <w:p>
            <w:pPr>
              <w:spacing w:after="20"/>
              <w:ind w:left="20"/>
              <w:jc w:val="both"/>
            </w:pPr>
            <w:r>
              <w:rPr>
                <w:rFonts w:ascii="Times New Roman"/>
                <w:b w:val="false"/>
                <w:i w:val="false"/>
                <w:color w:val="000000"/>
                <w:sz w:val="20"/>
              </w:rPr>
              <w:t>
1. Келісім-шарттар жасаңыз, ұйымның мүддесі үшін жеткізушілермен коммерциялық келіссөздер жүргізу.</w:t>
            </w:r>
          </w:p>
          <w:bookmarkEnd w:id="402"/>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бағалау және сатып алу рәсімін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Жеткізушілермен келісімшартқа қол қою рәсімін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CMS жүйелерін қолданыңыз.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өтінімдерді өңдеу, нәтижелерді бағалау және сатып алу рәсімін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Келісімшарттар жасасу үшін қажетті құжаттаманы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Келісімшартты орындаудың жекелеген кезеңдерінің нәтижелерін қабылдау туралы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Жеткізілген тауарға төлем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Өтінімдердің орындалуын қамтамасыз ету немесе келісімшарттардың орындалуын қамтамасыз ету ретінде енгізілген ақшалай қаражатты қайтаруды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Сатып алу көлемі туралы есеп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Шығындарды азайту стратегиялары мен үнемдеу жоспарларын әзірлеу.</w:t>
            </w:r>
          </w:p>
          <w:p>
            <w:pPr>
              <w:spacing w:after="20"/>
              <w:ind w:left="20"/>
              <w:jc w:val="both"/>
            </w:pPr>
            <w:r>
              <w:rPr>
                <w:rFonts w:ascii="Times New Roman"/>
                <w:b w:val="false"/>
                <w:i w:val="false"/>
                <w:color w:val="000000"/>
                <w:sz w:val="20"/>
              </w:rPr>
              <w:t>
12. Тауар өнімдерінің ағымдағы және болашақ қолжетімділігін бағалау үшін нарық пен жеткізу жүйелерін талдау.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4" w:id="403"/>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403"/>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саласындағы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саласында шарттар (келісімшарттар) жасасу қағидалары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саласындағы шарттарды (келісімшарттарды)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алу-сату, сатып алу саласындағы Жеткізу шарттарының үлгілік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саласындағы шарттарды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Сатып алу саласындағы ішкі құжат айналымы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Сатып алу саласындағы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Жабдықтау және қойма операцияларын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технологиялар арқылы сатып алуды басқарудың тиімділігін арттыру жолдары.</w:t>
            </w:r>
          </w:p>
          <w:p>
            <w:pPr>
              <w:spacing w:after="20"/>
              <w:ind w:left="20"/>
              <w:jc w:val="both"/>
            </w:pPr>
            <w:r>
              <w:rPr>
                <w:rFonts w:ascii="Times New Roman"/>
                <w:b w:val="false"/>
                <w:i w:val="false"/>
                <w:color w:val="000000"/>
                <w:sz w:val="20"/>
              </w:rPr>
              <w:t xml:space="preserve">
Қазақстан Республикасының Азаматтық кодексіне және өзге де заңнамалық актілеріне сәйкес шартты жасасу тәртібі мен талаптары, сондай-ақ сатушылар мен сатып алушылардың құқықтары мен міндеттері.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4" w:id="404"/>
          <w:p>
            <w:pPr>
              <w:spacing w:after="20"/>
              <w:ind w:left="20"/>
              <w:jc w:val="both"/>
            </w:pPr>
            <w:r>
              <w:rPr>
                <w:rFonts w:ascii="Times New Roman"/>
                <w:b w:val="false"/>
                <w:i w:val="false"/>
                <w:color w:val="000000"/>
                <w:sz w:val="20"/>
              </w:rPr>
              <w:t>
Еңбек функциясы 2:</w:t>
            </w:r>
          </w:p>
          <w:bookmarkEnd w:id="404"/>
          <w:p>
            <w:pPr>
              <w:spacing w:after="20"/>
              <w:ind w:left="20"/>
              <w:jc w:val="both"/>
            </w:pPr>
            <w:r>
              <w:rPr>
                <w:rFonts w:ascii="Times New Roman"/>
                <w:b w:val="false"/>
                <w:i w:val="false"/>
                <w:color w:val="000000"/>
                <w:sz w:val="20"/>
              </w:rPr>
              <w:t>
Сатып алу нәтижелерін сараптау, қабылдау келісімшарт. Сатып алуды жоспарлау және болжау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5" w:id="405"/>
          <w:p>
            <w:pPr>
              <w:spacing w:after="20"/>
              <w:ind w:left="20"/>
              <w:jc w:val="both"/>
            </w:pPr>
            <w:r>
              <w:rPr>
                <w:rFonts w:ascii="Times New Roman"/>
                <w:b w:val="false"/>
                <w:i w:val="false"/>
                <w:color w:val="000000"/>
                <w:sz w:val="20"/>
              </w:rPr>
              <w:t>
Дағды 1:</w:t>
            </w:r>
          </w:p>
          <w:bookmarkEnd w:id="405"/>
          <w:p>
            <w:pPr>
              <w:spacing w:after="20"/>
              <w:ind w:left="20"/>
              <w:jc w:val="both"/>
            </w:pPr>
            <w:r>
              <w:rPr>
                <w:rFonts w:ascii="Times New Roman"/>
                <w:b w:val="false"/>
                <w:i w:val="false"/>
                <w:color w:val="000000"/>
                <w:sz w:val="20"/>
              </w:rPr>
              <w:t>
Келісімшарт талаптарының сақталуын 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6" w:id="406"/>
          <w:p>
            <w:pPr>
              <w:spacing w:after="20"/>
              <w:ind w:left="20"/>
              <w:jc w:val="both"/>
            </w:pPr>
            <w:r>
              <w:rPr>
                <w:rFonts w:ascii="Times New Roman"/>
                <w:b w:val="false"/>
                <w:i w:val="false"/>
                <w:color w:val="000000"/>
                <w:sz w:val="20"/>
              </w:rPr>
              <w:t>
1. Өнім берушінің міндеттемелерін орындау барысы туралы алынған ақпараттың дұрыстығына тексеруді жүзеге асыру.</w:t>
            </w:r>
          </w:p>
          <w:bookmarkEnd w:id="406"/>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Жеткізушілермен өзара әрекеттесу кезінде электрондық деректер алмасуды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Нарықтарға шолу жасау, жеткізушінің сенімділігін, жеткізуші ұсынатын жеткізу шарттарын талдау.</w:t>
            </w:r>
          </w:p>
          <w:p>
            <w:pPr>
              <w:spacing w:after="20"/>
              <w:ind w:left="20"/>
              <w:jc w:val="both"/>
            </w:pPr>
            <w:r>
              <w:rPr>
                <w:rFonts w:ascii="Times New Roman"/>
                <w:b w:val="false"/>
                <w:i w:val="false"/>
                <w:color w:val="000000"/>
                <w:sz w:val="20"/>
              </w:rPr>
              <w:t>
Сатып алу жоспарлары-кестелерін жасау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9" w:id="407"/>
          <w:p>
            <w:pPr>
              <w:spacing w:after="20"/>
              <w:ind w:left="20"/>
              <w:jc w:val="both"/>
            </w:pPr>
            <w:r>
              <w:rPr>
                <w:rFonts w:ascii="Times New Roman"/>
                <w:b w:val="false"/>
                <w:i w:val="false"/>
                <w:color w:val="000000"/>
                <w:sz w:val="20"/>
              </w:rPr>
              <w:t>
1. Сатып алуға қолдану бөлігінде ҚР Азаматтық, жер, Еңбек және әкімшілік заңнамасының негіздері.</w:t>
            </w:r>
          </w:p>
          <w:bookmarkEnd w:id="407"/>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саласындағы есепті құжаттаманы жасау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Шартты жасау тәртібі және оны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жоспарлары-кестелерін жасау нысандары мен тәртібі.</w:t>
            </w:r>
          </w:p>
          <w:p>
            <w:pPr>
              <w:spacing w:after="20"/>
              <w:ind w:left="20"/>
              <w:jc w:val="both"/>
            </w:pPr>
            <w:r>
              <w:rPr>
                <w:rFonts w:ascii="Times New Roman"/>
                <w:b w:val="false"/>
                <w:i w:val="false"/>
                <w:color w:val="000000"/>
                <w:sz w:val="20"/>
              </w:rPr>
              <w:t>
5. Сатып алу жоспарын қалыптастыру және бекіту алгоритмі.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3" w:id="408"/>
          <w:p>
            <w:pPr>
              <w:spacing w:after="20"/>
              <w:ind w:left="20"/>
              <w:jc w:val="both"/>
            </w:pPr>
            <w:r>
              <w:rPr>
                <w:rFonts w:ascii="Times New Roman"/>
                <w:b w:val="false"/>
                <w:i w:val="false"/>
                <w:color w:val="000000"/>
                <w:sz w:val="20"/>
              </w:rPr>
              <w:t>
Дағды 2:</w:t>
            </w:r>
          </w:p>
          <w:bookmarkEnd w:id="408"/>
          <w:p>
            <w:pPr>
              <w:spacing w:after="20"/>
              <w:ind w:left="20"/>
              <w:jc w:val="both"/>
            </w:pPr>
            <w:r>
              <w:rPr>
                <w:rFonts w:ascii="Times New Roman"/>
                <w:b w:val="false"/>
                <w:i w:val="false"/>
                <w:color w:val="000000"/>
                <w:sz w:val="20"/>
              </w:rPr>
              <w:t>
Ұсынылған тауарлардың, жұмыстардың сапасын 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4" w:id="409"/>
          <w:p>
            <w:pPr>
              <w:spacing w:after="20"/>
              <w:ind w:left="20"/>
              <w:jc w:val="both"/>
            </w:pPr>
            <w:r>
              <w:rPr>
                <w:rFonts w:ascii="Times New Roman"/>
                <w:b w:val="false"/>
                <w:i w:val="false"/>
                <w:color w:val="000000"/>
                <w:sz w:val="20"/>
              </w:rPr>
              <w:t>
1. Жеткізілген тауарға сараптама жүргізуге сарапшыларды тарту (сарапшылар тобын құру).</w:t>
            </w:r>
          </w:p>
          <w:bookmarkEnd w:id="409"/>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Жеткізілген тауарды қабылдау рәсімін ұйымдастыру, қажет болған жағдайда қабылдау комиссиясын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Жеткізушілерді бағалау және таңдау, жеткізушілер ұсынатын өнімдердің ассортименті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Ілеспе құжаттаманы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Жеткізушінің сенімділігін бағалау көрсеткіштерін есептеу</w:t>
            </w:r>
          </w:p>
          <w:p>
            <w:pPr>
              <w:spacing w:after="20"/>
              <w:ind w:left="20"/>
              <w:jc w:val="both"/>
            </w:pPr>
            <w:r>
              <w:rPr>
                <w:rFonts w:ascii="Times New Roman"/>
                <w:b w:val="false"/>
                <w:i w:val="false"/>
                <w:color w:val="000000"/>
                <w:sz w:val="20"/>
              </w:rPr>
              <w:t>
ҚР нормативтік-құқықтық актілерінің талаптарына сәйкес активтерді қабылдау туралы актіні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9" w:id="410"/>
          <w:p>
            <w:pPr>
              <w:spacing w:after="20"/>
              <w:ind w:left="20"/>
              <w:jc w:val="both"/>
            </w:pPr>
            <w:r>
              <w:rPr>
                <w:rFonts w:ascii="Times New Roman"/>
                <w:b w:val="false"/>
                <w:i w:val="false"/>
                <w:color w:val="000000"/>
                <w:sz w:val="20"/>
              </w:rPr>
              <w:t>
1. Тауарларды қабылдау және сараптама жүргізу тәртібі, көлік органдарынан Жүктерді қабылдау тәртібі.</w:t>
            </w:r>
          </w:p>
          <w:bookmarkEnd w:id="410"/>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қабылдауды жүзеге асыру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 талаптары орындалмаған жағдайда қолданылатын санкциялар.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Жеткізушінің сенімділігін бағалау көрсеткіштерін есептеу әдістемесі.</w:t>
            </w:r>
          </w:p>
          <w:p>
            <w:pPr>
              <w:spacing w:after="20"/>
              <w:ind w:left="20"/>
              <w:jc w:val="both"/>
            </w:pPr>
            <w:r>
              <w:rPr>
                <w:rFonts w:ascii="Times New Roman"/>
                <w:b w:val="false"/>
                <w:i w:val="false"/>
                <w:color w:val="000000"/>
                <w:sz w:val="20"/>
              </w:rPr>
              <w:t>
5. ҚР Қаржы министрінің 2012 жылғы 20 желтоқсандағы № 562 бұйрығына сәйкес бастапқы есепке алу құжаттарының нысандары.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3" w:id="411"/>
          <w:p>
            <w:pPr>
              <w:spacing w:after="20"/>
              <w:ind w:left="20"/>
              <w:jc w:val="both"/>
            </w:pPr>
            <w:r>
              <w:rPr>
                <w:rFonts w:ascii="Times New Roman"/>
                <w:b w:val="false"/>
                <w:i w:val="false"/>
                <w:color w:val="000000"/>
                <w:sz w:val="20"/>
              </w:rPr>
              <w:t>
Еңбек функциясы 3:</w:t>
            </w:r>
          </w:p>
          <w:bookmarkEnd w:id="411"/>
          <w:p>
            <w:pPr>
              <w:spacing w:after="20"/>
              <w:ind w:left="20"/>
              <w:jc w:val="both"/>
            </w:pPr>
            <w:r>
              <w:rPr>
                <w:rFonts w:ascii="Times New Roman"/>
                <w:b w:val="false"/>
                <w:i w:val="false"/>
                <w:color w:val="000000"/>
                <w:sz w:val="20"/>
              </w:rPr>
              <w:t>
Түгендеуге қатысу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4" w:id="412"/>
          <w:p>
            <w:pPr>
              <w:spacing w:after="20"/>
              <w:ind w:left="20"/>
              <w:jc w:val="both"/>
            </w:pPr>
            <w:r>
              <w:rPr>
                <w:rFonts w:ascii="Times New Roman"/>
                <w:b w:val="false"/>
                <w:i w:val="false"/>
                <w:color w:val="000000"/>
                <w:sz w:val="20"/>
              </w:rPr>
              <w:t>
Дағды 1:</w:t>
            </w:r>
          </w:p>
          <w:bookmarkEnd w:id="412"/>
          <w:p>
            <w:pPr>
              <w:spacing w:after="20"/>
              <w:ind w:left="20"/>
              <w:jc w:val="both"/>
            </w:pPr>
            <w:r>
              <w:rPr>
                <w:rFonts w:ascii="Times New Roman"/>
                <w:b w:val="false"/>
                <w:i w:val="false"/>
                <w:color w:val="000000"/>
                <w:sz w:val="20"/>
              </w:rPr>
              <w:t xml:space="preserve">
Түгендеуге дайындықтың барлық қабылданған және бекітілген нормалары мен тәртібін сақтау, оларды жүргізу және аяқтау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5" w:id="413"/>
          <w:p>
            <w:pPr>
              <w:spacing w:after="20"/>
              <w:ind w:left="20"/>
              <w:jc w:val="both"/>
            </w:pPr>
            <w:r>
              <w:rPr>
                <w:rFonts w:ascii="Times New Roman"/>
                <w:b w:val="false"/>
                <w:i w:val="false"/>
                <w:color w:val="000000"/>
                <w:sz w:val="20"/>
              </w:rPr>
              <w:t>
1. Түгендеуге дайындық нұсқаулықтары мен саясаттарын қолдану.</w:t>
            </w:r>
          </w:p>
          <w:bookmarkEnd w:id="413"/>
          <w:p>
            <w:pPr>
              <w:spacing w:after="20"/>
              <w:ind w:left="20"/>
              <w:jc w:val="both"/>
            </w:pPr>
            <w:r>
              <w:rPr>
                <w:rFonts w:ascii="Times New Roman"/>
                <w:b w:val="false"/>
                <w:i w:val="false"/>
                <w:color w:val="000000"/>
                <w:sz w:val="20"/>
              </w:rPr>
              <w:t>
</w:t>
            </w:r>
            <w:r>
              <w:rPr>
                <w:rFonts w:ascii="Times New Roman"/>
                <w:b w:val="false"/>
                <w:i w:val="false"/>
                <w:color w:val="000000"/>
                <w:sz w:val="20"/>
              </w:rPr>
              <w:t>2. Мақаланы, санды және сериялық нөмірді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арқылы анықталған нәтижелерді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 сауда ұйымында бар бағдарламалық жасақтаманы түгендеу кезінде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кезінде қолданылатын таразылардың, өлшеу аспаптары мен құрылғыларының жарамдылығын тексеру.</w:t>
            </w:r>
          </w:p>
          <w:p>
            <w:pPr>
              <w:spacing w:after="20"/>
              <w:ind w:left="20"/>
              <w:jc w:val="both"/>
            </w:pPr>
            <w:r>
              <w:rPr>
                <w:rFonts w:ascii="Times New Roman"/>
                <w:b w:val="false"/>
                <w:i w:val="false"/>
                <w:color w:val="000000"/>
                <w:sz w:val="20"/>
              </w:rPr>
              <w:t>
6. Түгендеу тізімдемелері мен бухгалтерлік есеп деректері негізінде есептер мен салыстыру ведомостарын жасау.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0" w:id="414"/>
          <w:p>
            <w:pPr>
              <w:spacing w:after="20"/>
              <w:ind w:left="20"/>
              <w:jc w:val="both"/>
            </w:pPr>
            <w:r>
              <w:rPr>
                <w:rFonts w:ascii="Times New Roman"/>
                <w:b w:val="false"/>
                <w:i w:val="false"/>
                <w:color w:val="000000"/>
                <w:sz w:val="20"/>
              </w:rPr>
              <w:t>
1. Түгендеу түрлері мен принциптері.</w:t>
            </w:r>
          </w:p>
          <w:bookmarkEnd w:id="414"/>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саясаты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Мақалаларды, сериялық нөмірді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Қоймадағы және бөлшек сауда нүктесіндегі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жүргізуді регламенттейтін ҚР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Түгендеу жүргізу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Түгендеуді жүргізуді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Түгендеу жүргізу тәртібі және оның нәтижелерін ресімдеу.</w:t>
            </w:r>
          </w:p>
          <w:p>
            <w:pPr>
              <w:spacing w:after="20"/>
              <w:ind w:left="20"/>
              <w:jc w:val="both"/>
            </w:pPr>
            <w:r>
              <w:rPr>
                <w:rFonts w:ascii="Times New Roman"/>
                <w:b w:val="false"/>
                <w:i w:val="false"/>
                <w:color w:val="000000"/>
                <w:sz w:val="20"/>
              </w:rPr>
              <w:t>
9. Бөлшек сауда желісіндегі азық-түлік тауарларының табиғи кему нормалары, сондай-ақ ҚР-да қолданыстағы барлық бекітілген кему нормалары.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8" w:id="415"/>
          <w:p>
            <w:pPr>
              <w:spacing w:after="20"/>
              <w:ind w:left="20"/>
              <w:jc w:val="both"/>
            </w:pPr>
            <w:r>
              <w:rPr>
                <w:rFonts w:ascii="Times New Roman"/>
                <w:b w:val="false"/>
                <w:i w:val="false"/>
                <w:color w:val="000000"/>
                <w:sz w:val="20"/>
              </w:rPr>
              <w:t>
Дағды 2:</w:t>
            </w:r>
          </w:p>
          <w:bookmarkEnd w:id="415"/>
          <w:p>
            <w:pPr>
              <w:spacing w:after="20"/>
              <w:ind w:left="20"/>
              <w:jc w:val="both"/>
            </w:pPr>
            <w:r>
              <w:rPr>
                <w:rFonts w:ascii="Times New Roman"/>
                <w:b w:val="false"/>
                <w:i w:val="false"/>
                <w:color w:val="000000"/>
                <w:sz w:val="20"/>
              </w:rPr>
              <w:t>
Түгендеу нәтижелерін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9" w:id="416"/>
          <w:p>
            <w:pPr>
              <w:spacing w:after="20"/>
              <w:ind w:left="20"/>
              <w:jc w:val="both"/>
            </w:pPr>
            <w:r>
              <w:rPr>
                <w:rFonts w:ascii="Times New Roman"/>
                <w:b w:val="false"/>
                <w:i w:val="false"/>
                <w:color w:val="000000"/>
                <w:sz w:val="20"/>
              </w:rPr>
              <w:t>
1. Түгендеу жүргізу үшін қажетті есепке алу құжаттарын пайдалану.</w:t>
            </w:r>
          </w:p>
          <w:bookmarkEnd w:id="416"/>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ведомостарын (актілерін) толтыру.</w:t>
            </w:r>
          </w:p>
          <w:p>
            <w:pPr>
              <w:spacing w:after="20"/>
              <w:ind w:left="20"/>
              <w:jc w:val="both"/>
            </w:pPr>
            <w:r>
              <w:rPr>
                <w:rFonts w:ascii="Times New Roman"/>
                <w:b w:val="false"/>
                <w:i w:val="false"/>
                <w:color w:val="000000"/>
                <w:sz w:val="20"/>
              </w:rPr>
              <w:t>
Жетіспеушілік анықталған немесе артық анықталған кезде салыстыру ведомостарын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1" w:id="417"/>
          <w:p>
            <w:pPr>
              <w:spacing w:after="20"/>
              <w:ind w:left="20"/>
              <w:jc w:val="both"/>
            </w:pPr>
            <w:r>
              <w:rPr>
                <w:rFonts w:ascii="Times New Roman"/>
                <w:b w:val="false"/>
                <w:i w:val="false"/>
                <w:color w:val="000000"/>
                <w:sz w:val="20"/>
              </w:rPr>
              <w:t>
1. Жетіспеушілік немесе артық анықтау кезіндегі әрекеттер алгоритмі.</w:t>
            </w:r>
          </w:p>
          <w:bookmarkEnd w:id="417"/>
          <w:p>
            <w:pPr>
              <w:spacing w:after="20"/>
              <w:ind w:left="20"/>
              <w:jc w:val="both"/>
            </w:pPr>
            <w:r>
              <w:rPr>
                <w:rFonts w:ascii="Times New Roman"/>
                <w:b w:val="false"/>
                <w:i w:val="false"/>
                <w:color w:val="000000"/>
                <w:sz w:val="20"/>
              </w:rPr>
              <w:t>
</w:t>
            </w:r>
            <w:r>
              <w:rPr>
                <w:rFonts w:ascii="Times New Roman"/>
                <w:b w:val="false"/>
                <w:i w:val="false"/>
                <w:color w:val="000000"/>
                <w:sz w:val="20"/>
              </w:rPr>
              <w:t>2. Жетіспеушілік, қайта сұрыптау, артық қорлар бойынша операцияларды құжаттамалық ресімдеу және бухгалтерлік есеп шоттарында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жүргізу тәртібі және оның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 сауда желісіндегі азық-түлік тауарларының табиғи кему нормалары, сондай-ақ ҚР-да қолданыстағы барлық бекітілген кему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жүргізу тәртібі және оның нәтижелерін ресімдеу.</w:t>
            </w:r>
          </w:p>
          <w:p>
            <w:pPr>
              <w:spacing w:after="20"/>
              <w:ind w:left="20"/>
              <w:jc w:val="both"/>
            </w:pPr>
            <w:r>
              <w:rPr>
                <w:rFonts w:ascii="Times New Roman"/>
                <w:b w:val="false"/>
                <w:i w:val="false"/>
                <w:color w:val="000000"/>
                <w:sz w:val="20"/>
              </w:rPr>
              <w:t>
6. Бөлшек сауда желісіндегі азық-түлік тауарларының табиғи кему нормалары, сондай-ақ ҚР-да қолданыстағы барлық бекітілген кему нормалары.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86" w:id="418"/>
          <w:p>
            <w:pPr>
              <w:spacing w:after="20"/>
              <w:ind w:left="20"/>
              <w:jc w:val="both"/>
            </w:pPr>
            <w:r>
              <w:rPr>
                <w:rFonts w:ascii="Times New Roman"/>
                <w:b w:val="false"/>
                <w:i w:val="false"/>
                <w:color w:val="000000"/>
                <w:sz w:val="20"/>
              </w:rPr>
              <w:t>
Әдептілік</w:t>
            </w:r>
          </w:p>
          <w:bookmarkEnd w:id="418"/>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Әдептілік</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4321-0-014 Қойма қызметкері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Сатып алу рәсімдері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рәсімдері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1" w:id="419"/>
          <w:p>
            <w:pPr>
              <w:spacing w:after="20"/>
              <w:ind w:left="20"/>
              <w:jc w:val="both"/>
            </w:pPr>
            <w:r>
              <w:rPr>
                <w:rFonts w:ascii="Times New Roman"/>
                <w:b w:val="false"/>
                <w:i w:val="false"/>
                <w:color w:val="000000"/>
                <w:sz w:val="20"/>
              </w:rPr>
              <w:t>
3323-1-001 сатып алу агенті</w:t>
            </w:r>
          </w:p>
          <w:bookmarkEnd w:id="419"/>
          <w:p>
            <w:pPr>
              <w:spacing w:after="20"/>
              <w:ind w:left="20"/>
              <w:jc w:val="both"/>
            </w:pPr>
            <w:r>
              <w:rPr>
                <w:rFonts w:ascii="Times New Roman"/>
                <w:b w:val="false"/>
                <w:i w:val="false"/>
                <w:color w:val="000000"/>
                <w:sz w:val="20"/>
              </w:rPr>
              <w:t>
</w:t>
            </w:r>
            <w:r>
              <w:rPr>
                <w:rFonts w:ascii="Times New Roman"/>
                <w:b w:val="false"/>
                <w:i w:val="false"/>
                <w:color w:val="000000"/>
                <w:sz w:val="20"/>
              </w:rPr>
              <w:t>3323-1-004 сатып алу рәсімдері жөніндегі үйлестіруші</w:t>
            </w:r>
          </w:p>
          <w:p>
            <w:pPr>
              <w:spacing w:after="20"/>
              <w:ind w:left="20"/>
              <w:jc w:val="both"/>
            </w:pPr>
            <w:r>
              <w:rPr>
                <w:rFonts w:ascii="Times New Roman"/>
                <w:b w:val="false"/>
                <w:i w:val="false"/>
                <w:color w:val="000000"/>
                <w:sz w:val="20"/>
              </w:rPr>
              <w:t>
3323-1-007 сатып алуды ұйымдастыру жөніндегі маман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сауданы ұйымдастыруды қамтамасыз ету үшін бөлінген қаражатты тиімді және тиімді пайдалану үшін сатып алуды ұйымдастыру.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 сауда үшін сатып алуды қамтамасыз ету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Сатып алу нәтижелерін сараптау, қабылдау келісімшарт. Сатып алуды жоспарлау және болжау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Түгендеуге қатысу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3" w:id="420"/>
          <w:p>
            <w:pPr>
              <w:spacing w:after="20"/>
              <w:ind w:left="20"/>
              <w:jc w:val="both"/>
            </w:pPr>
            <w:r>
              <w:rPr>
                <w:rFonts w:ascii="Times New Roman"/>
                <w:b w:val="false"/>
                <w:i w:val="false"/>
                <w:color w:val="000000"/>
                <w:sz w:val="20"/>
              </w:rPr>
              <w:t>
Еңбек функциясы 1:</w:t>
            </w:r>
          </w:p>
          <w:bookmarkEnd w:id="420"/>
          <w:p>
            <w:pPr>
              <w:spacing w:after="20"/>
              <w:ind w:left="20"/>
              <w:jc w:val="both"/>
            </w:pPr>
            <w:r>
              <w:rPr>
                <w:rFonts w:ascii="Times New Roman"/>
                <w:b w:val="false"/>
                <w:i w:val="false"/>
                <w:color w:val="000000"/>
                <w:sz w:val="20"/>
              </w:rPr>
              <w:t>
Бөлшек сауда үшін сатып алуды қамтамасыз ету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4" w:id="421"/>
          <w:p>
            <w:pPr>
              <w:spacing w:after="20"/>
              <w:ind w:left="20"/>
              <w:jc w:val="both"/>
            </w:pPr>
            <w:r>
              <w:rPr>
                <w:rFonts w:ascii="Times New Roman"/>
                <w:b w:val="false"/>
                <w:i w:val="false"/>
                <w:color w:val="000000"/>
                <w:sz w:val="20"/>
              </w:rPr>
              <w:t>
Дағды 1:</w:t>
            </w:r>
          </w:p>
          <w:bookmarkEnd w:id="421"/>
          <w:p>
            <w:pPr>
              <w:spacing w:after="20"/>
              <w:ind w:left="20"/>
              <w:jc w:val="both"/>
            </w:pPr>
            <w:r>
              <w:rPr>
                <w:rFonts w:ascii="Times New Roman"/>
                <w:b w:val="false"/>
                <w:i w:val="false"/>
                <w:color w:val="000000"/>
                <w:sz w:val="20"/>
              </w:rPr>
              <w:t>
Тауарлардың қажеттіліктері, бағалары туралы деректерді алдын ала жинау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5" w:id="422"/>
          <w:p>
            <w:pPr>
              <w:spacing w:after="20"/>
              <w:ind w:left="20"/>
              <w:jc w:val="both"/>
            </w:pPr>
            <w:r>
              <w:rPr>
                <w:rFonts w:ascii="Times New Roman"/>
                <w:b w:val="false"/>
                <w:i w:val="false"/>
                <w:color w:val="000000"/>
                <w:sz w:val="20"/>
              </w:rPr>
              <w:t>
1. Бөлшек сауда нүктелерінде қолданылатын есептеу және басқа да қосалқы техниканы, байланыс және коммуникация құралдарын пайдалану.</w:t>
            </w:r>
          </w:p>
          <w:bookmarkEnd w:id="422"/>
          <w:p>
            <w:pPr>
              <w:spacing w:after="20"/>
              <w:ind w:left="20"/>
              <w:jc w:val="both"/>
            </w:pPr>
            <w:r>
              <w:rPr>
                <w:rFonts w:ascii="Times New Roman"/>
                <w:b w:val="false"/>
                <w:i w:val="false"/>
                <w:color w:val="000000"/>
                <w:sz w:val="20"/>
              </w:rPr>
              <w:t>
</w:t>
            </w:r>
            <w:r>
              <w:rPr>
                <w:rFonts w:ascii="Times New Roman"/>
                <w:b w:val="false"/>
                <w:i w:val="false"/>
                <w:color w:val="000000"/>
                <w:sz w:val="20"/>
              </w:rPr>
              <w:t>2. Алынған ақпаратты, тауарлардың бағасын қорытындылау, оны статистикалық өңдеу және аналитикалық қорытындыларды тұжырымдау.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Осы ақпаратты, құжаттарды, оның ішінде жеткізушілерден алынған құжаттарды өңдеу және қалыптастыру және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Мамандандырылған бөлшек сауда бағдарламалық жасақтамасында жеткізушілер мен сатып алушылардың мәліметтер базасын құру және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5. Шарттар дайындау, тауарлардың қажеттіліктері мен бағалары туралы мәліметтер базасын қалыптастыру.</w:t>
            </w:r>
          </w:p>
          <w:p>
            <w:pPr>
              <w:spacing w:after="20"/>
              <w:ind w:left="20"/>
              <w:jc w:val="both"/>
            </w:pPr>
            <w:r>
              <w:rPr>
                <w:rFonts w:ascii="Times New Roman"/>
                <w:b w:val="false"/>
                <w:i w:val="false"/>
                <w:color w:val="000000"/>
                <w:sz w:val="20"/>
              </w:rPr>
              <w:t>
6. Келісімшарттар жасасу және жеткізушілермен саясат жасау кезінде компанияның мүдделерін білдіру;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0" w:id="423"/>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423"/>
          <w:p>
            <w:pPr>
              <w:spacing w:after="20"/>
              <w:ind w:left="20"/>
              <w:jc w:val="both"/>
            </w:pPr>
            <w:r>
              <w:rPr>
                <w:rFonts w:ascii="Times New Roman"/>
                <w:b w:val="false"/>
                <w:i w:val="false"/>
                <w:color w:val="000000"/>
                <w:sz w:val="20"/>
              </w:rPr>
              <w:t>
</w:t>
            </w:r>
            <w:r>
              <w:rPr>
                <w:rFonts w:ascii="Times New Roman"/>
                <w:b w:val="false"/>
                <w:i w:val="false"/>
                <w:color w:val="000000"/>
                <w:sz w:val="20"/>
              </w:rPr>
              <w:t>2. Монополияға қарсы заңнаманың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 және көтерме сауда нарығындағы баға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алуға қолдану бөлігіндегі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Ішкі және сыртқы сауда саласындағы баға белгілеу.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 ассортиментін талдау әдістері (АВС - талдау, ассортимент тобының рентабельділігін талдау, Дибба-Симкин әдісі бойынша талдау, бірлескен сатып алуды талдау және BCG адаптивті матрицасы бойынша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Тауарлық-материалдық қорлардың айналымдылық коэффициентін есептеу формулалары.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Қорлардың коэффициенттерін есептеу әдістері мен нормалары</w:t>
            </w:r>
          </w:p>
          <w:p>
            <w:pPr>
              <w:spacing w:after="20"/>
              <w:ind w:left="20"/>
              <w:jc w:val="both"/>
            </w:pPr>
            <w:r>
              <w:rPr>
                <w:rFonts w:ascii="Times New Roman"/>
                <w:b w:val="false"/>
                <w:i w:val="false"/>
                <w:color w:val="000000"/>
                <w:sz w:val="20"/>
              </w:rPr>
              <w:t>
9. EBITDA коэффициентінің формуласының мәні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8" w:id="424"/>
          <w:p>
            <w:pPr>
              <w:spacing w:after="20"/>
              <w:ind w:left="20"/>
              <w:jc w:val="both"/>
            </w:pPr>
            <w:r>
              <w:rPr>
                <w:rFonts w:ascii="Times New Roman"/>
                <w:b w:val="false"/>
                <w:i w:val="false"/>
                <w:color w:val="000000"/>
                <w:sz w:val="20"/>
              </w:rPr>
              <w:t>
Дағды 2:</w:t>
            </w:r>
          </w:p>
          <w:bookmarkEnd w:id="424"/>
          <w:p>
            <w:pPr>
              <w:spacing w:after="20"/>
              <w:ind w:left="20"/>
              <w:jc w:val="both"/>
            </w:pPr>
            <w:r>
              <w:rPr>
                <w:rFonts w:ascii="Times New Roman"/>
                <w:b w:val="false"/>
                <w:i w:val="false"/>
                <w:color w:val="000000"/>
                <w:sz w:val="20"/>
              </w:rPr>
              <w:t>
Жоспарлар жасау және сатып алуды негіздеу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9" w:id="425"/>
          <w:p>
            <w:pPr>
              <w:spacing w:after="20"/>
              <w:ind w:left="20"/>
              <w:jc w:val="both"/>
            </w:pPr>
            <w:r>
              <w:rPr>
                <w:rFonts w:ascii="Times New Roman"/>
                <w:b w:val="false"/>
                <w:i w:val="false"/>
                <w:color w:val="000000"/>
                <w:sz w:val="20"/>
              </w:rPr>
              <w:t>
1. Тиісті тауар нарықтарындағы бәсекелестік ортаның жай-күйін айқындау мақсатында сатып алуды жоспарлау сатысында өнім берушілермен консультациялар ұйымдастыру.</w:t>
            </w:r>
          </w:p>
          <w:bookmarkEnd w:id="425"/>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жоспарларын әзірлеу және сатып алу жоспарына енгізу үшін өзгерістер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жоспарын құру кезінде сатып алудың негіздемесін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әдістерді (сапалық және сандық (экстраполяция әдісі, корреляциялық және регрессивті талдау, уақыт қатарын талдау, бокс-Дженкинс әдісі, өткен айналым негізінде болжау және т.б.) қолдана отырып, бөлшек сауда нүктесінде өнімді сатуды болжау.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Қысқа, орта және ұзақ мерзімді кезеңдерге сату мен сұраныстың болжамын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және болжау саласында заманауи бағдарламалық қамтамасыз етуді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7. Формулалар мен қолданыстағы әдістерді қолдана отырып, күтілетін тауар айналымының мөлшерін есептеу.</w:t>
            </w:r>
          </w:p>
          <w:p>
            <w:pPr>
              <w:spacing w:after="20"/>
              <w:ind w:left="20"/>
              <w:jc w:val="both"/>
            </w:pPr>
            <w:r>
              <w:rPr>
                <w:rFonts w:ascii="Times New Roman"/>
                <w:b w:val="false"/>
                <w:i w:val="false"/>
                <w:color w:val="000000"/>
                <w:sz w:val="20"/>
              </w:rPr>
              <w:t>
8. Жоспарлау кезінде тәуекелдерді басқару элементтерін қолдану.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6" w:id="426"/>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426"/>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жоспарлары - кестелерін жасау нысандары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процедурасының кезеңдері мен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Жабдықтау және қойма операцияларының есебін жүргізу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Өнімді өткізудің сандық және сапалық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Сатуды болжау әдістері, бөлшек сауда айналымының жалпы көлемін жоспарлау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Болжау әдістерінің жіктелуі.</w:t>
            </w:r>
          </w:p>
          <w:p>
            <w:pPr>
              <w:spacing w:after="20"/>
              <w:ind w:left="20"/>
              <w:jc w:val="both"/>
            </w:pPr>
            <w:r>
              <w:rPr>
                <w:rFonts w:ascii="Times New Roman"/>
                <w:b w:val="false"/>
                <w:i w:val="false"/>
                <w:color w:val="000000"/>
                <w:sz w:val="20"/>
              </w:rPr>
              <w:t>
</w:t>
            </w:r>
            <w:r>
              <w:rPr>
                <w:rFonts w:ascii="Times New Roman"/>
                <w:b w:val="false"/>
                <w:i w:val="false"/>
                <w:color w:val="000000"/>
                <w:sz w:val="20"/>
              </w:rPr>
              <w:t>8. Қойма есебі, мәтіндік құжаттармен және кестелермен жұмыс істеуге арналған бағдарламалар, бухгалтерлік құжаттама, CRM.</w:t>
            </w:r>
          </w:p>
          <w:p>
            <w:pPr>
              <w:spacing w:after="20"/>
              <w:ind w:left="20"/>
              <w:jc w:val="both"/>
            </w:pPr>
            <w:r>
              <w:rPr>
                <w:rFonts w:ascii="Times New Roman"/>
                <w:b w:val="false"/>
                <w:i w:val="false"/>
                <w:color w:val="000000"/>
                <w:sz w:val="20"/>
              </w:rPr>
              <w:t>
9. Талдау, болжау, қорытынды және ұсыныстар үшін статистикамен жұмыс істеу әдістері.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4" w:id="427"/>
          <w:p>
            <w:pPr>
              <w:spacing w:after="20"/>
              <w:ind w:left="20"/>
              <w:jc w:val="both"/>
            </w:pPr>
            <w:r>
              <w:rPr>
                <w:rFonts w:ascii="Times New Roman"/>
                <w:b w:val="false"/>
                <w:i w:val="false"/>
                <w:color w:val="000000"/>
                <w:sz w:val="20"/>
              </w:rPr>
              <w:t>
Дағды 3:</w:t>
            </w:r>
          </w:p>
          <w:bookmarkEnd w:id="427"/>
          <w:p>
            <w:pPr>
              <w:spacing w:after="20"/>
              <w:ind w:left="20"/>
              <w:jc w:val="both"/>
            </w:pPr>
            <w:r>
              <w:rPr>
                <w:rFonts w:ascii="Times New Roman"/>
                <w:b w:val="false"/>
                <w:i w:val="false"/>
                <w:color w:val="000000"/>
                <w:sz w:val="20"/>
              </w:rPr>
              <w:t xml:space="preserve">
Дайындау, қалыптастыру және өтініш беру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5" w:id="428"/>
          <w:p>
            <w:pPr>
              <w:spacing w:after="20"/>
              <w:ind w:left="20"/>
              <w:jc w:val="both"/>
            </w:pPr>
            <w:r>
              <w:rPr>
                <w:rFonts w:ascii="Times New Roman"/>
                <w:b w:val="false"/>
                <w:i w:val="false"/>
                <w:color w:val="000000"/>
                <w:sz w:val="20"/>
              </w:rPr>
              <w:t>
1. Сатып алу объектісін сипаттау.</w:t>
            </w:r>
          </w:p>
          <w:bookmarkEnd w:id="428"/>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құжаттамасын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келіссөздер және хат алмасу.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жеткізу бойынша өтінімдер мен тапсырыстарды дайындау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5. Өз тәуекелдерін азайту үшін сатып алу құжаттамасын талдау.</w:t>
            </w:r>
          </w:p>
          <w:p>
            <w:pPr>
              <w:spacing w:after="20"/>
              <w:ind w:left="20"/>
              <w:jc w:val="both"/>
            </w:pPr>
            <w:r>
              <w:rPr>
                <w:rFonts w:ascii="Times New Roman"/>
                <w:b w:val="false"/>
                <w:i w:val="false"/>
                <w:color w:val="000000"/>
                <w:sz w:val="20"/>
              </w:rPr>
              <w:t>
6. Сатып алу бөлімінің тиімділік көрсеткіштерін есептеу (сатып алу шығындарының қысқаруы, сатып алынатын өнімнің ақау деңгейі, уақытында жасалған сатып алу үлесі, сатып алу қызметінің кінәсінен тапсырыстарға енгізілген өзгерістердің саны мен себептері, алынған және орындалған өтінімдер саны, сатып алуға арналған жалпы шығындар құрылымындағы көлік шығындарының үлесі және т.б.).</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0" w:id="429"/>
          <w:p>
            <w:pPr>
              <w:spacing w:after="20"/>
              <w:ind w:left="20"/>
              <w:jc w:val="both"/>
            </w:pPr>
            <w:r>
              <w:rPr>
                <w:rFonts w:ascii="Times New Roman"/>
                <w:b w:val="false"/>
                <w:i w:val="false"/>
                <w:color w:val="000000"/>
                <w:sz w:val="20"/>
              </w:rPr>
              <w:t>
1. "Тұтынушылардың құқықтарын қорғау туралы"Қазақстан Республикасының Заңы.</w:t>
            </w:r>
          </w:p>
          <w:bookmarkEnd w:id="429"/>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реттеу туралы"Қазақстан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қызметін реттеу туралы"Қазақстан Республикасының Заңы.</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Өнімді сақтау мен орналастырудың санитарлық нормалары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Келісімшарттың орындалуы туралы есепке қоса берілетін құжаттар, оларды толтыру рәсімі мен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құжаттамасын әзірлеу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Сауда қызметін реттеудің мақсаттары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Сауда қызметін мемлекеттік реттеудің нысандары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Сатып алу қызметін ұйымдастыру модельдері.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Сатып алу бөлімі қызметінің функциялары мен мақсаттары.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11. Бөлшек саудадағы сатып алу эволюциясының кезеңдеріне сипаттама.</w:t>
            </w:r>
          </w:p>
          <w:p>
            <w:pPr>
              <w:spacing w:after="20"/>
              <w:ind w:left="20"/>
              <w:jc w:val="both"/>
            </w:pPr>
            <w:r>
              <w:rPr>
                <w:rFonts w:ascii="Times New Roman"/>
                <w:b w:val="false"/>
                <w:i w:val="false"/>
                <w:color w:val="000000"/>
                <w:sz w:val="20"/>
              </w:rPr>
              <w:t>
12. Сатып алу бөлімінің тиімділік көрсеткіштері.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1" w:id="430"/>
          <w:p>
            <w:pPr>
              <w:spacing w:after="20"/>
              <w:ind w:left="20"/>
              <w:jc w:val="both"/>
            </w:pPr>
            <w:r>
              <w:rPr>
                <w:rFonts w:ascii="Times New Roman"/>
                <w:b w:val="false"/>
                <w:i w:val="false"/>
                <w:color w:val="000000"/>
                <w:sz w:val="20"/>
              </w:rPr>
              <w:t>
Дағды 4:</w:t>
            </w:r>
          </w:p>
          <w:bookmarkEnd w:id="430"/>
          <w:p>
            <w:pPr>
              <w:spacing w:after="20"/>
              <w:ind w:left="20"/>
              <w:jc w:val="both"/>
            </w:pPr>
            <w:r>
              <w:rPr>
                <w:rFonts w:ascii="Times New Roman"/>
                <w:b w:val="false"/>
                <w:i w:val="false"/>
                <w:color w:val="000000"/>
                <w:sz w:val="20"/>
              </w:rPr>
              <w:t>
Сатып алу нәтижелерін өңдеу, келісімшарт жасасу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42" w:id="431"/>
          <w:p>
            <w:pPr>
              <w:spacing w:after="20"/>
              <w:ind w:left="20"/>
              <w:jc w:val="both"/>
            </w:pPr>
            <w:r>
              <w:rPr>
                <w:rFonts w:ascii="Times New Roman"/>
                <w:b w:val="false"/>
                <w:i w:val="false"/>
                <w:color w:val="000000"/>
                <w:sz w:val="20"/>
              </w:rPr>
              <w:t>
1. Келісім-шарттар жасаңыз, ұйымның мүддесі үшін жеткізушілермен коммерциялық келіссөздер жүргізу.</w:t>
            </w:r>
          </w:p>
          <w:bookmarkEnd w:id="431"/>
          <w:p>
            <w:pPr>
              <w:spacing w:after="20"/>
              <w:ind w:left="20"/>
              <w:jc w:val="both"/>
            </w:pPr>
            <w:r>
              <w:rPr>
                <w:rFonts w:ascii="Times New Roman"/>
                <w:b w:val="false"/>
                <w:i w:val="false"/>
                <w:color w:val="000000"/>
                <w:sz w:val="20"/>
              </w:rPr>
              <w:t>
</w:t>
            </w:r>
            <w:r>
              <w:rPr>
                <w:rFonts w:ascii="Times New Roman"/>
                <w:b w:val="false"/>
                <w:i w:val="false"/>
                <w:color w:val="000000"/>
                <w:sz w:val="20"/>
              </w:rPr>
              <w:t>2. Нәтижелерді бағалау және сатып алу рәсімін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Жеткізушілермен келісімшартқа қол қою рәсімін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Әр түрлі CMS жүйелерін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өтінімдерді өңдеу, нәтижелерді бағалау және сатып алу рәсімін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Келісімшарттар жасасу үшін қажетті құжаттаманы тексеруді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Келісімшартты орындаудың жекелеген кезеңдерінің нәтижелерін қабылдау туралы құжаттарды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Жеткізілген тауарға төлем жасауды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9. Өтінімдердің орындалуын қамтамасыз ету немесе келісімшарттардың орындалуын қамтамасыз ету ретінде енгізілген ақшалай қаражатты қайтаруды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Сатып алу көлемі туралы есеп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11. Шығындарды азайту стратегиялары мен үнемдеу жоспарларын әзірлеу.</w:t>
            </w:r>
          </w:p>
          <w:p>
            <w:pPr>
              <w:spacing w:after="20"/>
              <w:ind w:left="20"/>
              <w:jc w:val="both"/>
            </w:pPr>
            <w:r>
              <w:rPr>
                <w:rFonts w:ascii="Times New Roman"/>
                <w:b w:val="false"/>
                <w:i w:val="false"/>
                <w:color w:val="000000"/>
                <w:sz w:val="20"/>
              </w:rPr>
              <w:t>
12. Тауар өнімдерінің ағымдағы және болашақ қолжетімділігін бағалау үшін нарық пен жеткізу жүйелерін талдау.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3" w:id="432"/>
          <w:p>
            <w:pPr>
              <w:spacing w:after="20"/>
              <w:ind w:left="20"/>
              <w:jc w:val="both"/>
            </w:pPr>
            <w:r>
              <w:rPr>
                <w:rFonts w:ascii="Times New Roman"/>
                <w:b w:val="false"/>
                <w:i w:val="false"/>
                <w:color w:val="000000"/>
                <w:sz w:val="20"/>
              </w:rPr>
              <w:t>
1. Қазақстан Республикасы заңнамасының және сатып алу саласындағы қызметті реттейтін нормативтік құқықтық актілердің талаптары.</w:t>
            </w:r>
          </w:p>
          <w:bookmarkEnd w:id="432"/>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саласындағы бухгалтерлік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 саласында шарттар (келісімшарттар) жасасу қағидалары мен кезеңдері.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саласындағы шарттарды (келісімшарттарды) орындау қағидалары.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Сатып алу-сату, сатып алу саласындағы Жеткізу шарттарының үлгілік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Сатып алу саласындағы шарттарды ресімдеуге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Сатып алу саласындағы ішкі құжат айналымы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Сатып алу саласындағы есептілікті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9. Жабдықтау және қойма операцияларын есепке алуды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10. Ақпараттық технологиялар арқылы сатып алуды басқарудың тиімділігін арттыру жолдары.</w:t>
            </w:r>
          </w:p>
          <w:p>
            <w:pPr>
              <w:spacing w:after="20"/>
              <w:ind w:left="20"/>
              <w:jc w:val="both"/>
            </w:pPr>
            <w:r>
              <w:rPr>
                <w:rFonts w:ascii="Times New Roman"/>
                <w:b w:val="false"/>
                <w:i w:val="false"/>
                <w:color w:val="000000"/>
                <w:sz w:val="20"/>
              </w:rPr>
              <w:t>
11. Қазақстан Республикасының Азаматтық кодексіне және өзге де заңнамалық актілеріне сәйкес шартты жасасу тәртібі мен талаптары, сондай-ақ сатушылар мен сатып алушылардың құқықтары мен міндеттері.</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3" w:id="433"/>
          <w:p>
            <w:pPr>
              <w:spacing w:after="20"/>
              <w:ind w:left="20"/>
              <w:jc w:val="both"/>
            </w:pPr>
            <w:r>
              <w:rPr>
                <w:rFonts w:ascii="Times New Roman"/>
                <w:b w:val="false"/>
                <w:i w:val="false"/>
                <w:color w:val="000000"/>
                <w:sz w:val="20"/>
              </w:rPr>
              <w:t>
Еңбек функциясы 2:</w:t>
            </w:r>
          </w:p>
          <w:bookmarkEnd w:id="433"/>
          <w:p>
            <w:pPr>
              <w:spacing w:after="20"/>
              <w:ind w:left="20"/>
              <w:jc w:val="both"/>
            </w:pPr>
            <w:r>
              <w:rPr>
                <w:rFonts w:ascii="Times New Roman"/>
                <w:b w:val="false"/>
                <w:i w:val="false"/>
                <w:color w:val="000000"/>
                <w:sz w:val="20"/>
              </w:rPr>
              <w:t>
Сатып алу нәтижелерін сараптау, қабылдау келісімшарт. Сатып алуды жоспарлау және болжау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4" w:id="434"/>
          <w:p>
            <w:pPr>
              <w:spacing w:after="20"/>
              <w:ind w:left="20"/>
              <w:jc w:val="both"/>
            </w:pPr>
            <w:r>
              <w:rPr>
                <w:rFonts w:ascii="Times New Roman"/>
                <w:b w:val="false"/>
                <w:i w:val="false"/>
                <w:color w:val="000000"/>
                <w:sz w:val="20"/>
              </w:rPr>
              <w:t>
Дағды 1:</w:t>
            </w:r>
          </w:p>
          <w:bookmarkEnd w:id="434"/>
          <w:p>
            <w:pPr>
              <w:spacing w:after="20"/>
              <w:ind w:left="20"/>
              <w:jc w:val="both"/>
            </w:pPr>
            <w:r>
              <w:rPr>
                <w:rFonts w:ascii="Times New Roman"/>
                <w:b w:val="false"/>
                <w:i w:val="false"/>
                <w:color w:val="000000"/>
                <w:sz w:val="20"/>
              </w:rPr>
              <w:t>
Келісімшарт талаптарының сақталуын 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5" w:id="435"/>
          <w:p>
            <w:pPr>
              <w:spacing w:after="20"/>
              <w:ind w:left="20"/>
              <w:jc w:val="both"/>
            </w:pPr>
            <w:r>
              <w:rPr>
                <w:rFonts w:ascii="Times New Roman"/>
                <w:b w:val="false"/>
                <w:i w:val="false"/>
                <w:color w:val="000000"/>
                <w:sz w:val="20"/>
              </w:rPr>
              <w:t>
1. Өнім берушінің міндеттемелерін орындау барысы туралы алынған ақпараттың дұрыстығына тексеруді жүзеге асыру.</w:t>
            </w:r>
          </w:p>
          <w:bookmarkEnd w:id="435"/>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Жеткізушілермен өзара әрекеттесу кезінде электрондық деректер алмасуды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Нарықтарға шолу жасау, жеткізушінің сенімділігін, жеткізуші ұсынатын жеткізу шарттарын талдау.</w:t>
            </w:r>
          </w:p>
          <w:p>
            <w:pPr>
              <w:spacing w:after="20"/>
              <w:ind w:left="20"/>
              <w:jc w:val="both"/>
            </w:pPr>
            <w:r>
              <w:rPr>
                <w:rFonts w:ascii="Times New Roman"/>
                <w:b w:val="false"/>
                <w:i w:val="false"/>
                <w:color w:val="000000"/>
                <w:sz w:val="20"/>
              </w:rPr>
              <w:t>
4. Сатып алу жоспарлары-кестелерін жасау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8" w:id="436"/>
          <w:p>
            <w:pPr>
              <w:spacing w:after="20"/>
              <w:ind w:left="20"/>
              <w:jc w:val="both"/>
            </w:pPr>
            <w:r>
              <w:rPr>
                <w:rFonts w:ascii="Times New Roman"/>
                <w:b w:val="false"/>
                <w:i w:val="false"/>
                <w:color w:val="000000"/>
                <w:sz w:val="20"/>
              </w:rPr>
              <w:t>
1. Сатып алуға қолдану бөлігінде ҚР Азаматтық, жер, Еңбек және әкімшілік заңнамасының негіздері.</w:t>
            </w:r>
          </w:p>
          <w:bookmarkEnd w:id="436"/>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саласындағы есепті құжаттаманы жасау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Шартты жасау тәртібі және оны орындау.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 жоспарлары-кестелерін жасау нысандары мен тәртібі.</w:t>
            </w:r>
          </w:p>
          <w:p>
            <w:pPr>
              <w:spacing w:after="20"/>
              <w:ind w:left="20"/>
              <w:jc w:val="both"/>
            </w:pPr>
            <w:r>
              <w:rPr>
                <w:rFonts w:ascii="Times New Roman"/>
                <w:b w:val="false"/>
                <w:i w:val="false"/>
                <w:color w:val="000000"/>
                <w:sz w:val="20"/>
              </w:rPr>
              <w:t>
5. Сатып алу жоспарын қалыптастыру және бекіту алгоритмі.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2" w:id="437"/>
          <w:p>
            <w:pPr>
              <w:spacing w:after="20"/>
              <w:ind w:left="20"/>
              <w:jc w:val="both"/>
            </w:pPr>
            <w:r>
              <w:rPr>
                <w:rFonts w:ascii="Times New Roman"/>
                <w:b w:val="false"/>
                <w:i w:val="false"/>
                <w:color w:val="000000"/>
                <w:sz w:val="20"/>
              </w:rPr>
              <w:t>
Дағды 2:</w:t>
            </w:r>
          </w:p>
          <w:bookmarkEnd w:id="437"/>
          <w:p>
            <w:pPr>
              <w:spacing w:after="20"/>
              <w:ind w:left="20"/>
              <w:jc w:val="both"/>
            </w:pPr>
            <w:r>
              <w:rPr>
                <w:rFonts w:ascii="Times New Roman"/>
                <w:b w:val="false"/>
                <w:i w:val="false"/>
                <w:color w:val="000000"/>
                <w:sz w:val="20"/>
              </w:rPr>
              <w:t>
Ұсынылған тауарлардың, жұмыстардың сапасын тексеру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3" w:id="438"/>
          <w:p>
            <w:pPr>
              <w:spacing w:after="20"/>
              <w:ind w:left="20"/>
              <w:jc w:val="both"/>
            </w:pPr>
            <w:r>
              <w:rPr>
                <w:rFonts w:ascii="Times New Roman"/>
                <w:b w:val="false"/>
                <w:i w:val="false"/>
                <w:color w:val="000000"/>
                <w:sz w:val="20"/>
              </w:rPr>
              <w:t>
1. Жеткізілген тауарға сараптама жүргізуге сарапшыларды тарту (сарапшылар тобын құру).</w:t>
            </w:r>
          </w:p>
          <w:bookmarkEnd w:id="438"/>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Жеткізілген тауарды қабылдау рәсімін ұйымдастыру, қажет болған жағдайда қабылдау комиссиясын құру.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Жеткізушілерді бағалау және таңдау, жеткізушілер ұсынатын өнімдердің ассортименті туралы ақпаратты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Ілеспе құжаттаманы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Жеткізушінің сенімділігін бағалау көрсеткіштерін есептеу</w:t>
            </w:r>
          </w:p>
          <w:p>
            <w:pPr>
              <w:spacing w:after="20"/>
              <w:ind w:left="20"/>
              <w:jc w:val="both"/>
            </w:pPr>
            <w:r>
              <w:rPr>
                <w:rFonts w:ascii="Times New Roman"/>
                <w:b w:val="false"/>
                <w:i w:val="false"/>
                <w:color w:val="000000"/>
                <w:sz w:val="20"/>
              </w:rPr>
              <w:t>
6. ҚР нормативтік-құқықтық актілерінің талаптарына сәйкес активтерді қабылдау туралы актіні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8" w:id="439"/>
          <w:p>
            <w:pPr>
              <w:spacing w:after="20"/>
              <w:ind w:left="20"/>
              <w:jc w:val="both"/>
            </w:pPr>
            <w:r>
              <w:rPr>
                <w:rFonts w:ascii="Times New Roman"/>
                <w:b w:val="false"/>
                <w:i w:val="false"/>
                <w:color w:val="000000"/>
                <w:sz w:val="20"/>
              </w:rPr>
              <w:t>
1. Тауарларды қабылдау және сараптама жүргізу тәртібі, көлік органдарынан Жүктерді қабылдау тәртібі.</w:t>
            </w:r>
          </w:p>
          <w:bookmarkEnd w:id="439"/>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қабылдауды жүзеге асыру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 талаптары орындалмаған жағдайда қолданылатын санкциялар.</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Жеткізушінің сенімділігін бағалау көрсеткіштерін есептеу әдістемесі.</w:t>
            </w:r>
          </w:p>
          <w:p>
            <w:pPr>
              <w:spacing w:after="20"/>
              <w:ind w:left="20"/>
              <w:jc w:val="both"/>
            </w:pPr>
            <w:r>
              <w:rPr>
                <w:rFonts w:ascii="Times New Roman"/>
                <w:b w:val="false"/>
                <w:i w:val="false"/>
                <w:color w:val="000000"/>
                <w:sz w:val="20"/>
              </w:rPr>
              <w:t>
5. ҚР Қаржы министрінің 2012 жылғы 20 желтоқсандағы № 562 бұйрығына сәйкес бастапқы есепке алу құжаттарының нысандары.</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2" w:id="440"/>
          <w:p>
            <w:pPr>
              <w:spacing w:after="20"/>
              <w:ind w:left="20"/>
              <w:jc w:val="both"/>
            </w:pPr>
            <w:r>
              <w:rPr>
                <w:rFonts w:ascii="Times New Roman"/>
                <w:b w:val="false"/>
                <w:i w:val="false"/>
                <w:color w:val="000000"/>
                <w:sz w:val="20"/>
              </w:rPr>
              <w:t>
Еңбек функциясы 3:</w:t>
            </w:r>
          </w:p>
          <w:bookmarkEnd w:id="440"/>
          <w:p>
            <w:pPr>
              <w:spacing w:after="20"/>
              <w:ind w:left="20"/>
              <w:jc w:val="both"/>
            </w:pPr>
            <w:r>
              <w:rPr>
                <w:rFonts w:ascii="Times New Roman"/>
                <w:b w:val="false"/>
                <w:i w:val="false"/>
                <w:color w:val="000000"/>
                <w:sz w:val="20"/>
              </w:rPr>
              <w:t>
Түгендеуге қатысу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3" w:id="441"/>
          <w:p>
            <w:pPr>
              <w:spacing w:after="20"/>
              <w:ind w:left="20"/>
              <w:jc w:val="both"/>
            </w:pPr>
            <w:r>
              <w:rPr>
                <w:rFonts w:ascii="Times New Roman"/>
                <w:b w:val="false"/>
                <w:i w:val="false"/>
                <w:color w:val="000000"/>
                <w:sz w:val="20"/>
              </w:rPr>
              <w:t>
Дағды 1:</w:t>
            </w:r>
          </w:p>
          <w:bookmarkEnd w:id="441"/>
          <w:p>
            <w:pPr>
              <w:spacing w:after="20"/>
              <w:ind w:left="20"/>
              <w:jc w:val="both"/>
            </w:pPr>
            <w:r>
              <w:rPr>
                <w:rFonts w:ascii="Times New Roman"/>
                <w:b w:val="false"/>
                <w:i w:val="false"/>
                <w:color w:val="000000"/>
                <w:sz w:val="20"/>
              </w:rPr>
              <w:t>
Түгендеуге дайындықтың барлық қабылданған және бекітілген нормалары мен тәртібін сақтау, оларды жүргізу және аяқтау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4" w:id="442"/>
          <w:p>
            <w:pPr>
              <w:spacing w:after="20"/>
              <w:ind w:left="20"/>
              <w:jc w:val="both"/>
            </w:pPr>
            <w:r>
              <w:rPr>
                <w:rFonts w:ascii="Times New Roman"/>
                <w:b w:val="false"/>
                <w:i w:val="false"/>
                <w:color w:val="000000"/>
                <w:sz w:val="20"/>
              </w:rPr>
              <w:t>
1. Түгендеуге дайындық нұсқаулықтары мен саясаттарын қолдану.</w:t>
            </w:r>
          </w:p>
          <w:bookmarkEnd w:id="442"/>
          <w:p>
            <w:pPr>
              <w:spacing w:after="20"/>
              <w:ind w:left="20"/>
              <w:jc w:val="both"/>
            </w:pPr>
            <w:r>
              <w:rPr>
                <w:rFonts w:ascii="Times New Roman"/>
                <w:b w:val="false"/>
                <w:i w:val="false"/>
                <w:color w:val="000000"/>
                <w:sz w:val="20"/>
              </w:rPr>
              <w:t>
</w:t>
            </w:r>
            <w:r>
              <w:rPr>
                <w:rFonts w:ascii="Times New Roman"/>
                <w:b w:val="false"/>
                <w:i w:val="false"/>
                <w:color w:val="000000"/>
                <w:sz w:val="20"/>
              </w:rPr>
              <w:t>2. Мақаланы, санды және сериялық нөмірді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арқылы анықталған нәтижелерді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 сауда ұйымында бар бағдарламалық жасақтаманы түгендеу кезінде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кезінде қолданылатын таразылардың, өлшеу аспаптары мен құрылғыларының жарамдылығын тексеру.</w:t>
            </w:r>
          </w:p>
          <w:p>
            <w:pPr>
              <w:spacing w:after="20"/>
              <w:ind w:left="20"/>
              <w:jc w:val="both"/>
            </w:pPr>
            <w:r>
              <w:rPr>
                <w:rFonts w:ascii="Times New Roman"/>
                <w:b w:val="false"/>
                <w:i w:val="false"/>
                <w:color w:val="000000"/>
                <w:sz w:val="20"/>
              </w:rPr>
              <w:t>
6. Түгендеу тізімдемелері мен бухгалтерлік есеп деректері негізінде есептер мен салыстыру ведомостарын жасау.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9" w:id="443"/>
          <w:p>
            <w:pPr>
              <w:spacing w:after="20"/>
              <w:ind w:left="20"/>
              <w:jc w:val="both"/>
            </w:pPr>
            <w:r>
              <w:rPr>
                <w:rFonts w:ascii="Times New Roman"/>
                <w:b w:val="false"/>
                <w:i w:val="false"/>
                <w:color w:val="000000"/>
                <w:sz w:val="20"/>
              </w:rPr>
              <w:t>
1. Түгендеу түрлері мен принциптері.</w:t>
            </w:r>
          </w:p>
          <w:bookmarkEnd w:id="443"/>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саясаты мен процестері.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Мақалаларды, сериялық нөмірді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Қоймадағы және бөлшек сауда нүктесіндегі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жүргізуді регламенттейтін ҚР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Түгендеу жүргізу мерзімдері.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Түгендеуді жүргізуді регламенттейтін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8. Түгендеу жүргізу тәртібі және оның нәтижелерін ресімдеу.</w:t>
            </w:r>
          </w:p>
          <w:p>
            <w:pPr>
              <w:spacing w:after="20"/>
              <w:ind w:left="20"/>
              <w:jc w:val="both"/>
            </w:pPr>
            <w:r>
              <w:rPr>
                <w:rFonts w:ascii="Times New Roman"/>
                <w:b w:val="false"/>
                <w:i w:val="false"/>
                <w:color w:val="000000"/>
                <w:sz w:val="20"/>
              </w:rPr>
              <w:t>
9. Бөлшек сауда желісіндегі азық-түлік тауарларының табиғи кему нормалары, сондай-ақ ҚР-да қолданыстағы барлық бекітілген кему нормалары.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7" w:id="444"/>
          <w:p>
            <w:pPr>
              <w:spacing w:after="20"/>
              <w:ind w:left="20"/>
              <w:jc w:val="both"/>
            </w:pPr>
            <w:r>
              <w:rPr>
                <w:rFonts w:ascii="Times New Roman"/>
                <w:b w:val="false"/>
                <w:i w:val="false"/>
                <w:color w:val="000000"/>
                <w:sz w:val="20"/>
              </w:rPr>
              <w:t>
Дағды 2:</w:t>
            </w:r>
          </w:p>
          <w:bookmarkEnd w:id="444"/>
          <w:p>
            <w:pPr>
              <w:spacing w:after="20"/>
              <w:ind w:left="20"/>
              <w:jc w:val="both"/>
            </w:pPr>
            <w:r>
              <w:rPr>
                <w:rFonts w:ascii="Times New Roman"/>
                <w:b w:val="false"/>
                <w:i w:val="false"/>
                <w:color w:val="000000"/>
                <w:sz w:val="20"/>
              </w:rPr>
              <w:t>
Түгендеу нәтижелерін ресімдеу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8" w:id="445"/>
          <w:p>
            <w:pPr>
              <w:spacing w:after="20"/>
              <w:ind w:left="20"/>
              <w:jc w:val="both"/>
            </w:pPr>
            <w:r>
              <w:rPr>
                <w:rFonts w:ascii="Times New Roman"/>
                <w:b w:val="false"/>
                <w:i w:val="false"/>
                <w:color w:val="000000"/>
                <w:sz w:val="20"/>
              </w:rPr>
              <w:t>
1. Түгендеу жүргізу үшін қажетті есепке алу құжаттарын пайдалану.</w:t>
            </w:r>
          </w:p>
          <w:bookmarkEnd w:id="445"/>
          <w:p>
            <w:pPr>
              <w:spacing w:after="20"/>
              <w:ind w:left="20"/>
              <w:jc w:val="both"/>
            </w:pPr>
            <w:r>
              <w:rPr>
                <w:rFonts w:ascii="Times New Roman"/>
                <w:b w:val="false"/>
                <w:i w:val="false"/>
                <w:color w:val="000000"/>
                <w:sz w:val="20"/>
              </w:rPr>
              <w:t>
</w:t>
            </w:r>
            <w:r>
              <w:rPr>
                <w:rFonts w:ascii="Times New Roman"/>
                <w:b w:val="false"/>
                <w:i w:val="false"/>
                <w:color w:val="000000"/>
                <w:sz w:val="20"/>
              </w:rPr>
              <w:t>2. Түгендеу ведомостарын (актілерін) толтыру.</w:t>
            </w:r>
          </w:p>
          <w:p>
            <w:pPr>
              <w:spacing w:after="20"/>
              <w:ind w:left="20"/>
              <w:jc w:val="both"/>
            </w:pPr>
            <w:r>
              <w:rPr>
                <w:rFonts w:ascii="Times New Roman"/>
                <w:b w:val="false"/>
                <w:i w:val="false"/>
                <w:color w:val="000000"/>
                <w:sz w:val="20"/>
              </w:rPr>
              <w:t>
3. Жетіспеушілік анықталған немесе артық анықталған кезде салыстыру ведомостарын толтыру.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0" w:id="446"/>
          <w:p>
            <w:pPr>
              <w:spacing w:after="20"/>
              <w:ind w:left="20"/>
              <w:jc w:val="both"/>
            </w:pPr>
            <w:r>
              <w:rPr>
                <w:rFonts w:ascii="Times New Roman"/>
                <w:b w:val="false"/>
                <w:i w:val="false"/>
                <w:color w:val="000000"/>
                <w:sz w:val="20"/>
              </w:rPr>
              <w:t>
1. Жетіспеушілік немесе артық анықтау кезіндегі әрекеттер алгоритмі.</w:t>
            </w:r>
          </w:p>
          <w:bookmarkEnd w:id="446"/>
          <w:p>
            <w:pPr>
              <w:spacing w:after="20"/>
              <w:ind w:left="20"/>
              <w:jc w:val="both"/>
            </w:pPr>
            <w:r>
              <w:rPr>
                <w:rFonts w:ascii="Times New Roman"/>
                <w:b w:val="false"/>
                <w:i w:val="false"/>
                <w:color w:val="000000"/>
                <w:sz w:val="20"/>
              </w:rPr>
              <w:t>
</w:t>
            </w:r>
            <w:r>
              <w:rPr>
                <w:rFonts w:ascii="Times New Roman"/>
                <w:b w:val="false"/>
                <w:i w:val="false"/>
                <w:color w:val="000000"/>
                <w:sz w:val="20"/>
              </w:rPr>
              <w:t>2. Жетіспеушілік, қайта сұрыптау, артық қорлар бойынша операцияларды құжаттамалық ресімдеу және бухгалтерлік есеп шоттарында көрсету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Түгендеу жүргізу тәртібі және оның нәтижелерін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 Бөлшек сауда желісіндегі азық-түлік тауарларының табиғи кему нормалары, сондай-ақ ҚР-да қолданыстағы барлық бекітілген кему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Түгендеу жүргізу тәртібі және оның нәтижелерін ресімдеу.</w:t>
            </w:r>
          </w:p>
          <w:p>
            <w:pPr>
              <w:spacing w:after="20"/>
              <w:ind w:left="20"/>
              <w:jc w:val="both"/>
            </w:pPr>
            <w:r>
              <w:rPr>
                <w:rFonts w:ascii="Times New Roman"/>
                <w:b w:val="false"/>
                <w:i w:val="false"/>
                <w:color w:val="000000"/>
                <w:sz w:val="20"/>
              </w:rPr>
              <w:t>
6. Бөлшек сауда желісіндегі азық-түлік тауарларының табиғи кему нормалары, сондай-ақ ҚР-да қолданыстағы барлық бекітілген кему нормалары.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05" w:id="447"/>
          <w:p>
            <w:pPr>
              <w:spacing w:after="20"/>
              <w:ind w:left="20"/>
              <w:jc w:val="both"/>
            </w:pPr>
            <w:r>
              <w:rPr>
                <w:rFonts w:ascii="Times New Roman"/>
                <w:b w:val="false"/>
                <w:i w:val="false"/>
                <w:color w:val="000000"/>
                <w:sz w:val="20"/>
              </w:rPr>
              <w:t>
Әдептілік</w:t>
            </w:r>
          </w:p>
          <w:bookmarkEnd w:id="447"/>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xml:space="preserve">
Әдептілік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4321-0-014 Қойма қызметкері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карточкасы: Техникалық сатып алу жөніндегі маман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3323-1-009</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сатып алу жөніндегі маман</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Ұйымды қызмет үшін қажетті тауарлармен, материалдармен және жабдықтармен қамтамасыз ету процесін ұйымдастыру.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Тауарларға, материалдар мен жабдықтарға қажеттіліктің жиынтық спецификациялары мен кестелерін жасау.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Тауарлардың, материалдар мен жабдықтардың нормаланатын қорларына және оларды қоймаларда сақтау шарттарына қойылатын талаптардың сақталуын әзірлеу және бақылау.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Тауарлардың, материалдар мен жабдықтардың босатылуын жоспарлау және бақылау, олардың бекітілген жоспарлар мен лимиттер шегінде жұмсалуын есепке алу.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Тауарлардың, материалдар мен жабдықтардың номенклатурасы мен құны бойынша нарықтық ұсыныстар туралы мәліметтер базасын қалыптастыру және жүргізу.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Тауарлардың, материалдар мен жабдықтардың номенклатурасы мен құны бойынша нарықтық ұсыныстарды талдау.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0" w:id="448"/>
          <w:p>
            <w:pPr>
              <w:spacing w:after="20"/>
              <w:ind w:left="20"/>
              <w:jc w:val="both"/>
            </w:pPr>
            <w:r>
              <w:rPr>
                <w:rFonts w:ascii="Times New Roman"/>
                <w:b w:val="false"/>
                <w:i w:val="false"/>
                <w:color w:val="000000"/>
                <w:sz w:val="20"/>
              </w:rPr>
              <w:t>
Еңбек функциясы 1:</w:t>
            </w:r>
          </w:p>
          <w:bookmarkEnd w:id="448"/>
          <w:p>
            <w:pPr>
              <w:spacing w:after="20"/>
              <w:ind w:left="20"/>
              <w:jc w:val="both"/>
            </w:pPr>
            <w:r>
              <w:rPr>
                <w:rFonts w:ascii="Times New Roman"/>
                <w:b w:val="false"/>
                <w:i w:val="false"/>
                <w:color w:val="000000"/>
                <w:sz w:val="20"/>
              </w:rPr>
              <w:t>
Тауарларға, материалдар мен жабдықтарға қажеттіліктің жиынтық спецификациялары мен кестелерін жасау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1" w:id="449"/>
          <w:p>
            <w:pPr>
              <w:spacing w:after="20"/>
              <w:ind w:left="20"/>
              <w:jc w:val="both"/>
            </w:pPr>
            <w:r>
              <w:rPr>
                <w:rFonts w:ascii="Times New Roman"/>
                <w:b w:val="false"/>
                <w:i w:val="false"/>
                <w:color w:val="000000"/>
                <w:sz w:val="20"/>
              </w:rPr>
              <w:t>
Дағды 1:</w:t>
            </w:r>
          </w:p>
          <w:bookmarkEnd w:id="449"/>
          <w:p>
            <w:pPr>
              <w:spacing w:after="20"/>
              <w:ind w:left="20"/>
              <w:jc w:val="both"/>
            </w:pPr>
            <w:r>
              <w:rPr>
                <w:rFonts w:ascii="Times New Roman"/>
                <w:b w:val="false"/>
                <w:i w:val="false"/>
                <w:color w:val="000000"/>
                <w:sz w:val="20"/>
              </w:rPr>
              <w:t xml:space="preserve">
Нормативтік техникалық, әдістемелік және жобалау құжаттамасын талдау және бағалау негізінде тауарларға, материалдар мен жабдықтарға қажеттілікті айқындау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2" w:id="450"/>
          <w:p>
            <w:pPr>
              <w:spacing w:after="20"/>
              <w:ind w:left="20"/>
              <w:jc w:val="both"/>
            </w:pPr>
            <w:r>
              <w:rPr>
                <w:rFonts w:ascii="Times New Roman"/>
                <w:b w:val="false"/>
                <w:i w:val="false"/>
                <w:color w:val="000000"/>
                <w:sz w:val="20"/>
              </w:rPr>
              <w:t>
1. Жобалық құжаттамамен жұмыс істеу және сызбаларды оқу.</w:t>
            </w:r>
          </w:p>
          <w:bookmarkEnd w:id="450"/>
          <w:p>
            <w:pPr>
              <w:spacing w:after="20"/>
              <w:ind w:left="20"/>
              <w:jc w:val="both"/>
            </w:pPr>
            <w:r>
              <w:rPr>
                <w:rFonts w:ascii="Times New Roman"/>
                <w:b w:val="false"/>
                <w:i w:val="false"/>
                <w:color w:val="000000"/>
                <w:sz w:val="20"/>
              </w:rPr>
              <w:t>
2. Қорларды құру және өндірісті қажетті ресурстармен уақтылы қамтамасыз ету үшін жұмыстарды жүргізу, күнтізбелік жоспарлар мен желілік кестелерді қамтитын қызметтер көрсету жобаларына сәйкес жұмыстарды орындаудың технологиялық реттілігін пайдалану.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3" w:id="451"/>
          <w:p>
            <w:pPr>
              <w:spacing w:after="20"/>
              <w:ind w:left="20"/>
              <w:jc w:val="both"/>
            </w:pPr>
            <w:r>
              <w:rPr>
                <w:rFonts w:ascii="Times New Roman"/>
                <w:b w:val="false"/>
                <w:i w:val="false"/>
                <w:color w:val="000000"/>
                <w:sz w:val="20"/>
              </w:rPr>
              <w:t>
1. Кәсіпорын қызметін реттейтін нормативтік құқықтық актілердің негізгі ережелері.</w:t>
            </w:r>
          </w:p>
          <w:bookmarkEnd w:id="451"/>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Кәсіпорынның өндірістік қызметін ұйымдастыру және технологиясы бойынша нормативтік техникалық, әдістемелік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Кәсіпорын шығаратын өнімдердің құрылымдық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Өндірістің технологиялық процестері.</w:t>
            </w:r>
          </w:p>
          <w:p>
            <w:pPr>
              <w:spacing w:after="20"/>
              <w:ind w:left="20"/>
              <w:jc w:val="both"/>
            </w:pPr>
            <w:r>
              <w:rPr>
                <w:rFonts w:ascii="Times New Roman"/>
                <w:b w:val="false"/>
                <w:i w:val="false"/>
                <w:color w:val="000000"/>
                <w:sz w:val="20"/>
              </w:rPr>
              <w:t>
5. Жұмыс өндірісін жобалау негіздері.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7" w:id="452"/>
          <w:p>
            <w:pPr>
              <w:spacing w:after="20"/>
              <w:ind w:left="20"/>
              <w:jc w:val="both"/>
            </w:pPr>
            <w:r>
              <w:rPr>
                <w:rFonts w:ascii="Times New Roman"/>
                <w:b w:val="false"/>
                <w:i w:val="false"/>
                <w:color w:val="000000"/>
                <w:sz w:val="20"/>
              </w:rPr>
              <w:t>
Дағды 2:</w:t>
            </w:r>
          </w:p>
          <w:bookmarkEnd w:id="452"/>
          <w:p>
            <w:pPr>
              <w:spacing w:after="20"/>
              <w:ind w:left="20"/>
              <w:jc w:val="both"/>
            </w:pPr>
            <w:r>
              <w:rPr>
                <w:rFonts w:ascii="Times New Roman"/>
                <w:b w:val="false"/>
                <w:i w:val="false"/>
                <w:color w:val="000000"/>
                <w:sz w:val="20"/>
              </w:rPr>
              <w:t>
Жұмыстарды орындау, қызметтер көрсету үшін қажетті тауарларға, материалдарға, жабдықтарға қажеттілік көлемін олардың технологиялық реттілігін ескере отырып, жұмыстарды орындаудың басталу мерзімдері мен күнтізбелік мерзімдерімен үйлестіру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18" w:id="453"/>
          <w:p>
            <w:pPr>
              <w:spacing w:after="20"/>
              <w:ind w:left="20"/>
              <w:jc w:val="both"/>
            </w:pPr>
            <w:r>
              <w:rPr>
                <w:rFonts w:ascii="Times New Roman"/>
                <w:b w:val="false"/>
                <w:i w:val="false"/>
                <w:color w:val="000000"/>
                <w:sz w:val="20"/>
              </w:rPr>
              <w:t>
1. Тауарлардың, материалдардың, жабдықтардың шығындарын нормалауға қатысты қажетті нормативтік техникалық, әдістемелік анықтамалық құжаттарды қолдану, сондай-ақ оларға қажеттілікті анықтау.</w:t>
            </w:r>
          </w:p>
          <w:bookmarkEnd w:id="453"/>
          <w:p>
            <w:pPr>
              <w:spacing w:after="20"/>
              <w:ind w:left="20"/>
              <w:jc w:val="both"/>
            </w:pPr>
            <w:r>
              <w:rPr>
                <w:rFonts w:ascii="Times New Roman"/>
                <w:b w:val="false"/>
                <w:i w:val="false"/>
                <w:color w:val="000000"/>
                <w:sz w:val="20"/>
              </w:rPr>
              <w:t>
</w:t>
            </w:r>
            <w:r>
              <w:rPr>
                <w:rFonts w:ascii="Times New Roman"/>
                <w:b w:val="false"/>
                <w:i w:val="false"/>
                <w:color w:val="000000"/>
                <w:sz w:val="20"/>
              </w:rPr>
              <w:t>2. Лимиттерді анықтау үшін тауарлардың, материалдар мен жабдықтардың шығысы бойынша қолда бар дерекқорды пайдалану.</w:t>
            </w:r>
          </w:p>
          <w:p>
            <w:pPr>
              <w:spacing w:after="20"/>
              <w:ind w:left="20"/>
              <w:jc w:val="both"/>
            </w:pPr>
            <w:r>
              <w:rPr>
                <w:rFonts w:ascii="Times New Roman"/>
                <w:b w:val="false"/>
                <w:i w:val="false"/>
                <w:color w:val="000000"/>
                <w:sz w:val="20"/>
              </w:rPr>
              <w:t>
3. Материалдық ресурстарды жеткізу мерзімдерін күнтізбелік кестелерде көрсету үшін өндірісті және қызмет көрсетуді күнтізбелік жоспарлауға қатысты кәсіпорынның өндірістік-техникалық қызметтерімен өзара іс-қимыл жасау.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0" w:id="454"/>
          <w:p>
            <w:pPr>
              <w:spacing w:after="20"/>
              <w:ind w:left="20"/>
              <w:jc w:val="both"/>
            </w:pPr>
            <w:r>
              <w:rPr>
                <w:rFonts w:ascii="Times New Roman"/>
                <w:b w:val="false"/>
                <w:i w:val="false"/>
                <w:color w:val="000000"/>
                <w:sz w:val="20"/>
              </w:rPr>
              <w:t>
1. Кәсіпорынның өндірістік қызметін ұйымдастыру және технологиясы бойынша нормативтік техникалық, әдістемелік құжаттар.</w:t>
            </w:r>
          </w:p>
          <w:bookmarkEnd w:id="454"/>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шығаратын өнімдердің құрылымдық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технологиялық процестері.</w:t>
            </w:r>
          </w:p>
          <w:p>
            <w:pPr>
              <w:spacing w:after="20"/>
              <w:ind w:left="20"/>
              <w:jc w:val="both"/>
            </w:pPr>
            <w:r>
              <w:rPr>
                <w:rFonts w:ascii="Times New Roman"/>
                <w:b w:val="false"/>
                <w:i w:val="false"/>
                <w:color w:val="000000"/>
                <w:sz w:val="20"/>
              </w:rPr>
              <w:t>
4. Жұмыс өндірісін жобалау негіздері.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3" w:id="455"/>
          <w:p>
            <w:pPr>
              <w:spacing w:after="20"/>
              <w:ind w:left="20"/>
              <w:jc w:val="both"/>
            </w:pPr>
            <w:r>
              <w:rPr>
                <w:rFonts w:ascii="Times New Roman"/>
                <w:b w:val="false"/>
                <w:i w:val="false"/>
                <w:color w:val="000000"/>
                <w:sz w:val="20"/>
              </w:rPr>
              <w:t>
Дағды 3:</w:t>
            </w:r>
          </w:p>
          <w:bookmarkEnd w:id="455"/>
          <w:p>
            <w:pPr>
              <w:spacing w:after="20"/>
              <w:ind w:left="20"/>
              <w:jc w:val="both"/>
            </w:pPr>
            <w:r>
              <w:rPr>
                <w:rFonts w:ascii="Times New Roman"/>
                <w:b w:val="false"/>
                <w:i w:val="false"/>
                <w:color w:val="000000"/>
                <w:sz w:val="20"/>
              </w:rPr>
              <w:t>
Дайындалған жиынтық ерекшеліктер мен тауарларға, материалдарға, жабдықтарға қажеттілік кестелерінің дұрыстығын тексеру және қажетті толықтырулар мен өзгерістер енгізу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4" w:id="456"/>
          <w:p>
            <w:pPr>
              <w:spacing w:after="20"/>
              <w:ind w:left="20"/>
              <w:jc w:val="both"/>
            </w:pPr>
            <w:r>
              <w:rPr>
                <w:rFonts w:ascii="Times New Roman"/>
                <w:b w:val="false"/>
                <w:i w:val="false"/>
                <w:color w:val="000000"/>
                <w:sz w:val="20"/>
              </w:rPr>
              <w:t>
1. Қорларды құру және өндірісті қажетті ресурстармен уақтылы қамтамасыз ету үшін жұмыстарды жүргізу, күнтізбелік жоспарлар мен желілік кестелерді қамтитын қызметтер көрсету жобаларына сәйкес жұмыстарды орындаудың технологиялық реттілігін пайдалану.</w:t>
            </w:r>
          </w:p>
          <w:bookmarkEnd w:id="456"/>
          <w:p>
            <w:pPr>
              <w:spacing w:after="20"/>
              <w:ind w:left="20"/>
              <w:jc w:val="both"/>
            </w:pPr>
            <w:r>
              <w:rPr>
                <w:rFonts w:ascii="Times New Roman"/>
                <w:b w:val="false"/>
                <w:i w:val="false"/>
                <w:color w:val="000000"/>
                <w:sz w:val="20"/>
              </w:rPr>
              <w:t>
2. Лимиттерді анықтау үшін тауарлардың, материалдар мен жабдықтардың шығысы бойынша қолда бар дерекқорды пайдалану.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5" w:id="457"/>
          <w:p>
            <w:pPr>
              <w:spacing w:after="20"/>
              <w:ind w:left="20"/>
              <w:jc w:val="both"/>
            </w:pPr>
            <w:r>
              <w:rPr>
                <w:rFonts w:ascii="Times New Roman"/>
                <w:b w:val="false"/>
                <w:i w:val="false"/>
                <w:color w:val="000000"/>
                <w:sz w:val="20"/>
              </w:rPr>
              <w:t>
1. Кәсіпорынның өндірістік қызметін ұйымдастыру және технологиясы бойынша нормативтік техникалық, әдістемелік құжаттар.</w:t>
            </w:r>
          </w:p>
          <w:bookmarkEnd w:id="457"/>
          <w:p>
            <w:pPr>
              <w:spacing w:after="20"/>
              <w:ind w:left="20"/>
              <w:jc w:val="both"/>
            </w:pPr>
            <w:r>
              <w:rPr>
                <w:rFonts w:ascii="Times New Roman"/>
                <w:b w:val="false"/>
                <w:i w:val="false"/>
                <w:color w:val="000000"/>
                <w:sz w:val="20"/>
              </w:rPr>
              <w:t>
</w:t>
            </w:r>
            <w:r>
              <w:rPr>
                <w:rFonts w:ascii="Times New Roman"/>
                <w:b w:val="false"/>
                <w:i w:val="false"/>
                <w:color w:val="000000"/>
                <w:sz w:val="20"/>
              </w:rPr>
              <w:t>2. Кәсіпорын шығаратын өнімдердің құрылымдық элементтері.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Өндірістің технологиялық процестері.</w:t>
            </w:r>
          </w:p>
          <w:p>
            <w:pPr>
              <w:spacing w:after="20"/>
              <w:ind w:left="20"/>
              <w:jc w:val="both"/>
            </w:pPr>
            <w:r>
              <w:rPr>
                <w:rFonts w:ascii="Times New Roman"/>
                <w:b w:val="false"/>
                <w:i w:val="false"/>
                <w:color w:val="000000"/>
                <w:sz w:val="20"/>
              </w:rPr>
              <w:t>
Материалдық-техникалық ресурстардың болуы мен қозғалысы туралы есептілікті ресімдеуге және сақтауға қойылатын талаптар.</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8" w:id="458"/>
          <w:p>
            <w:pPr>
              <w:spacing w:after="20"/>
              <w:ind w:left="20"/>
              <w:jc w:val="both"/>
            </w:pPr>
            <w:r>
              <w:rPr>
                <w:rFonts w:ascii="Times New Roman"/>
                <w:b w:val="false"/>
                <w:i w:val="false"/>
                <w:color w:val="000000"/>
                <w:sz w:val="20"/>
              </w:rPr>
              <w:t>
Еңбек функциясы 2:</w:t>
            </w:r>
          </w:p>
          <w:bookmarkEnd w:id="458"/>
          <w:p>
            <w:pPr>
              <w:spacing w:after="20"/>
              <w:ind w:left="20"/>
              <w:jc w:val="both"/>
            </w:pPr>
            <w:r>
              <w:rPr>
                <w:rFonts w:ascii="Times New Roman"/>
                <w:b w:val="false"/>
                <w:i w:val="false"/>
                <w:color w:val="000000"/>
                <w:sz w:val="20"/>
              </w:rPr>
              <w:t>
Тауарлардың, материалдар мен жабдықтардың нормаланатын қорларына және оларды қоймаларда сақтау шарттарына қойылатын талаптардың сақталуын әзірлеу және бақылау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29" w:id="459"/>
          <w:p>
            <w:pPr>
              <w:spacing w:after="20"/>
              <w:ind w:left="20"/>
              <w:jc w:val="both"/>
            </w:pPr>
            <w:r>
              <w:rPr>
                <w:rFonts w:ascii="Times New Roman"/>
                <w:b w:val="false"/>
                <w:i w:val="false"/>
                <w:color w:val="000000"/>
                <w:sz w:val="20"/>
              </w:rPr>
              <w:t>
Дағды 1:</w:t>
            </w:r>
          </w:p>
          <w:bookmarkEnd w:id="459"/>
          <w:p>
            <w:pPr>
              <w:spacing w:after="20"/>
              <w:ind w:left="20"/>
              <w:jc w:val="both"/>
            </w:pPr>
            <w:r>
              <w:rPr>
                <w:rFonts w:ascii="Times New Roman"/>
                <w:b w:val="false"/>
                <w:i w:val="false"/>
                <w:color w:val="000000"/>
                <w:sz w:val="20"/>
              </w:rPr>
              <w:t>
Қорлары нормалауға жататын материалдық-техникалық ресурстардың тізбесін жасау, нормативтік техникалық, әдістемелік және анықтамалық құжаттама негізінде қоймаларда сақтауға жататын шекті қалдықтардың мөлшерін айқындау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0" w:id="460"/>
          <w:p>
            <w:pPr>
              <w:spacing w:after="20"/>
              <w:ind w:left="20"/>
              <w:jc w:val="both"/>
            </w:pPr>
            <w:r>
              <w:rPr>
                <w:rFonts w:ascii="Times New Roman"/>
                <w:b w:val="false"/>
                <w:i w:val="false"/>
                <w:color w:val="000000"/>
                <w:sz w:val="20"/>
              </w:rPr>
              <w:t>
1. Тауарлардың, материалдар мен жабдықтардың қорларын нормалауға қатысты қажетті нормативтік техникалық, әдістемелік құжаттарды қолдану.</w:t>
            </w:r>
          </w:p>
          <w:bookmarkEnd w:id="460"/>
          <w:p>
            <w:pPr>
              <w:spacing w:after="20"/>
              <w:ind w:left="20"/>
              <w:jc w:val="both"/>
            </w:pPr>
            <w:r>
              <w:rPr>
                <w:rFonts w:ascii="Times New Roman"/>
                <w:b w:val="false"/>
                <w:i w:val="false"/>
                <w:color w:val="000000"/>
                <w:sz w:val="20"/>
              </w:rPr>
              <w:t>
2. Тауарлардың, материалдар мен жабдықтардың нормаланатын қорлары бойынша қолда бар дерекқорды пайдалану.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1" w:id="461"/>
          <w:p>
            <w:pPr>
              <w:spacing w:after="20"/>
              <w:ind w:left="20"/>
              <w:jc w:val="both"/>
            </w:pPr>
            <w:r>
              <w:rPr>
                <w:rFonts w:ascii="Times New Roman"/>
                <w:b w:val="false"/>
                <w:i w:val="false"/>
                <w:color w:val="000000"/>
                <w:sz w:val="20"/>
              </w:rPr>
              <w:t>
1. Тауарлардың, материалдар мен жабдықтардың қорларын нормалауға қатысты нормативтік техникалық, әдістемелік құжаттардың талаптары.</w:t>
            </w:r>
          </w:p>
          <w:bookmarkEnd w:id="461"/>
          <w:p>
            <w:pPr>
              <w:spacing w:after="20"/>
              <w:ind w:left="20"/>
              <w:jc w:val="both"/>
            </w:pPr>
            <w:r>
              <w:rPr>
                <w:rFonts w:ascii="Times New Roman"/>
                <w:b w:val="false"/>
                <w:i w:val="false"/>
                <w:color w:val="000000"/>
                <w:sz w:val="20"/>
              </w:rPr>
              <w:t>
2. Материалдық-техникалық ресурстардың болуы мен қозғалысы туралы есептілікті ресімдеуге және сақтауға қойылатын талаптар.</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2" w:id="462"/>
          <w:p>
            <w:pPr>
              <w:spacing w:after="20"/>
              <w:ind w:left="20"/>
              <w:jc w:val="both"/>
            </w:pPr>
            <w:r>
              <w:rPr>
                <w:rFonts w:ascii="Times New Roman"/>
                <w:b w:val="false"/>
                <w:i w:val="false"/>
                <w:color w:val="000000"/>
                <w:sz w:val="20"/>
              </w:rPr>
              <w:t>
Дағды 2:</w:t>
            </w:r>
          </w:p>
          <w:bookmarkEnd w:id="462"/>
          <w:p>
            <w:pPr>
              <w:spacing w:after="20"/>
              <w:ind w:left="20"/>
              <w:jc w:val="both"/>
            </w:pPr>
            <w:r>
              <w:rPr>
                <w:rFonts w:ascii="Times New Roman"/>
                <w:b w:val="false"/>
                <w:i w:val="false"/>
                <w:color w:val="000000"/>
                <w:sz w:val="20"/>
              </w:rPr>
              <w:t>
Тауарлардың, материалдар мен жабдықтардың қоймаларында бар нормаланатын қорлардың болуын бақылау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3" w:id="463"/>
          <w:p>
            <w:pPr>
              <w:spacing w:after="20"/>
              <w:ind w:left="20"/>
              <w:jc w:val="both"/>
            </w:pPr>
            <w:r>
              <w:rPr>
                <w:rFonts w:ascii="Times New Roman"/>
                <w:b w:val="false"/>
                <w:i w:val="false"/>
                <w:color w:val="000000"/>
                <w:sz w:val="20"/>
              </w:rPr>
              <w:t>
1. Тауарлардың, материалдар мен жабдықтардың нормаланатын қорлары бойынша қолда бар дерекқорды пайдалану.</w:t>
            </w:r>
          </w:p>
          <w:bookmarkEnd w:id="463"/>
          <w:p>
            <w:pPr>
              <w:spacing w:after="20"/>
              <w:ind w:left="20"/>
              <w:jc w:val="both"/>
            </w:pPr>
            <w:r>
              <w:rPr>
                <w:rFonts w:ascii="Times New Roman"/>
                <w:b w:val="false"/>
                <w:i w:val="false"/>
                <w:color w:val="000000"/>
                <w:sz w:val="20"/>
              </w:rPr>
              <w:t>
2. Қоймалардың жұмысын іріктеп бақылауды және оларда тауарларды, материалдар мен жабдықтарды сақтау қауіпсіздігінің жағдайларын қамтамасыз етуді жүзеге асыру.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4" w:id="464"/>
          <w:p>
            <w:pPr>
              <w:spacing w:after="20"/>
              <w:ind w:left="20"/>
              <w:jc w:val="both"/>
            </w:pPr>
            <w:r>
              <w:rPr>
                <w:rFonts w:ascii="Times New Roman"/>
                <w:b w:val="false"/>
                <w:i w:val="false"/>
                <w:color w:val="000000"/>
                <w:sz w:val="20"/>
              </w:rPr>
              <w:t>
1. Тауарлардың, материалдар мен жабдықтардың қорларын нормалауға қатысты нормативтік техникалық, әдістемелік құжаттардың талаптары.</w:t>
            </w:r>
          </w:p>
          <w:bookmarkEnd w:id="464"/>
          <w:p>
            <w:pPr>
              <w:spacing w:after="20"/>
              <w:ind w:left="20"/>
              <w:jc w:val="both"/>
            </w:pPr>
            <w:r>
              <w:rPr>
                <w:rFonts w:ascii="Times New Roman"/>
                <w:b w:val="false"/>
                <w:i w:val="false"/>
                <w:color w:val="000000"/>
                <w:sz w:val="20"/>
              </w:rPr>
              <w:t>
2. Материалдық-техникалық ресурстардың болуы мен қозғалысы туралы есептілікті ресімдеуге және сақтауға қойылатын талаптар.</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5" w:id="465"/>
          <w:p>
            <w:pPr>
              <w:spacing w:after="20"/>
              <w:ind w:left="20"/>
              <w:jc w:val="both"/>
            </w:pPr>
            <w:r>
              <w:rPr>
                <w:rFonts w:ascii="Times New Roman"/>
                <w:b w:val="false"/>
                <w:i w:val="false"/>
                <w:color w:val="000000"/>
                <w:sz w:val="20"/>
              </w:rPr>
              <w:t>
Еңбек функциясы 3:</w:t>
            </w:r>
          </w:p>
          <w:bookmarkEnd w:id="465"/>
          <w:p>
            <w:pPr>
              <w:spacing w:after="20"/>
              <w:ind w:left="20"/>
              <w:jc w:val="both"/>
            </w:pPr>
            <w:r>
              <w:rPr>
                <w:rFonts w:ascii="Times New Roman"/>
                <w:b w:val="false"/>
                <w:i w:val="false"/>
                <w:color w:val="000000"/>
                <w:sz w:val="20"/>
              </w:rPr>
              <w:t>
Тауарлардың, материалдар мен жабдықтардың босатылуын жоспарлау және бақылау, олардың бекітілген жоспарлар мен лимиттер шегінде жұмсалуын есепке алу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6" w:id="466"/>
          <w:p>
            <w:pPr>
              <w:spacing w:after="20"/>
              <w:ind w:left="20"/>
              <w:jc w:val="both"/>
            </w:pPr>
            <w:r>
              <w:rPr>
                <w:rFonts w:ascii="Times New Roman"/>
                <w:b w:val="false"/>
                <w:i w:val="false"/>
                <w:color w:val="000000"/>
                <w:sz w:val="20"/>
              </w:rPr>
              <w:t>
Дағды 1:</w:t>
            </w:r>
          </w:p>
          <w:bookmarkEnd w:id="466"/>
          <w:p>
            <w:pPr>
              <w:spacing w:after="20"/>
              <w:ind w:left="20"/>
              <w:jc w:val="both"/>
            </w:pPr>
            <w:r>
              <w:rPr>
                <w:rFonts w:ascii="Times New Roman"/>
                <w:b w:val="false"/>
                <w:i w:val="false"/>
                <w:color w:val="000000"/>
                <w:sz w:val="20"/>
              </w:rPr>
              <w:t>
Тауарлардың, материалдар мен жабдықтардың түрлері бойынша объектілік лимиттерді айқындау және белгіленген лимит шегінде тауарлардың, материалдар мен жабдықтардың нақты жұмсалуының Объектілік есебін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7" w:id="467"/>
          <w:p>
            <w:pPr>
              <w:spacing w:after="20"/>
              <w:ind w:left="20"/>
              <w:jc w:val="both"/>
            </w:pPr>
            <w:r>
              <w:rPr>
                <w:rFonts w:ascii="Times New Roman"/>
                <w:b w:val="false"/>
                <w:i w:val="false"/>
                <w:color w:val="000000"/>
                <w:sz w:val="20"/>
              </w:rPr>
              <w:t>
1. Тауарларды, материалдар мен жабдықтарды жұмсаудың Объектілік лимиттерін әзірлеу.</w:t>
            </w:r>
          </w:p>
          <w:bookmarkEnd w:id="467"/>
          <w:p>
            <w:pPr>
              <w:spacing w:after="20"/>
              <w:ind w:left="20"/>
              <w:jc w:val="both"/>
            </w:pPr>
            <w:r>
              <w:rPr>
                <w:rFonts w:ascii="Times New Roman"/>
                <w:b w:val="false"/>
                <w:i w:val="false"/>
                <w:color w:val="000000"/>
                <w:sz w:val="20"/>
              </w:rPr>
              <w:t>
2. Тауарлардың, материалдар мен жабдықтардың нақты шығынының бөлінген лимиттерден ауытқуын анықтау және артық шығындардың себептерін талдау.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8" w:id="468"/>
          <w:p>
            <w:pPr>
              <w:spacing w:after="20"/>
              <w:ind w:left="20"/>
              <w:jc w:val="both"/>
            </w:pPr>
            <w:r>
              <w:rPr>
                <w:rFonts w:ascii="Times New Roman"/>
                <w:b w:val="false"/>
                <w:i w:val="false"/>
                <w:color w:val="000000"/>
                <w:sz w:val="20"/>
              </w:rPr>
              <w:t>
1. Лимиттік жүйе жағдайында тауарларды, материалдар мен жабдықтарды ұтымды жұмсау әдістері.</w:t>
            </w:r>
          </w:p>
          <w:bookmarkEnd w:id="468"/>
          <w:p>
            <w:pPr>
              <w:spacing w:after="20"/>
              <w:ind w:left="20"/>
              <w:jc w:val="both"/>
            </w:pPr>
            <w:r>
              <w:rPr>
                <w:rFonts w:ascii="Times New Roman"/>
                <w:b w:val="false"/>
                <w:i w:val="false"/>
                <w:color w:val="000000"/>
                <w:sz w:val="20"/>
              </w:rPr>
              <w:t>
2. Тауарлардың, материалдар мен жабдықтардың шығын нормаларын анықтайтын нормативтік техникалық және әдістемелік құжаттардың негізгі ережелері.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9" w:id="469"/>
          <w:p>
            <w:pPr>
              <w:spacing w:after="20"/>
              <w:ind w:left="20"/>
              <w:jc w:val="both"/>
            </w:pPr>
            <w:r>
              <w:rPr>
                <w:rFonts w:ascii="Times New Roman"/>
                <w:b w:val="false"/>
                <w:i w:val="false"/>
                <w:color w:val="000000"/>
                <w:sz w:val="20"/>
              </w:rPr>
              <w:t>
Дағды 2:</w:t>
            </w:r>
          </w:p>
          <w:bookmarkEnd w:id="469"/>
          <w:p>
            <w:pPr>
              <w:spacing w:after="20"/>
              <w:ind w:left="20"/>
              <w:jc w:val="both"/>
            </w:pPr>
            <w:r>
              <w:rPr>
                <w:rFonts w:ascii="Times New Roman"/>
                <w:b w:val="false"/>
                <w:i w:val="false"/>
                <w:color w:val="000000"/>
                <w:sz w:val="20"/>
              </w:rPr>
              <w:t>
Кәсіпорында есепке алу және жұмсау жүйесін талдау және бағалау негізінде материалдық ресурстарды босату жүйесін оңтайландыру бойынша шаралар әзірлеу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0" w:id="470"/>
          <w:p>
            <w:pPr>
              <w:spacing w:after="20"/>
              <w:ind w:left="20"/>
              <w:jc w:val="both"/>
            </w:pPr>
            <w:r>
              <w:rPr>
                <w:rFonts w:ascii="Times New Roman"/>
                <w:b w:val="false"/>
                <w:i w:val="false"/>
                <w:color w:val="000000"/>
                <w:sz w:val="20"/>
              </w:rPr>
              <w:t>
1. Тауарларды өндіру және қызмет көрсету кезінде материалдық ресурстарды пайдалану тиімділігін бағалау.</w:t>
            </w:r>
          </w:p>
          <w:bookmarkEnd w:id="470"/>
          <w:p>
            <w:pPr>
              <w:spacing w:after="20"/>
              <w:ind w:left="20"/>
              <w:jc w:val="both"/>
            </w:pPr>
            <w:r>
              <w:rPr>
                <w:rFonts w:ascii="Times New Roman"/>
                <w:b w:val="false"/>
                <w:i w:val="false"/>
                <w:color w:val="000000"/>
                <w:sz w:val="20"/>
              </w:rPr>
              <w:t>
</w:t>
            </w:r>
            <w:r>
              <w:rPr>
                <w:rFonts w:ascii="Times New Roman"/>
                <w:b w:val="false"/>
                <w:i w:val="false"/>
                <w:color w:val="000000"/>
                <w:sz w:val="20"/>
              </w:rPr>
              <w:t>2. Қоймаларда жиналған нормативтен тыс қорлар есебінен айналым қаражатын толықтыру туралы ұсыныстар әзірлеу.</w:t>
            </w:r>
          </w:p>
          <w:p>
            <w:pPr>
              <w:spacing w:after="20"/>
              <w:ind w:left="20"/>
              <w:jc w:val="both"/>
            </w:pPr>
            <w:r>
              <w:rPr>
                <w:rFonts w:ascii="Times New Roman"/>
                <w:b w:val="false"/>
                <w:i w:val="false"/>
                <w:color w:val="000000"/>
                <w:sz w:val="20"/>
              </w:rPr>
              <w:t>
3.Тауарлардың, материалдар мен жабдықтардың артық шығындалуына әкеп соққан себептерді жою, сондай-ақ артық шығын үшін әкімшілік жауапкершілік туралы ұсыныстар енгізу жөнінде шаралар дайындау.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2" w:id="471"/>
          <w:p>
            <w:pPr>
              <w:spacing w:after="20"/>
              <w:ind w:left="20"/>
              <w:jc w:val="both"/>
            </w:pPr>
            <w:r>
              <w:rPr>
                <w:rFonts w:ascii="Times New Roman"/>
                <w:b w:val="false"/>
                <w:i w:val="false"/>
                <w:color w:val="000000"/>
                <w:sz w:val="20"/>
              </w:rPr>
              <w:t>
1. Лимиттік жүйе жағдайында тауарларды, материалдар мен жабдықтарды ұтымды жұмсау әдістері.</w:t>
            </w:r>
          </w:p>
          <w:bookmarkEnd w:id="471"/>
          <w:p>
            <w:pPr>
              <w:spacing w:after="20"/>
              <w:ind w:left="20"/>
              <w:jc w:val="both"/>
            </w:pPr>
            <w:r>
              <w:rPr>
                <w:rFonts w:ascii="Times New Roman"/>
                <w:b w:val="false"/>
                <w:i w:val="false"/>
                <w:color w:val="000000"/>
                <w:sz w:val="20"/>
              </w:rPr>
              <w:t>
2. Тауарлардың, материалдар мен жабдықтардың шығын нормаларын анықтайтын нормативтік техникалық және әдістемелік құжаттардың негізгі ережелері.</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3" w:id="472"/>
          <w:p>
            <w:pPr>
              <w:spacing w:after="20"/>
              <w:ind w:left="20"/>
              <w:jc w:val="both"/>
            </w:pPr>
            <w:r>
              <w:rPr>
                <w:rFonts w:ascii="Times New Roman"/>
                <w:b w:val="false"/>
                <w:i w:val="false"/>
                <w:color w:val="000000"/>
                <w:sz w:val="20"/>
              </w:rPr>
              <w:t>
Еңбек функциясы 4:</w:t>
            </w:r>
          </w:p>
          <w:bookmarkEnd w:id="472"/>
          <w:p>
            <w:pPr>
              <w:spacing w:after="20"/>
              <w:ind w:left="20"/>
              <w:jc w:val="both"/>
            </w:pPr>
            <w:r>
              <w:rPr>
                <w:rFonts w:ascii="Times New Roman"/>
                <w:b w:val="false"/>
                <w:i w:val="false"/>
                <w:color w:val="000000"/>
                <w:sz w:val="20"/>
              </w:rPr>
              <w:t>
Тауарлардың, материалдар мен жабдықтардың номенклатурасы мен құны бойынша нарықтық ұсыныстар туралы мәліметтер базасын қалыптастыру және жүргізу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4" w:id="473"/>
          <w:p>
            <w:pPr>
              <w:spacing w:after="20"/>
              <w:ind w:left="20"/>
              <w:jc w:val="both"/>
            </w:pPr>
            <w:r>
              <w:rPr>
                <w:rFonts w:ascii="Times New Roman"/>
                <w:b w:val="false"/>
                <w:i w:val="false"/>
                <w:color w:val="000000"/>
                <w:sz w:val="20"/>
              </w:rPr>
              <w:t>
Дағды 1:</w:t>
            </w:r>
          </w:p>
          <w:bookmarkEnd w:id="473"/>
          <w:p>
            <w:pPr>
              <w:spacing w:after="20"/>
              <w:ind w:left="20"/>
              <w:jc w:val="both"/>
            </w:pPr>
            <w:r>
              <w:rPr>
                <w:rFonts w:ascii="Times New Roman"/>
                <w:b w:val="false"/>
                <w:i w:val="false"/>
                <w:color w:val="000000"/>
                <w:sz w:val="20"/>
              </w:rPr>
              <w:t>
Кәсіпорын қызметінде пайдаланылатын материалдық ресурстарға қажеттіліктің жеткізушілері мен өндірушілері, номенклатурасы, баға және заттай көрсеткіштері туралы ақпарат жинау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Кәсіпорын қызметінде пайдаланылатын материалдық ресурстарды жеткізуге жасалған шарттар туралы ақпаратты жүйелеу және жинақтау.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5" w:id="474"/>
          <w:p>
            <w:pPr>
              <w:spacing w:after="20"/>
              <w:ind w:left="20"/>
              <w:jc w:val="both"/>
            </w:pPr>
            <w:r>
              <w:rPr>
                <w:rFonts w:ascii="Times New Roman"/>
                <w:b w:val="false"/>
                <w:i w:val="false"/>
                <w:color w:val="000000"/>
                <w:sz w:val="20"/>
              </w:rPr>
              <w:t>
1. Тұтынылатын материалдық ресурстардың көтерме және бөлшек бағалары.</w:t>
            </w:r>
          </w:p>
          <w:bookmarkEnd w:id="474"/>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Шикізатқа, материалдарға, шығарылатын өнімге қолданыстағы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Материалдық ресурстарды жеткізуге арналған бастапқы және ағымдағы құжаттаманы сақтау ережелері.</w:t>
            </w:r>
          </w:p>
          <w:p>
            <w:pPr>
              <w:spacing w:after="20"/>
              <w:ind w:left="20"/>
              <w:jc w:val="both"/>
            </w:pPr>
            <w:r>
              <w:rPr>
                <w:rFonts w:ascii="Times New Roman"/>
                <w:b w:val="false"/>
                <w:i w:val="false"/>
                <w:color w:val="000000"/>
                <w:sz w:val="20"/>
              </w:rPr>
              <w:t>
4. Деректер массивін жинау, өңдеу және топтау ережелері.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8" w:id="475"/>
          <w:p>
            <w:pPr>
              <w:spacing w:after="20"/>
              <w:ind w:left="20"/>
              <w:jc w:val="both"/>
            </w:pPr>
            <w:r>
              <w:rPr>
                <w:rFonts w:ascii="Times New Roman"/>
                <w:b w:val="false"/>
                <w:i w:val="false"/>
                <w:color w:val="000000"/>
                <w:sz w:val="20"/>
              </w:rPr>
              <w:t>
Дағды 2:</w:t>
            </w:r>
          </w:p>
          <w:bookmarkEnd w:id="475"/>
          <w:p>
            <w:pPr>
              <w:spacing w:after="20"/>
              <w:ind w:left="20"/>
              <w:jc w:val="both"/>
            </w:pPr>
            <w:r>
              <w:rPr>
                <w:rFonts w:ascii="Times New Roman"/>
                <w:b w:val="false"/>
                <w:i w:val="false"/>
                <w:color w:val="000000"/>
                <w:sz w:val="20"/>
              </w:rPr>
              <w:t>
Кәсіпорын қызметінде пайдаланылатын материалдық ресурстар, материалдық ресурстарды жеткізушілер мен өндірушілер бойынша деректер базасын қалыптастыру және сақтау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Материалдық ресурстарды жеткізушілер мен өндірушілер туралы, номенклатура мен баға сипаттамалары бойынша деректерді жүйелеу және қалыптастыру.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9" w:id="476"/>
          <w:p>
            <w:pPr>
              <w:spacing w:after="20"/>
              <w:ind w:left="20"/>
              <w:jc w:val="both"/>
            </w:pPr>
            <w:r>
              <w:rPr>
                <w:rFonts w:ascii="Times New Roman"/>
                <w:b w:val="false"/>
                <w:i w:val="false"/>
                <w:color w:val="000000"/>
                <w:sz w:val="20"/>
              </w:rPr>
              <w:t>
1. Тұтынылатын материалдық ресурстардың көтерме және бөлшек бағалары.</w:t>
            </w:r>
          </w:p>
          <w:bookmarkEnd w:id="476"/>
          <w:p>
            <w:pPr>
              <w:spacing w:after="20"/>
              <w:ind w:left="20"/>
              <w:jc w:val="both"/>
            </w:pPr>
            <w:r>
              <w:rPr>
                <w:rFonts w:ascii="Times New Roman"/>
                <w:b w:val="false"/>
                <w:i w:val="false"/>
                <w:color w:val="000000"/>
                <w:sz w:val="20"/>
              </w:rPr>
              <w:t>
</w:t>
            </w:r>
            <w:r>
              <w:rPr>
                <w:rFonts w:ascii="Times New Roman"/>
                <w:b w:val="false"/>
                <w:i w:val="false"/>
                <w:color w:val="000000"/>
                <w:sz w:val="20"/>
              </w:rPr>
              <w:t>2. Шикізатқа, материалдарға, шығарылатын өнімге қолданыстағы стандарттар мен техникалық шарттар.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Жеткізушілер мен өндірушілерге байланыстыра отырып, материалдық ресурстар бойынша мәліметтер базасымен және ақпарат массивтерімен жұмыс істеу ережелері.</w:t>
            </w:r>
          </w:p>
          <w:p>
            <w:pPr>
              <w:spacing w:after="20"/>
              <w:ind w:left="20"/>
              <w:jc w:val="both"/>
            </w:pPr>
            <w:r>
              <w:rPr>
                <w:rFonts w:ascii="Times New Roman"/>
                <w:b w:val="false"/>
                <w:i w:val="false"/>
                <w:color w:val="000000"/>
                <w:sz w:val="20"/>
              </w:rPr>
              <w:t>
4. Деректер массивін жинау, өңдеу және топтау ережелері.</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2" w:id="477"/>
          <w:p>
            <w:pPr>
              <w:spacing w:after="20"/>
              <w:ind w:left="20"/>
              <w:jc w:val="both"/>
            </w:pPr>
            <w:r>
              <w:rPr>
                <w:rFonts w:ascii="Times New Roman"/>
                <w:b w:val="false"/>
                <w:i w:val="false"/>
                <w:color w:val="000000"/>
                <w:sz w:val="20"/>
              </w:rPr>
              <w:t>
Еңбек функциясы 5:</w:t>
            </w:r>
          </w:p>
          <w:bookmarkEnd w:id="477"/>
          <w:p>
            <w:pPr>
              <w:spacing w:after="20"/>
              <w:ind w:left="20"/>
              <w:jc w:val="both"/>
            </w:pPr>
            <w:r>
              <w:rPr>
                <w:rFonts w:ascii="Times New Roman"/>
                <w:b w:val="false"/>
                <w:i w:val="false"/>
                <w:color w:val="000000"/>
                <w:sz w:val="20"/>
              </w:rPr>
              <w:t>
Тауарлардың, материалдар мен жабдықтардың номенклатурасы мен құны бойынша нарықтық ұсыныстарды талдау.</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3" w:id="478"/>
          <w:p>
            <w:pPr>
              <w:spacing w:after="20"/>
              <w:ind w:left="20"/>
              <w:jc w:val="both"/>
            </w:pPr>
            <w:r>
              <w:rPr>
                <w:rFonts w:ascii="Times New Roman"/>
                <w:b w:val="false"/>
                <w:i w:val="false"/>
                <w:color w:val="000000"/>
                <w:sz w:val="20"/>
              </w:rPr>
              <w:t>
Дағды 1:</w:t>
            </w:r>
          </w:p>
          <w:bookmarkEnd w:id="478"/>
          <w:p>
            <w:pPr>
              <w:spacing w:after="20"/>
              <w:ind w:left="20"/>
              <w:jc w:val="both"/>
            </w:pPr>
            <w:r>
              <w:rPr>
                <w:rFonts w:ascii="Times New Roman"/>
                <w:b w:val="false"/>
                <w:i w:val="false"/>
                <w:color w:val="000000"/>
                <w:sz w:val="20"/>
              </w:rPr>
              <w:t>
Кәсіпорын қызметінде пайдаланылатын тауарларды, материалдар мен жабдықтарды жеткізуді ұсынатын өндірушілердің, көтерме саудагерлердің, делдалдық ұйымдардың оңтайлы ұсыныстарын таңдау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4" w:id="479"/>
          <w:p>
            <w:pPr>
              <w:spacing w:after="20"/>
              <w:ind w:left="20"/>
              <w:jc w:val="both"/>
            </w:pPr>
            <w:r>
              <w:rPr>
                <w:rFonts w:ascii="Times New Roman"/>
                <w:b w:val="false"/>
                <w:i w:val="false"/>
                <w:color w:val="000000"/>
                <w:sz w:val="20"/>
              </w:rPr>
              <w:t>
1. Кәсіпорын қызметінде пайдаланылатын тауарларды, материалдар мен жабдықтарды жеткізуді ұсынатын өндірушілердің, көтерме саудагерлердің, делдалдық ұйымдардың ұсыныстар нарығын талдау.</w:t>
            </w:r>
          </w:p>
          <w:bookmarkEnd w:id="479"/>
          <w:p>
            <w:pPr>
              <w:spacing w:after="20"/>
              <w:ind w:left="20"/>
              <w:jc w:val="both"/>
            </w:pPr>
            <w:r>
              <w:rPr>
                <w:rFonts w:ascii="Times New Roman"/>
                <w:b w:val="false"/>
                <w:i w:val="false"/>
                <w:color w:val="000000"/>
                <w:sz w:val="20"/>
              </w:rPr>
              <w:t>
2. Нарықтағы ұсыныстарды салыстыру және олардың ішінен бағаларды, шарттар мен жеткізу мерзімдерін қоса алғанда, есептеулерді орындау әдістемесінде және экономикалық тиімділіктің негіздемесінде көзделген параметрлер бойынша ең тиімдісін таңдау.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5" w:id="480"/>
          <w:p>
            <w:pPr>
              <w:spacing w:after="20"/>
              <w:ind w:left="20"/>
              <w:jc w:val="both"/>
            </w:pPr>
            <w:r>
              <w:rPr>
                <w:rFonts w:ascii="Times New Roman"/>
                <w:b w:val="false"/>
                <w:i w:val="false"/>
                <w:color w:val="000000"/>
                <w:sz w:val="20"/>
              </w:rPr>
              <w:t>
1. Материалдық-техникалық жабдықтау ерекшеліктеріне қатысты маркетингтік зерттеу әдістері.</w:t>
            </w:r>
          </w:p>
          <w:bookmarkEnd w:id="480"/>
          <w:p>
            <w:pPr>
              <w:spacing w:after="20"/>
              <w:ind w:left="20"/>
              <w:jc w:val="both"/>
            </w:pPr>
            <w:r>
              <w:rPr>
                <w:rFonts w:ascii="Times New Roman"/>
                <w:b w:val="false"/>
                <w:i w:val="false"/>
                <w:color w:val="000000"/>
                <w:sz w:val="20"/>
              </w:rPr>
              <w:t>
2. Экономикалық тиімділіктің есептеулері мен негіздемелерін орындау әдістемесі.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6" w:id="481"/>
          <w:p>
            <w:pPr>
              <w:spacing w:after="20"/>
              <w:ind w:left="20"/>
              <w:jc w:val="both"/>
            </w:pPr>
            <w:r>
              <w:rPr>
                <w:rFonts w:ascii="Times New Roman"/>
                <w:b w:val="false"/>
                <w:i w:val="false"/>
                <w:color w:val="000000"/>
                <w:sz w:val="20"/>
              </w:rPr>
              <w:t>
Дағды 2:</w:t>
            </w:r>
          </w:p>
          <w:bookmarkEnd w:id="481"/>
          <w:p>
            <w:pPr>
              <w:spacing w:after="20"/>
              <w:ind w:left="20"/>
              <w:jc w:val="both"/>
            </w:pPr>
            <w:r>
              <w:rPr>
                <w:rFonts w:ascii="Times New Roman"/>
                <w:b w:val="false"/>
                <w:i w:val="false"/>
                <w:color w:val="000000"/>
                <w:sz w:val="20"/>
              </w:rPr>
              <w:t>
Нарықта кәсіпорын қызметінде пайдаланылатын тауарларды, материалдар мен жабдықтарды жеткізу бойынша ұсыныстардың болуы туралы есепті құжаттарды дайындау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Нарықтағы ұсыныстарды салыстыру және олардың ішінен бағаларды, шарттар мен жеткізу мерзімдерін қоса алғанда, есептеулерді орындау әдістемесінде және экономикалық тиімділіктің негіздемесінде көзделген параметрлер бойынша ең тиімдісін таңдау.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7" w:id="482"/>
          <w:p>
            <w:pPr>
              <w:spacing w:after="20"/>
              <w:ind w:left="20"/>
              <w:jc w:val="both"/>
            </w:pPr>
            <w:r>
              <w:rPr>
                <w:rFonts w:ascii="Times New Roman"/>
                <w:b w:val="false"/>
                <w:i w:val="false"/>
                <w:color w:val="000000"/>
                <w:sz w:val="20"/>
              </w:rPr>
              <w:t>
1. Материалдық-техникалық жабдықтау ерекшеліктеріне қатысты маркетингтік зерттеу әдістері.</w:t>
            </w:r>
          </w:p>
          <w:bookmarkEnd w:id="482"/>
          <w:p>
            <w:pPr>
              <w:spacing w:after="20"/>
              <w:ind w:left="20"/>
              <w:jc w:val="both"/>
            </w:pPr>
            <w:r>
              <w:rPr>
                <w:rFonts w:ascii="Times New Roman"/>
                <w:b w:val="false"/>
                <w:i w:val="false"/>
                <w:color w:val="000000"/>
                <w:sz w:val="20"/>
              </w:rPr>
              <w:t>
2. Экономикалық тиімділіктің есептеулері мен негіздемелерін орындау әдістемесі.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8" w:id="483"/>
          <w:p>
            <w:pPr>
              <w:spacing w:after="20"/>
              <w:ind w:left="20"/>
              <w:jc w:val="both"/>
            </w:pPr>
            <w:r>
              <w:rPr>
                <w:rFonts w:ascii="Times New Roman"/>
                <w:b w:val="false"/>
                <w:i w:val="false"/>
                <w:color w:val="000000"/>
                <w:sz w:val="20"/>
              </w:rPr>
              <w:t>
Аналитикалық қабілеттер</w:t>
            </w:r>
          </w:p>
          <w:bookmarkEnd w:id="483"/>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xml:space="preserve">
Стресске төзімділік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3323-1-003 Сатып алушы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Жабдықтау жөніндегі маман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3323-2-002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маман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4" w:id="484"/>
          <w:p>
            <w:pPr>
              <w:spacing w:after="20"/>
              <w:ind w:left="20"/>
              <w:jc w:val="both"/>
            </w:pPr>
            <w:r>
              <w:rPr>
                <w:rFonts w:ascii="Times New Roman"/>
                <w:b w:val="false"/>
                <w:i w:val="false"/>
                <w:color w:val="000000"/>
                <w:sz w:val="20"/>
              </w:rPr>
              <w:t xml:space="preserve">
"Басшылар, мамандар және басқа да қызметшілер лауазымдарының біліктілік анықтамалығын бекіту туралы" Қазақстан Республикасы Еңбек және халықты әлеуметтік қорғау министрінің 2020 жылғы 30 желтоқсандағы № 553 бұйрығы. </w:t>
            </w:r>
          </w:p>
          <w:bookmarkEnd w:id="484"/>
          <w:p>
            <w:pPr>
              <w:spacing w:after="20"/>
              <w:ind w:left="20"/>
              <w:jc w:val="both"/>
            </w:pPr>
            <w:r>
              <w:rPr>
                <w:rFonts w:ascii="Times New Roman"/>
                <w:b w:val="false"/>
                <w:i w:val="false"/>
                <w:color w:val="000000"/>
                <w:sz w:val="20"/>
              </w:rPr>
              <w:t>
Қазақстан Республикасының Әділет министрлігінде 2020 жылғы 31 желтоқсанда № 22003 болып тіркелді.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 жоғары экономикалық тиімділікпен, сапамен және ең қысқа мерзімдермен ұйымға тауарларды сенімді жеткізуді құру.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 сауда нүктесіне тауарлық-материалдық құндылықтарды жеткізуді жүзеге асыру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Тауарлық-материалдық құндылықтарды бөлшек сауда нүктесіне тасымалдауды ұйымдастыру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Жеткізілген тауарлық-материалдық құндылықтарды бөлшек сауда нүктесіне беру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5" w:id="485"/>
          <w:p>
            <w:pPr>
              <w:spacing w:after="20"/>
              <w:ind w:left="20"/>
              <w:jc w:val="both"/>
            </w:pPr>
            <w:r>
              <w:rPr>
                <w:rFonts w:ascii="Times New Roman"/>
                <w:b w:val="false"/>
                <w:i w:val="false"/>
                <w:color w:val="000000"/>
                <w:sz w:val="20"/>
              </w:rPr>
              <w:t>
Еңбек функциясы 1:</w:t>
            </w:r>
          </w:p>
          <w:bookmarkEnd w:id="485"/>
          <w:p>
            <w:pPr>
              <w:spacing w:after="20"/>
              <w:ind w:left="20"/>
              <w:jc w:val="both"/>
            </w:pPr>
            <w:r>
              <w:rPr>
                <w:rFonts w:ascii="Times New Roman"/>
                <w:b w:val="false"/>
                <w:i w:val="false"/>
                <w:color w:val="000000"/>
                <w:sz w:val="20"/>
              </w:rPr>
              <w:t>
Бөлшек сауда нүктесіне тауарлық-материалдық құндылықтарды жеткізуді жүзеге асыру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6" w:id="486"/>
          <w:p>
            <w:pPr>
              <w:spacing w:after="20"/>
              <w:ind w:left="20"/>
              <w:jc w:val="both"/>
            </w:pPr>
            <w:r>
              <w:rPr>
                <w:rFonts w:ascii="Times New Roman"/>
                <w:b w:val="false"/>
                <w:i w:val="false"/>
                <w:color w:val="000000"/>
                <w:sz w:val="20"/>
              </w:rPr>
              <w:t>
Дағды 1:</w:t>
            </w:r>
          </w:p>
          <w:bookmarkEnd w:id="486"/>
          <w:p>
            <w:pPr>
              <w:spacing w:after="20"/>
              <w:ind w:left="20"/>
              <w:jc w:val="both"/>
            </w:pPr>
            <w:r>
              <w:rPr>
                <w:rFonts w:ascii="Times New Roman"/>
                <w:b w:val="false"/>
                <w:i w:val="false"/>
                <w:color w:val="000000"/>
                <w:sz w:val="20"/>
              </w:rPr>
              <w:t>
Тауарлық-материалдық құндылықтарды жеткізуге шарттар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7" w:id="487"/>
          <w:p>
            <w:pPr>
              <w:spacing w:after="20"/>
              <w:ind w:left="20"/>
              <w:jc w:val="both"/>
            </w:pPr>
            <w:r>
              <w:rPr>
                <w:rFonts w:ascii="Times New Roman"/>
                <w:b w:val="false"/>
                <w:i w:val="false"/>
                <w:color w:val="000000"/>
                <w:sz w:val="20"/>
              </w:rPr>
              <w:t>
1. Орталықтандырылған жеткізу шарттарын орындау үшін тараптардың материалдық жауапкершілік жүйесін белгілеу, тауарларды орталықтандырылған жеткізуді қолданудың тиімділігін есептеу және оны арттыру резервтерін анықтау.</w:t>
            </w:r>
          </w:p>
          <w:bookmarkEnd w:id="487"/>
          <w:p>
            <w:pPr>
              <w:spacing w:after="20"/>
              <w:ind w:left="20"/>
              <w:jc w:val="both"/>
            </w:pPr>
            <w:r>
              <w:rPr>
                <w:rFonts w:ascii="Times New Roman"/>
                <w:b w:val="false"/>
                <w:i w:val="false"/>
                <w:color w:val="000000"/>
                <w:sz w:val="20"/>
              </w:rPr>
              <w:t>
</w:t>
            </w:r>
            <w:r>
              <w:rPr>
                <w:rFonts w:ascii="Times New Roman"/>
                <w:b w:val="false"/>
                <w:i w:val="false"/>
                <w:color w:val="000000"/>
                <w:sz w:val="20"/>
              </w:rPr>
              <w:t>2. Бюджет шектеулерін ескере отырып, болашақ жеткізілімдерді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Ілеспе, ақпараттық, кепілдік, жарнама, шағым, арбитраж хаттарын, растау хаттарын, еске салу хаттарын, хабарлама хаттарын, өтініш хаттарын, хабарлама хаттарын және т. б. ресімдеу.</w:t>
            </w:r>
          </w:p>
          <w:p>
            <w:pPr>
              <w:spacing w:after="20"/>
              <w:ind w:left="20"/>
              <w:jc w:val="both"/>
            </w:pPr>
            <w:r>
              <w:rPr>
                <w:rFonts w:ascii="Times New Roman"/>
                <w:b w:val="false"/>
                <w:i w:val="false"/>
                <w:color w:val="000000"/>
                <w:sz w:val="20"/>
              </w:rPr>
              <w:t>
4. Іскерлік қарым-қатынас этикасын қолдана отырып, іскерлік телефон арқылы келіссөздер жүргізу.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0" w:id="488"/>
          <w:p>
            <w:pPr>
              <w:spacing w:after="20"/>
              <w:ind w:left="20"/>
              <w:jc w:val="both"/>
            </w:pPr>
            <w:r>
              <w:rPr>
                <w:rFonts w:ascii="Times New Roman"/>
                <w:b w:val="false"/>
                <w:i w:val="false"/>
                <w:color w:val="000000"/>
                <w:sz w:val="20"/>
              </w:rPr>
              <w:t>
1. Тәуекелдерді басқару негіздері, тәуекел және дағдарысты басқару.</w:t>
            </w:r>
          </w:p>
          <w:bookmarkEnd w:id="488"/>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ағындарды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Шарттарды ресімдеу, түсіндіру және даулау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және азаматтық құқықтың, сақтандыру және талап қою құқығының, төрелік іс жүргізу ережелерінің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 шарттарын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Клиентке бағдарланудың тұжырымдамасы, деңгейлері мен формалары.</w:t>
            </w:r>
          </w:p>
          <w:p>
            <w:pPr>
              <w:spacing w:after="20"/>
              <w:ind w:left="20"/>
              <w:jc w:val="both"/>
            </w:pPr>
            <w:r>
              <w:rPr>
                <w:rFonts w:ascii="Times New Roman"/>
                <w:b w:val="false"/>
                <w:i w:val="false"/>
                <w:color w:val="000000"/>
                <w:sz w:val="20"/>
              </w:rPr>
              <w:t>
7. Іскерлік хат алмасу және телефон арқылы сөйлесу ережелері. Іскерлік хат алмасудың қазіргі нормалары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6" w:id="489"/>
          <w:p>
            <w:pPr>
              <w:spacing w:after="20"/>
              <w:ind w:left="20"/>
              <w:jc w:val="both"/>
            </w:pPr>
            <w:r>
              <w:rPr>
                <w:rFonts w:ascii="Times New Roman"/>
                <w:b w:val="false"/>
                <w:i w:val="false"/>
                <w:color w:val="000000"/>
                <w:sz w:val="20"/>
              </w:rPr>
              <w:t>
Дағды 2:</w:t>
            </w:r>
          </w:p>
          <w:bookmarkEnd w:id="489"/>
          <w:p>
            <w:pPr>
              <w:spacing w:after="20"/>
              <w:ind w:left="20"/>
              <w:jc w:val="both"/>
            </w:pPr>
            <w:r>
              <w:rPr>
                <w:rFonts w:ascii="Times New Roman"/>
                <w:b w:val="false"/>
                <w:i w:val="false"/>
                <w:color w:val="000000"/>
                <w:sz w:val="20"/>
              </w:rPr>
              <w:t>
Сатып алынатын өнімнің сапасын бақылауды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7" w:id="490"/>
          <w:p>
            <w:pPr>
              <w:spacing w:after="20"/>
              <w:ind w:left="20"/>
              <w:jc w:val="both"/>
            </w:pPr>
            <w:r>
              <w:rPr>
                <w:rFonts w:ascii="Times New Roman"/>
                <w:b w:val="false"/>
                <w:i w:val="false"/>
                <w:color w:val="000000"/>
                <w:sz w:val="20"/>
              </w:rPr>
              <w:t>
1. Жеткізілген тауарлардың сапасын куәландыратын тауар-ілеспе құжаттар бойынша тауарлардың сапасын бақылау (сәйкестік сертификаты, гигиеналық сертификат және т.б.).</w:t>
            </w:r>
          </w:p>
          <w:bookmarkEnd w:id="490"/>
          <w:p>
            <w:pPr>
              <w:spacing w:after="20"/>
              <w:ind w:left="20"/>
              <w:jc w:val="both"/>
            </w:pPr>
            <w:r>
              <w:rPr>
                <w:rFonts w:ascii="Times New Roman"/>
                <w:b w:val="false"/>
                <w:i w:val="false"/>
                <w:color w:val="000000"/>
                <w:sz w:val="20"/>
              </w:rPr>
              <w:t>
</w:t>
            </w:r>
            <w:r>
              <w:rPr>
                <w:rFonts w:ascii="Times New Roman"/>
                <w:b w:val="false"/>
                <w:i w:val="false"/>
                <w:color w:val="000000"/>
                <w:sz w:val="20"/>
              </w:rPr>
              <w:t>2. Сапа, жинақтылық, таңбалау, ыдыс немесе қаптама стандарттардың талаптарына, үлгілерге, шартқа не таңбалау мен ілеспе құжаттарда көрсетілген деректерге сәйкес келмейтіні анықталған кезде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сапа көрсеткіштерін, ақауды және оның себептерін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 сапасы туралы есептер жасау.</w:t>
            </w:r>
          </w:p>
          <w:p>
            <w:pPr>
              <w:spacing w:after="20"/>
              <w:ind w:left="20"/>
              <w:jc w:val="both"/>
            </w:pPr>
            <w:r>
              <w:rPr>
                <w:rFonts w:ascii="Times New Roman"/>
                <w:b w:val="false"/>
                <w:i w:val="false"/>
                <w:color w:val="000000"/>
                <w:sz w:val="20"/>
              </w:rPr>
              <w:t>
5. Математикалық статистиканың нәтижелерін диаграммаларға, гистограммаларға, бақылау графиктері мен карталарға, себеп-салдарлық диаграммаларға түрлендіру.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1" w:id="491"/>
          <w:p>
            <w:pPr>
              <w:spacing w:after="20"/>
              <w:ind w:left="20"/>
              <w:jc w:val="both"/>
            </w:pPr>
            <w:r>
              <w:rPr>
                <w:rFonts w:ascii="Times New Roman"/>
                <w:b w:val="false"/>
                <w:i w:val="false"/>
                <w:color w:val="000000"/>
                <w:sz w:val="20"/>
              </w:rPr>
              <w:t>
1. Халықаралық сапа менеджменті жүйелері.</w:t>
            </w:r>
          </w:p>
          <w:bookmarkEnd w:id="491"/>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статистика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тасымалдауға және сақтауға қойылатын санитариялық-гигиеналық, техникалық-технологиялық, температуралық және өзге де талаптар.</w:t>
            </w:r>
          </w:p>
          <w:p>
            <w:pPr>
              <w:spacing w:after="20"/>
              <w:ind w:left="20"/>
              <w:jc w:val="both"/>
            </w:pPr>
            <w:r>
              <w:rPr>
                <w:rFonts w:ascii="Times New Roman"/>
                <w:b w:val="false"/>
                <w:i w:val="false"/>
                <w:color w:val="000000"/>
                <w:sz w:val="20"/>
              </w:rPr>
              <w:t>
4. Сапа жай-күйі құжаттарын ресімдеу, сертификаттау және өзгерістерді тіркеудің барлық түрлері, оларды бақылау және болдырмау жөніндегі нұсқаулықтар қағидалары.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4" w:id="492"/>
          <w:p>
            <w:pPr>
              <w:spacing w:after="20"/>
              <w:ind w:left="20"/>
              <w:jc w:val="both"/>
            </w:pPr>
            <w:r>
              <w:rPr>
                <w:rFonts w:ascii="Times New Roman"/>
                <w:b w:val="false"/>
                <w:i w:val="false"/>
                <w:color w:val="000000"/>
                <w:sz w:val="20"/>
              </w:rPr>
              <w:t>
Еңбек функциясы 2:</w:t>
            </w:r>
          </w:p>
          <w:bookmarkEnd w:id="492"/>
          <w:p>
            <w:pPr>
              <w:spacing w:after="20"/>
              <w:ind w:left="20"/>
              <w:jc w:val="both"/>
            </w:pPr>
            <w:r>
              <w:rPr>
                <w:rFonts w:ascii="Times New Roman"/>
                <w:b w:val="false"/>
                <w:i w:val="false"/>
                <w:color w:val="000000"/>
                <w:sz w:val="20"/>
              </w:rPr>
              <w:t>
Тауарлық-материалдық құндылықтарды бөлшек сауда нүктесіне тасымалдауды ұйымдастыру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5" w:id="493"/>
          <w:p>
            <w:pPr>
              <w:spacing w:after="20"/>
              <w:ind w:left="20"/>
              <w:jc w:val="both"/>
            </w:pPr>
            <w:r>
              <w:rPr>
                <w:rFonts w:ascii="Times New Roman"/>
                <w:b w:val="false"/>
                <w:i w:val="false"/>
                <w:color w:val="000000"/>
                <w:sz w:val="20"/>
              </w:rPr>
              <w:t>
Дағды 1:</w:t>
            </w:r>
          </w:p>
          <w:bookmarkEnd w:id="493"/>
          <w:p>
            <w:pPr>
              <w:spacing w:after="20"/>
              <w:ind w:left="20"/>
              <w:jc w:val="both"/>
            </w:pPr>
            <w:r>
              <w:rPr>
                <w:rFonts w:ascii="Times New Roman"/>
                <w:b w:val="false"/>
                <w:i w:val="false"/>
                <w:color w:val="000000"/>
                <w:sz w:val="20"/>
              </w:rPr>
              <w:t>
Ықтимал маршруттарды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86" w:id="494"/>
          <w:p>
            <w:pPr>
              <w:spacing w:after="20"/>
              <w:ind w:left="20"/>
              <w:jc w:val="both"/>
            </w:pPr>
            <w:r>
              <w:rPr>
                <w:rFonts w:ascii="Times New Roman"/>
                <w:b w:val="false"/>
                <w:i w:val="false"/>
                <w:color w:val="000000"/>
                <w:sz w:val="20"/>
              </w:rPr>
              <w:t>
1. Жүк айналымын, жеткізудің оңтайлы мөлшерін және тауарларды әкелу жиілігін, көлік құралдары мен көп айналымды ыдыстарға қажеттілікті есептеу.</w:t>
            </w:r>
          </w:p>
          <w:bookmarkEnd w:id="494"/>
          <w:p>
            <w:pPr>
              <w:spacing w:after="20"/>
              <w:ind w:left="20"/>
              <w:jc w:val="both"/>
            </w:pPr>
            <w:r>
              <w:rPr>
                <w:rFonts w:ascii="Times New Roman"/>
                <w:b w:val="false"/>
                <w:i w:val="false"/>
                <w:color w:val="000000"/>
                <w:sz w:val="20"/>
              </w:rPr>
              <w:t>
</w:t>
            </w:r>
            <w:r>
              <w:rPr>
                <w:rFonts w:ascii="Times New Roman"/>
                <w:b w:val="false"/>
                <w:i w:val="false"/>
                <w:color w:val="000000"/>
                <w:sz w:val="20"/>
              </w:rPr>
              <w:t>2. Сауда желісінің орналасуын талдаңыз, бөлшек сауда кәсіпорындарын тауар айналымының түрлері мен көлемі бойынша топтау.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 мерзімдерін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 құнын есептеу.</w:t>
            </w:r>
          </w:p>
          <w:p>
            <w:pPr>
              <w:spacing w:after="20"/>
              <w:ind w:left="20"/>
              <w:jc w:val="both"/>
            </w:pPr>
            <w:r>
              <w:rPr>
                <w:rFonts w:ascii="Times New Roman"/>
                <w:b w:val="false"/>
                <w:i w:val="false"/>
                <w:color w:val="000000"/>
                <w:sz w:val="20"/>
              </w:rPr>
              <w:t>
5. Жүкті жөнелту пунктінен межелі пунктке дейін қысқа мерзімде және оңтайлы шығындармен өтудің оңтайлы схемаларын әзірлеу.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0" w:id="495"/>
          <w:p>
            <w:pPr>
              <w:spacing w:after="20"/>
              <w:ind w:left="20"/>
              <w:jc w:val="both"/>
            </w:pPr>
            <w:r>
              <w:rPr>
                <w:rFonts w:ascii="Times New Roman"/>
                <w:b w:val="false"/>
                <w:i w:val="false"/>
                <w:color w:val="000000"/>
                <w:sz w:val="20"/>
              </w:rPr>
              <w:t>
1. Тасымалдау құнын есептеу әдістемесі.</w:t>
            </w:r>
          </w:p>
          <w:bookmarkEnd w:id="495"/>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Көліктің әртүрлі түрлерімен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Маршруттарды әзірлеу әдістері (графоаналитикалық, экономикалық-математикалық және т.б.).</w:t>
            </w:r>
          </w:p>
          <w:p>
            <w:pPr>
              <w:spacing w:after="20"/>
              <w:ind w:left="20"/>
              <w:jc w:val="both"/>
            </w:pPr>
            <w:r>
              <w:rPr>
                <w:rFonts w:ascii="Times New Roman"/>
                <w:b w:val="false"/>
                <w:i w:val="false"/>
                <w:color w:val="000000"/>
                <w:sz w:val="20"/>
              </w:rPr>
              <w:t>
4. Экспедициялық операциялардың нысандары (жеткізушіден қабылдау, тауар және көлік құжаттарын ресімдеу, материалдық жауапкершілік, құндылықтарды тапсыру).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3" w:id="496"/>
          <w:p>
            <w:pPr>
              <w:spacing w:after="20"/>
              <w:ind w:left="20"/>
              <w:jc w:val="both"/>
            </w:pPr>
            <w:r>
              <w:rPr>
                <w:rFonts w:ascii="Times New Roman"/>
                <w:b w:val="false"/>
                <w:i w:val="false"/>
                <w:color w:val="000000"/>
                <w:sz w:val="20"/>
              </w:rPr>
              <w:t>
 </w:t>
            </w:r>
          </w:p>
          <w:bookmarkEnd w:id="496"/>
          <w:p>
            <w:pPr>
              <w:spacing w:after="20"/>
              <w:ind w:left="20"/>
              <w:jc w:val="both"/>
            </w:pPr>
            <w:r>
              <w:rPr>
                <w:rFonts w:ascii="Times New Roman"/>
                <w:b w:val="false"/>
                <w:i w:val="false"/>
                <w:color w:val="000000"/>
                <w:sz w:val="20"/>
              </w:rPr>
              <w:t>
Дағды 2:</w:t>
            </w:r>
          </w:p>
          <w:p>
            <w:pPr>
              <w:spacing w:after="20"/>
              <w:ind w:left="20"/>
              <w:jc w:val="both"/>
            </w:pPr>
            <w:r>
              <w:rPr>
                <w:rFonts w:ascii="Times New Roman"/>
                <w:b w:val="false"/>
                <w:i w:val="false"/>
                <w:color w:val="000000"/>
                <w:sz w:val="20"/>
              </w:rPr>
              <w:t>
Тауар өнімінің тиелуін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4" w:id="497"/>
          <w:p>
            <w:pPr>
              <w:spacing w:after="20"/>
              <w:ind w:left="20"/>
              <w:jc w:val="both"/>
            </w:pPr>
            <w:r>
              <w:rPr>
                <w:rFonts w:ascii="Times New Roman"/>
                <w:b w:val="false"/>
                <w:i w:val="false"/>
                <w:color w:val="000000"/>
                <w:sz w:val="20"/>
              </w:rPr>
              <w:t>
1. Тауардың салмағын және орындардың санын, барлық өнімнің сапасын, контейнердің тұтастығын және тауардың қаптамасын бақылау.</w:t>
            </w:r>
          </w:p>
          <w:bookmarkEnd w:id="497"/>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кезінде температуралық режимдердің сақталуын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дұрыстығын тексеру.</w:t>
            </w:r>
          </w:p>
          <w:p>
            <w:pPr>
              <w:spacing w:after="20"/>
              <w:ind w:left="20"/>
              <w:jc w:val="both"/>
            </w:pPr>
            <w:r>
              <w:rPr>
                <w:rFonts w:ascii="Times New Roman"/>
                <w:b w:val="false"/>
                <w:i w:val="false"/>
                <w:color w:val="000000"/>
                <w:sz w:val="20"/>
              </w:rPr>
              <w:t>
4. Жүктің келуі туралы ақпараттың түсуін тіркеу.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97" w:id="498"/>
          <w:p>
            <w:pPr>
              <w:spacing w:after="20"/>
              <w:ind w:left="20"/>
              <w:jc w:val="both"/>
            </w:pPr>
            <w:r>
              <w:rPr>
                <w:rFonts w:ascii="Times New Roman"/>
                <w:b w:val="false"/>
                <w:i w:val="false"/>
                <w:color w:val="000000"/>
                <w:sz w:val="20"/>
              </w:rPr>
              <w:t>
1. Тиеу процесінің сапасын бақылау түрлері (жүктің сыртқы түрін және қаптамасын бақылау, жүктің көлемін және таңбалауды тексеру (келісімшарттық ерекшеліктерге сәйкестігін) және т. б.)</w:t>
            </w:r>
          </w:p>
          <w:bookmarkEnd w:id="498"/>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жүргізу кезіндегі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тасымалын реттейтін ҚР нормативтік-құқықтық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 өнімін тиеу (тиеу) сапасын бақылау әдістемесі.</w:t>
            </w:r>
          </w:p>
          <w:p>
            <w:pPr>
              <w:spacing w:after="20"/>
              <w:ind w:left="20"/>
              <w:jc w:val="both"/>
            </w:pPr>
            <w:r>
              <w:rPr>
                <w:rFonts w:ascii="Times New Roman"/>
                <w:b w:val="false"/>
                <w:i w:val="false"/>
                <w:color w:val="000000"/>
                <w:sz w:val="20"/>
              </w:rPr>
              <w:t>
5. Есептелген нормалар ұлғаюы немесе азаюы мүмкін жағдайларда жүктерді тиеуге және тасымалдауға арналған уақыт нормаларын есептеу.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1" w:id="499"/>
          <w:p>
            <w:pPr>
              <w:spacing w:after="20"/>
              <w:ind w:left="20"/>
              <w:jc w:val="both"/>
            </w:pPr>
            <w:r>
              <w:rPr>
                <w:rFonts w:ascii="Times New Roman"/>
                <w:b w:val="false"/>
                <w:i w:val="false"/>
                <w:color w:val="000000"/>
                <w:sz w:val="20"/>
              </w:rPr>
              <w:t>
Еңбек функциясы 3:</w:t>
            </w:r>
          </w:p>
          <w:bookmarkEnd w:id="499"/>
          <w:p>
            <w:pPr>
              <w:spacing w:after="20"/>
              <w:ind w:left="20"/>
              <w:jc w:val="both"/>
            </w:pPr>
            <w:r>
              <w:rPr>
                <w:rFonts w:ascii="Times New Roman"/>
                <w:b w:val="false"/>
                <w:i w:val="false"/>
                <w:color w:val="000000"/>
                <w:sz w:val="20"/>
              </w:rPr>
              <w:t>
Жеткізілген тауарлық-материалдық құндылықтарды бөлшек сауда нүктесіне беру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2" w:id="500"/>
          <w:p>
            <w:pPr>
              <w:spacing w:after="20"/>
              <w:ind w:left="20"/>
              <w:jc w:val="both"/>
            </w:pPr>
            <w:r>
              <w:rPr>
                <w:rFonts w:ascii="Times New Roman"/>
                <w:b w:val="false"/>
                <w:i w:val="false"/>
                <w:color w:val="000000"/>
                <w:sz w:val="20"/>
              </w:rPr>
              <w:t>
Дағды 1:</w:t>
            </w:r>
          </w:p>
          <w:bookmarkEnd w:id="500"/>
          <w:p>
            <w:pPr>
              <w:spacing w:after="20"/>
              <w:ind w:left="20"/>
              <w:jc w:val="both"/>
            </w:pPr>
            <w:r>
              <w:rPr>
                <w:rFonts w:ascii="Times New Roman"/>
                <w:b w:val="false"/>
                <w:i w:val="false"/>
                <w:color w:val="000000"/>
                <w:sz w:val="20"/>
              </w:rPr>
              <w:t>
Құжаттарға сәйкес келген тауардың санын бағалау және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3" w:id="501"/>
          <w:p>
            <w:pPr>
              <w:spacing w:after="20"/>
              <w:ind w:left="20"/>
              <w:jc w:val="both"/>
            </w:pPr>
            <w:r>
              <w:rPr>
                <w:rFonts w:ascii="Times New Roman"/>
                <w:b w:val="false"/>
                <w:i w:val="false"/>
                <w:color w:val="000000"/>
                <w:sz w:val="20"/>
              </w:rPr>
              <w:t>
1. Келген тауардың саны мен сапасындағы алшақтықты белгілеу.</w:t>
            </w:r>
          </w:p>
          <w:bookmarkEnd w:id="501"/>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Сәйкессіздіктер анықталған кезде айырмашылықты белсендіру.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Қабылданатын тауардың негізгі сәйкестендіру белгілері бойынша тауар-ілеспе құжаттарға сәйкестігін тексеру: тауардың атауы, сорты, сыныбы, артикулы, маркасы, сондай-ақ дайындаушының атауы, шығарылған күні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Қаптаманың ақауларын, жапсырмалардың, пломбалардың және таңбалаудың дұрыс орналасуын көзбен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 жеткізу шарттарында және жүктерді тасымалдау ережелерінде көзделген құжаттар негізінде шарттық міндеттемелердің орындалуын бақылау.</w:t>
            </w:r>
          </w:p>
          <w:p>
            <w:pPr>
              <w:spacing w:after="20"/>
              <w:ind w:left="20"/>
              <w:jc w:val="both"/>
            </w:pPr>
            <w:r>
              <w:rPr>
                <w:rFonts w:ascii="Times New Roman"/>
                <w:b w:val="false"/>
                <w:i w:val="false"/>
                <w:color w:val="000000"/>
                <w:sz w:val="20"/>
              </w:rPr>
              <w:t>
6. Тасымалдау кезінде, атап айтқанда көлік құралдарында немесе контейнерлерде жүктің сақталуының қамтамасыз етілуін жөнелтуші пломбаларының болуын, пломбалардың тұтастығын және т.б., сондай-ақ құжаттарда көрсетілген жүктің және көліктік таңбалаудың сәйкестігін бақылау.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8" w:id="502"/>
          <w:p>
            <w:pPr>
              <w:spacing w:after="20"/>
              <w:ind w:left="20"/>
              <w:jc w:val="both"/>
            </w:pPr>
            <w:r>
              <w:rPr>
                <w:rFonts w:ascii="Times New Roman"/>
                <w:b w:val="false"/>
                <w:i w:val="false"/>
                <w:color w:val="000000"/>
                <w:sz w:val="20"/>
              </w:rPr>
              <w:t>
1. Тауардың саны мен сапасындағы алшақтықтың түрлері мен себептері.</w:t>
            </w:r>
          </w:p>
          <w:bookmarkEnd w:id="502"/>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пломбалау және таңбалау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жеткізу шарттарында және жүктерді тасымалдау ережелерінде көзделген құжаттар (жүкқұжат, шот-фактура, тауар-көлік жүкқұжаты және т.б.).</w:t>
            </w:r>
          </w:p>
          <w:p>
            <w:pPr>
              <w:spacing w:after="20"/>
              <w:ind w:left="20"/>
              <w:jc w:val="both"/>
            </w:pPr>
            <w:r>
              <w:rPr>
                <w:rFonts w:ascii="Times New Roman"/>
                <w:b w:val="false"/>
                <w:i w:val="false"/>
                <w:color w:val="000000"/>
                <w:sz w:val="20"/>
              </w:rPr>
              <w:t>
5. Тауарды қайтарудың ережелері мен себептері.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2" w:id="503"/>
          <w:p>
            <w:pPr>
              <w:spacing w:after="20"/>
              <w:ind w:left="20"/>
              <w:jc w:val="both"/>
            </w:pPr>
            <w:r>
              <w:rPr>
                <w:rFonts w:ascii="Times New Roman"/>
                <w:b w:val="false"/>
                <w:i w:val="false"/>
                <w:color w:val="000000"/>
                <w:sz w:val="20"/>
              </w:rPr>
              <w:t>
Дағды 2:</w:t>
            </w:r>
          </w:p>
          <w:bookmarkEnd w:id="503"/>
          <w:p>
            <w:pPr>
              <w:spacing w:after="20"/>
              <w:ind w:left="20"/>
              <w:jc w:val="both"/>
            </w:pPr>
            <w:r>
              <w:rPr>
                <w:rFonts w:ascii="Times New Roman"/>
                <w:b w:val="false"/>
                <w:i w:val="false"/>
                <w:color w:val="000000"/>
                <w:sz w:val="20"/>
              </w:rPr>
              <w:t>
Белгіленген қабылдау тапсыру құжаттамасын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3" w:id="504"/>
          <w:p>
            <w:pPr>
              <w:spacing w:after="20"/>
              <w:ind w:left="20"/>
              <w:jc w:val="both"/>
            </w:pPr>
            <w:r>
              <w:rPr>
                <w:rFonts w:ascii="Times New Roman"/>
                <w:b w:val="false"/>
                <w:i w:val="false"/>
                <w:color w:val="000000"/>
                <w:sz w:val="20"/>
              </w:rPr>
              <w:t>
1. Ілеспе құжаттарды рәсімдеу.</w:t>
            </w:r>
          </w:p>
          <w:bookmarkEnd w:id="504"/>
          <w:p>
            <w:pPr>
              <w:spacing w:after="20"/>
              <w:ind w:left="20"/>
              <w:jc w:val="both"/>
            </w:pPr>
            <w:r>
              <w:rPr>
                <w:rFonts w:ascii="Times New Roman"/>
                <w:b w:val="false"/>
                <w:i w:val="false"/>
                <w:color w:val="000000"/>
                <w:sz w:val="20"/>
              </w:rPr>
              <w:t>
2. Жеткізілген тауарлық өнімді қабылдау және тапсыру кезінде қажетті құжаттарды есепке алу және мұрағаттау.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4" w:id="505"/>
          <w:p>
            <w:pPr>
              <w:spacing w:after="20"/>
              <w:ind w:left="20"/>
              <w:jc w:val="both"/>
            </w:pPr>
            <w:r>
              <w:rPr>
                <w:rFonts w:ascii="Times New Roman"/>
                <w:b w:val="false"/>
                <w:i w:val="false"/>
                <w:color w:val="000000"/>
                <w:sz w:val="20"/>
              </w:rPr>
              <w:t>
1. Қабылдау-тапсыру құжаттамасын ресімдеу тәртібі.</w:t>
            </w:r>
          </w:p>
          <w:bookmarkEnd w:id="505"/>
          <w:p>
            <w:pPr>
              <w:spacing w:after="20"/>
              <w:ind w:left="20"/>
              <w:jc w:val="both"/>
            </w:pPr>
            <w:r>
              <w:rPr>
                <w:rFonts w:ascii="Times New Roman"/>
                <w:b w:val="false"/>
                <w:i w:val="false"/>
                <w:color w:val="000000"/>
                <w:sz w:val="20"/>
              </w:rPr>
              <w:t>
</w:t>
            </w:r>
            <w:r>
              <w:rPr>
                <w:rFonts w:ascii="Times New Roman"/>
                <w:b w:val="false"/>
                <w:i w:val="false"/>
                <w:color w:val="000000"/>
                <w:sz w:val="20"/>
              </w:rPr>
              <w:t>2. ҚР-да қолданыстағы тасымалдауға, әкелуге және т. б. қатысты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Тауарға ілеспе құжаттардың түрлері, толтыру ережелері (көлік жүкқұжаты, шарт, тауар-көлік жүкқұжаты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халықаралық жеткізу ережелері, қажетті құжаттарды ресімдеу ережелері (CMR-жүкқұжат, жөнелту спецификациясы, фактура-спецификация, сапа сертификаты, карантиндік және ветеринариялық сертификаттар немесе куәліктер және т.б.).</w:t>
            </w:r>
          </w:p>
          <w:p>
            <w:pPr>
              <w:spacing w:after="20"/>
              <w:ind w:left="20"/>
              <w:jc w:val="both"/>
            </w:pPr>
            <w:r>
              <w:rPr>
                <w:rFonts w:ascii="Times New Roman"/>
                <w:b w:val="false"/>
                <w:i w:val="false"/>
                <w:color w:val="000000"/>
                <w:sz w:val="20"/>
              </w:rPr>
              <w:t>
5. "Салық және бюджетке төленетін басқа да міндетті төлемдер туралы" Қазақстан Республикасының Кодексі.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8" w:id="506"/>
          <w:p>
            <w:pPr>
              <w:spacing w:after="20"/>
              <w:ind w:left="20"/>
              <w:jc w:val="both"/>
            </w:pPr>
            <w:r>
              <w:rPr>
                <w:rFonts w:ascii="Times New Roman"/>
                <w:b w:val="false"/>
                <w:i w:val="false"/>
                <w:color w:val="000000"/>
                <w:sz w:val="20"/>
              </w:rPr>
              <w:t>
Шеберлікті тану мүмкіндігі</w:t>
            </w:r>
          </w:p>
          <w:bookmarkEnd w:id="506"/>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Қарым-қатынас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4321-0-014 Қойма қызметкері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Жабдықтау жөніндегі өкіл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3323-2-003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 жөніндегі өкіл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5" w:id="507"/>
          <w:p>
            <w:pPr>
              <w:spacing w:after="20"/>
              <w:ind w:left="20"/>
              <w:jc w:val="both"/>
            </w:pPr>
            <w:r>
              <w:rPr>
                <w:rFonts w:ascii="Times New Roman"/>
                <w:b w:val="false"/>
                <w:i w:val="false"/>
                <w:color w:val="000000"/>
                <w:sz w:val="20"/>
              </w:rPr>
              <w:t>
3323-2-002 жабдықтау агенті</w:t>
            </w:r>
          </w:p>
          <w:bookmarkEnd w:id="507"/>
          <w:p>
            <w:pPr>
              <w:spacing w:after="20"/>
              <w:ind w:left="20"/>
              <w:jc w:val="both"/>
            </w:pPr>
            <w:r>
              <w:rPr>
                <w:rFonts w:ascii="Times New Roman"/>
                <w:b w:val="false"/>
                <w:i w:val="false"/>
                <w:color w:val="000000"/>
                <w:sz w:val="20"/>
              </w:rPr>
              <w:t>
3323-1-006 жеткізу жөніндегі өкіл</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ең жоғары экономикалық тиімділікпен, сапамен және ең қысқа мерзімдермен ұйымға тауарларды сенімді жеткізуді құру.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Бөлшек сауда нүктесіне тауарлық-материалдық құндылықтарды жеткізуді жүзеге асыру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Тауарлық-материалдық құндылықтарды бөлшек сауда нүктесіне тасымалдауды ұйымдастыру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Жеткізілген тауарлық-материалдық құндылықтарды бөлшек сауда нүктесіне беру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6" w:id="508"/>
          <w:p>
            <w:pPr>
              <w:spacing w:after="20"/>
              <w:ind w:left="20"/>
              <w:jc w:val="both"/>
            </w:pPr>
            <w:r>
              <w:rPr>
                <w:rFonts w:ascii="Times New Roman"/>
                <w:b w:val="false"/>
                <w:i w:val="false"/>
                <w:color w:val="000000"/>
                <w:sz w:val="20"/>
              </w:rPr>
              <w:t>
Еңбек функциясы 1:</w:t>
            </w:r>
          </w:p>
          <w:bookmarkEnd w:id="508"/>
          <w:p>
            <w:pPr>
              <w:spacing w:after="20"/>
              <w:ind w:left="20"/>
              <w:jc w:val="both"/>
            </w:pPr>
            <w:r>
              <w:rPr>
                <w:rFonts w:ascii="Times New Roman"/>
                <w:b w:val="false"/>
                <w:i w:val="false"/>
                <w:color w:val="000000"/>
                <w:sz w:val="20"/>
              </w:rPr>
              <w:t>
Бөлшек сауда нүктесіне тауарлық-материалдық құндылықтарды жеткізуді жүзеге асыру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7" w:id="509"/>
          <w:p>
            <w:pPr>
              <w:spacing w:after="20"/>
              <w:ind w:left="20"/>
              <w:jc w:val="both"/>
            </w:pPr>
            <w:r>
              <w:rPr>
                <w:rFonts w:ascii="Times New Roman"/>
                <w:b w:val="false"/>
                <w:i w:val="false"/>
                <w:color w:val="000000"/>
                <w:sz w:val="20"/>
              </w:rPr>
              <w:t>
Дағды 1:</w:t>
            </w:r>
          </w:p>
          <w:bookmarkEnd w:id="509"/>
          <w:p>
            <w:pPr>
              <w:spacing w:after="20"/>
              <w:ind w:left="20"/>
              <w:jc w:val="both"/>
            </w:pPr>
            <w:r>
              <w:rPr>
                <w:rFonts w:ascii="Times New Roman"/>
                <w:b w:val="false"/>
                <w:i w:val="false"/>
                <w:color w:val="000000"/>
                <w:sz w:val="20"/>
              </w:rPr>
              <w:t>
Тауарлық-материалдық құндылықтарды жеткізуге шарттар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8" w:id="510"/>
          <w:p>
            <w:pPr>
              <w:spacing w:after="20"/>
              <w:ind w:left="20"/>
              <w:jc w:val="both"/>
            </w:pPr>
            <w:r>
              <w:rPr>
                <w:rFonts w:ascii="Times New Roman"/>
                <w:b w:val="false"/>
                <w:i w:val="false"/>
                <w:color w:val="000000"/>
                <w:sz w:val="20"/>
              </w:rPr>
              <w:t>
1. Орталықтандырылған жеткізу шарттарын орындау үшін тараптардың материалдық жауапкершілік жүйесін белгілеу, тауарларды орталықтандырылған жеткізуді қолданудың тиімділігін есептеу және оны арттыру резервтерін анықтау.</w:t>
            </w:r>
          </w:p>
          <w:bookmarkEnd w:id="510"/>
          <w:p>
            <w:pPr>
              <w:spacing w:after="20"/>
              <w:ind w:left="20"/>
              <w:jc w:val="both"/>
            </w:pPr>
            <w:r>
              <w:rPr>
                <w:rFonts w:ascii="Times New Roman"/>
                <w:b w:val="false"/>
                <w:i w:val="false"/>
                <w:color w:val="000000"/>
                <w:sz w:val="20"/>
              </w:rPr>
              <w:t>
</w:t>
            </w:r>
            <w:r>
              <w:rPr>
                <w:rFonts w:ascii="Times New Roman"/>
                <w:b w:val="false"/>
                <w:i w:val="false"/>
                <w:color w:val="000000"/>
                <w:sz w:val="20"/>
              </w:rPr>
              <w:t>2. Бюджет шектеулерін ескере отырып, болашақ жеткізілімдерді жоспарлау.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Ілеспе, ақпараттық, кепілдік, жарнама, шағым, арбитраж хаттарын, растау хаттарын, еске салу хаттарын, хабарлама хаттарын, өтініш хаттарын, хабарлама хаттарын және т. б. ресімдеу.</w:t>
            </w:r>
          </w:p>
          <w:p>
            <w:pPr>
              <w:spacing w:after="20"/>
              <w:ind w:left="20"/>
              <w:jc w:val="both"/>
            </w:pPr>
            <w:r>
              <w:rPr>
                <w:rFonts w:ascii="Times New Roman"/>
                <w:b w:val="false"/>
                <w:i w:val="false"/>
                <w:color w:val="000000"/>
                <w:sz w:val="20"/>
              </w:rPr>
              <w:t>
4. Іскерлік қарым-қатынас этикасын қолдана отырып, іскерлік телефон арқылы келіссөздер жүргізу.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1" w:id="511"/>
          <w:p>
            <w:pPr>
              <w:spacing w:after="20"/>
              <w:ind w:left="20"/>
              <w:jc w:val="both"/>
            </w:pPr>
            <w:r>
              <w:rPr>
                <w:rFonts w:ascii="Times New Roman"/>
                <w:b w:val="false"/>
                <w:i w:val="false"/>
                <w:color w:val="000000"/>
                <w:sz w:val="20"/>
              </w:rPr>
              <w:t>
1. Тәуекелдерді басқару негіздері, тәуекел және дағдарысты басқару.</w:t>
            </w:r>
          </w:p>
          <w:bookmarkEnd w:id="511"/>
          <w:p>
            <w:pPr>
              <w:spacing w:after="20"/>
              <w:ind w:left="20"/>
              <w:jc w:val="both"/>
            </w:pPr>
            <w:r>
              <w:rPr>
                <w:rFonts w:ascii="Times New Roman"/>
                <w:b w:val="false"/>
                <w:i w:val="false"/>
                <w:color w:val="000000"/>
                <w:sz w:val="20"/>
              </w:rPr>
              <w:t>
</w:t>
            </w:r>
            <w:r>
              <w:rPr>
                <w:rFonts w:ascii="Times New Roman"/>
                <w:b w:val="false"/>
                <w:i w:val="false"/>
                <w:color w:val="000000"/>
                <w:sz w:val="20"/>
              </w:rPr>
              <w:t>2. Материалдық ағындарды басқару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Шарттарды ресімдеу, түсіндіру және даулау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Жалпы және азаматтық құқықтың, сақтандыру және талап қою құқығының, төрелік іс жүргізу ережелерінің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Жеткізу шарттарын жасау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Клиентке бағдарланудың тұжырымдамасы, деңгейлері мен формалары.</w:t>
            </w:r>
          </w:p>
          <w:p>
            <w:pPr>
              <w:spacing w:after="20"/>
              <w:ind w:left="20"/>
              <w:jc w:val="both"/>
            </w:pPr>
            <w:r>
              <w:rPr>
                <w:rFonts w:ascii="Times New Roman"/>
                <w:b w:val="false"/>
                <w:i w:val="false"/>
                <w:color w:val="000000"/>
                <w:sz w:val="20"/>
              </w:rPr>
              <w:t>
Іскерлік хат алмасу және телефон арқылы сөйлесу ережелері. Іскерлік хат алмасудың қазіргі нормалары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512"/>
          <w:p>
            <w:pPr>
              <w:spacing w:after="20"/>
              <w:ind w:left="20"/>
              <w:jc w:val="both"/>
            </w:pPr>
            <w:r>
              <w:rPr>
                <w:rFonts w:ascii="Times New Roman"/>
                <w:b w:val="false"/>
                <w:i w:val="false"/>
                <w:color w:val="000000"/>
                <w:sz w:val="20"/>
              </w:rPr>
              <w:t>
Дағды 2:</w:t>
            </w:r>
          </w:p>
          <w:bookmarkEnd w:id="512"/>
          <w:p>
            <w:pPr>
              <w:spacing w:after="20"/>
              <w:ind w:left="20"/>
              <w:jc w:val="both"/>
            </w:pPr>
            <w:r>
              <w:rPr>
                <w:rFonts w:ascii="Times New Roman"/>
                <w:b w:val="false"/>
                <w:i w:val="false"/>
                <w:color w:val="000000"/>
                <w:sz w:val="20"/>
              </w:rPr>
              <w:t>
Сатып алынатын өнімнің сапасын бақылауды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8" w:id="513"/>
          <w:p>
            <w:pPr>
              <w:spacing w:after="20"/>
              <w:ind w:left="20"/>
              <w:jc w:val="both"/>
            </w:pPr>
            <w:r>
              <w:rPr>
                <w:rFonts w:ascii="Times New Roman"/>
                <w:b w:val="false"/>
                <w:i w:val="false"/>
                <w:color w:val="000000"/>
                <w:sz w:val="20"/>
              </w:rPr>
              <w:t>
1. Жеткізілген тауарлардың сапасын куәландыратын тауар-ілеспе құжаттар бойынша тауарлардың сапасын бақылау (сәйкестік сертификаты, гигиеналық сертификат және т.б.).</w:t>
            </w:r>
          </w:p>
          <w:bookmarkEnd w:id="513"/>
          <w:p>
            <w:pPr>
              <w:spacing w:after="20"/>
              <w:ind w:left="20"/>
              <w:jc w:val="both"/>
            </w:pPr>
            <w:r>
              <w:rPr>
                <w:rFonts w:ascii="Times New Roman"/>
                <w:b w:val="false"/>
                <w:i w:val="false"/>
                <w:color w:val="000000"/>
                <w:sz w:val="20"/>
              </w:rPr>
              <w:t>
</w:t>
            </w:r>
            <w:r>
              <w:rPr>
                <w:rFonts w:ascii="Times New Roman"/>
                <w:b w:val="false"/>
                <w:i w:val="false"/>
                <w:color w:val="000000"/>
                <w:sz w:val="20"/>
              </w:rPr>
              <w:t>2. Сапа, жинақтылық, таңбалау, ыдыс немесе қаптама стандарттардың талаптарына, үлгілерге, шартқа не таңбалау мен ілеспе құжаттарда көрсетілген деректерге сәйкес келмейтіні анықталған кезде актілер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Өнімнің сапа көрсеткіштерін, ақауды және оның себептерін есепке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Өнім сапасы туралы есептер жасаңыз.</w:t>
            </w:r>
          </w:p>
          <w:p>
            <w:pPr>
              <w:spacing w:after="20"/>
              <w:ind w:left="20"/>
              <w:jc w:val="both"/>
            </w:pPr>
            <w:r>
              <w:rPr>
                <w:rFonts w:ascii="Times New Roman"/>
                <w:b w:val="false"/>
                <w:i w:val="false"/>
                <w:color w:val="000000"/>
                <w:sz w:val="20"/>
              </w:rPr>
              <w:t>
Математикалық статистиканың нәтижелерін диаграммаларға, гистограммаларға, бақылау графиктері мен карталарға, себеп-салдарлық диаграммаларға түрлендіру.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2" w:id="514"/>
          <w:p>
            <w:pPr>
              <w:spacing w:after="20"/>
              <w:ind w:left="20"/>
              <w:jc w:val="both"/>
            </w:pPr>
            <w:r>
              <w:rPr>
                <w:rFonts w:ascii="Times New Roman"/>
                <w:b w:val="false"/>
                <w:i w:val="false"/>
                <w:color w:val="000000"/>
                <w:sz w:val="20"/>
              </w:rPr>
              <w:t>
1. Халықаралық сапа менеджменті жүйелері.</w:t>
            </w:r>
          </w:p>
          <w:bookmarkEnd w:id="514"/>
          <w:p>
            <w:pPr>
              <w:spacing w:after="20"/>
              <w:ind w:left="20"/>
              <w:jc w:val="both"/>
            </w:pPr>
            <w:r>
              <w:rPr>
                <w:rFonts w:ascii="Times New Roman"/>
                <w:b w:val="false"/>
                <w:i w:val="false"/>
                <w:color w:val="000000"/>
                <w:sz w:val="20"/>
              </w:rPr>
              <w:t>
</w:t>
            </w:r>
            <w:r>
              <w:rPr>
                <w:rFonts w:ascii="Times New Roman"/>
                <w:b w:val="false"/>
                <w:i w:val="false"/>
                <w:color w:val="000000"/>
                <w:sz w:val="20"/>
              </w:rPr>
              <w:t>2. Математикалық статистика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тасымалдауға және сақтауға қойылатын санитариялық-гигиеналық, техникалық-технологиялық, температуралық және өзге де талаптар.</w:t>
            </w:r>
          </w:p>
          <w:p>
            <w:pPr>
              <w:spacing w:after="20"/>
              <w:ind w:left="20"/>
              <w:jc w:val="both"/>
            </w:pPr>
            <w:r>
              <w:rPr>
                <w:rFonts w:ascii="Times New Roman"/>
                <w:b w:val="false"/>
                <w:i w:val="false"/>
                <w:color w:val="000000"/>
                <w:sz w:val="20"/>
              </w:rPr>
              <w:t>
4. Сапа жай-күйі құжаттарын ресімдеу, сертификаттау және өзгерістерді тіркеудің барлық түрлері, оларды бақылау және болдырмау жөніндегі нұсқаулықтар қағидалары.</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5" w:id="515"/>
          <w:p>
            <w:pPr>
              <w:spacing w:after="20"/>
              <w:ind w:left="20"/>
              <w:jc w:val="both"/>
            </w:pPr>
            <w:r>
              <w:rPr>
                <w:rFonts w:ascii="Times New Roman"/>
                <w:b w:val="false"/>
                <w:i w:val="false"/>
                <w:color w:val="000000"/>
                <w:sz w:val="20"/>
              </w:rPr>
              <w:t>
Еңбек функциясы 2:</w:t>
            </w:r>
          </w:p>
          <w:bookmarkEnd w:id="515"/>
          <w:p>
            <w:pPr>
              <w:spacing w:after="20"/>
              <w:ind w:left="20"/>
              <w:jc w:val="both"/>
            </w:pPr>
            <w:r>
              <w:rPr>
                <w:rFonts w:ascii="Times New Roman"/>
                <w:b w:val="false"/>
                <w:i w:val="false"/>
                <w:color w:val="000000"/>
                <w:sz w:val="20"/>
              </w:rPr>
              <w:t>
Тауарлық-материалдық құндылықтарды бөлшек сауда нүктесіне тасымалдауды ұйымдастыру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6" w:id="516"/>
          <w:p>
            <w:pPr>
              <w:spacing w:after="20"/>
              <w:ind w:left="20"/>
              <w:jc w:val="both"/>
            </w:pPr>
            <w:r>
              <w:rPr>
                <w:rFonts w:ascii="Times New Roman"/>
                <w:b w:val="false"/>
                <w:i w:val="false"/>
                <w:color w:val="000000"/>
                <w:sz w:val="20"/>
              </w:rPr>
              <w:t>
Дағды 1:</w:t>
            </w:r>
          </w:p>
          <w:bookmarkEnd w:id="516"/>
          <w:p>
            <w:pPr>
              <w:spacing w:after="20"/>
              <w:ind w:left="20"/>
              <w:jc w:val="both"/>
            </w:pPr>
            <w:r>
              <w:rPr>
                <w:rFonts w:ascii="Times New Roman"/>
                <w:b w:val="false"/>
                <w:i w:val="false"/>
                <w:color w:val="000000"/>
                <w:sz w:val="20"/>
              </w:rPr>
              <w:t>
Ықтимал маршруттарды анықтау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7" w:id="517"/>
          <w:p>
            <w:pPr>
              <w:spacing w:after="20"/>
              <w:ind w:left="20"/>
              <w:jc w:val="both"/>
            </w:pPr>
            <w:r>
              <w:rPr>
                <w:rFonts w:ascii="Times New Roman"/>
                <w:b w:val="false"/>
                <w:i w:val="false"/>
                <w:color w:val="000000"/>
                <w:sz w:val="20"/>
              </w:rPr>
              <w:t>
1. Жүк айналымын, жеткізудің оңтайлы мөлшерін және тауарларды әкелу жиілігін, көлік құралдары мен көп айналымды ыдыстарға қажеттілікті есептеңіз.</w:t>
            </w:r>
          </w:p>
          <w:bookmarkEnd w:id="517"/>
          <w:p>
            <w:pPr>
              <w:spacing w:after="20"/>
              <w:ind w:left="20"/>
              <w:jc w:val="both"/>
            </w:pPr>
            <w:r>
              <w:rPr>
                <w:rFonts w:ascii="Times New Roman"/>
                <w:b w:val="false"/>
                <w:i w:val="false"/>
                <w:color w:val="000000"/>
                <w:sz w:val="20"/>
              </w:rPr>
              <w:t>
</w:t>
            </w:r>
            <w:r>
              <w:rPr>
                <w:rFonts w:ascii="Times New Roman"/>
                <w:b w:val="false"/>
                <w:i w:val="false"/>
                <w:color w:val="000000"/>
                <w:sz w:val="20"/>
              </w:rPr>
              <w:t>2. Сауда желісінің орналасуын талдаңыз, бөлшек сауда кәсіпорындарын тауар айналымының түрлері мен көлемі бойынша топтаңыз.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 мерзімдерін есептеңіз.</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Тасымалдау құнын есептеңіз.</w:t>
            </w:r>
          </w:p>
          <w:p>
            <w:pPr>
              <w:spacing w:after="20"/>
              <w:ind w:left="20"/>
              <w:jc w:val="both"/>
            </w:pPr>
            <w:r>
              <w:rPr>
                <w:rFonts w:ascii="Times New Roman"/>
                <w:b w:val="false"/>
                <w:i w:val="false"/>
                <w:color w:val="000000"/>
                <w:sz w:val="20"/>
              </w:rPr>
              <w:t>
5. Жүкті жөнелту пунктінен межелі пунктке дейін қысқа мерзімде және оңтайлы шығындармен өтудің оңтайлы схемаларын әзірлеу.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1" w:id="518"/>
          <w:p>
            <w:pPr>
              <w:spacing w:after="20"/>
              <w:ind w:left="20"/>
              <w:jc w:val="both"/>
            </w:pPr>
            <w:r>
              <w:rPr>
                <w:rFonts w:ascii="Times New Roman"/>
                <w:b w:val="false"/>
                <w:i w:val="false"/>
                <w:color w:val="000000"/>
                <w:sz w:val="20"/>
              </w:rPr>
              <w:t>
1. Тасымалдау құнын есептеу әдістемесі.</w:t>
            </w:r>
          </w:p>
          <w:bookmarkEnd w:id="518"/>
          <w:p>
            <w:pPr>
              <w:spacing w:after="20"/>
              <w:ind w:left="20"/>
              <w:jc w:val="both"/>
            </w:pPr>
            <w:r>
              <w:rPr>
                <w:rFonts w:ascii="Times New Roman"/>
                <w:b w:val="false"/>
                <w:i w:val="false"/>
                <w:color w:val="000000"/>
                <w:sz w:val="20"/>
              </w:rPr>
              <w:t>
</w:t>
            </w:r>
            <w:r>
              <w:rPr>
                <w:rFonts w:ascii="Times New Roman"/>
                <w:b w:val="false"/>
                <w:i w:val="false"/>
                <w:color w:val="000000"/>
                <w:sz w:val="20"/>
              </w:rPr>
              <w:t>2. Көліктің әртүрлі түрлерімен тасымалдау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Маршруттарды әзірлеу әдістері (графоаналитикалық, экономикалық-математикалық және т.б.).</w:t>
            </w:r>
          </w:p>
          <w:p>
            <w:pPr>
              <w:spacing w:after="20"/>
              <w:ind w:left="20"/>
              <w:jc w:val="both"/>
            </w:pPr>
            <w:r>
              <w:rPr>
                <w:rFonts w:ascii="Times New Roman"/>
                <w:b w:val="false"/>
                <w:i w:val="false"/>
                <w:color w:val="000000"/>
                <w:sz w:val="20"/>
              </w:rPr>
              <w:t>
4. Экспедициялық операциялардың нысандары (жеткізушіден қабылдау, тауар және көлік құжаттарын ресімдеу, материалдық жауапкершілік, құндылықтарды тапсыру).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4" w:id="519"/>
          <w:p>
            <w:pPr>
              <w:spacing w:after="20"/>
              <w:ind w:left="20"/>
              <w:jc w:val="both"/>
            </w:pPr>
            <w:r>
              <w:rPr>
                <w:rFonts w:ascii="Times New Roman"/>
                <w:b w:val="false"/>
                <w:i w:val="false"/>
                <w:color w:val="000000"/>
                <w:sz w:val="20"/>
              </w:rPr>
              <w:t>
Дағды 2:</w:t>
            </w:r>
          </w:p>
          <w:bookmarkEnd w:id="519"/>
          <w:p>
            <w:pPr>
              <w:spacing w:after="20"/>
              <w:ind w:left="20"/>
              <w:jc w:val="both"/>
            </w:pPr>
            <w:r>
              <w:rPr>
                <w:rFonts w:ascii="Times New Roman"/>
                <w:b w:val="false"/>
                <w:i w:val="false"/>
                <w:color w:val="000000"/>
                <w:sz w:val="20"/>
              </w:rPr>
              <w:t>
Тауар өнімінің тиелуін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5" w:id="520"/>
          <w:p>
            <w:pPr>
              <w:spacing w:after="20"/>
              <w:ind w:left="20"/>
              <w:jc w:val="both"/>
            </w:pPr>
            <w:r>
              <w:rPr>
                <w:rFonts w:ascii="Times New Roman"/>
                <w:b w:val="false"/>
                <w:i w:val="false"/>
                <w:color w:val="000000"/>
                <w:sz w:val="20"/>
              </w:rPr>
              <w:t>
1. Тауардың салмағын және орындардың санын, барлық өнімнің сапасын, контейнердің тұтастығын және тауардың қаптамасын бақылау.</w:t>
            </w:r>
          </w:p>
          <w:bookmarkEnd w:id="520"/>
          <w:p>
            <w:pPr>
              <w:spacing w:after="20"/>
              <w:ind w:left="20"/>
              <w:jc w:val="both"/>
            </w:pPr>
            <w:r>
              <w:rPr>
                <w:rFonts w:ascii="Times New Roman"/>
                <w:b w:val="false"/>
                <w:i w:val="false"/>
                <w:color w:val="000000"/>
                <w:sz w:val="20"/>
              </w:rPr>
              <w:t>
</w:t>
            </w:r>
            <w:r>
              <w:rPr>
                <w:rFonts w:ascii="Times New Roman"/>
                <w:b w:val="false"/>
                <w:i w:val="false"/>
                <w:color w:val="000000"/>
                <w:sz w:val="20"/>
              </w:rPr>
              <w:t>2. Тасымалдау кезінде температуралық режимдердің сақталуын тексеріңіз.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Құжаттардың дұрыстығын тексеріңіз.</w:t>
            </w:r>
          </w:p>
          <w:p>
            <w:pPr>
              <w:spacing w:after="20"/>
              <w:ind w:left="20"/>
              <w:jc w:val="both"/>
            </w:pPr>
            <w:r>
              <w:rPr>
                <w:rFonts w:ascii="Times New Roman"/>
                <w:b w:val="false"/>
                <w:i w:val="false"/>
                <w:color w:val="000000"/>
                <w:sz w:val="20"/>
              </w:rPr>
              <w:t>
4. Жүктің келуі туралы ақпараттың түсуін тіркеңіз.</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58" w:id="521"/>
          <w:p>
            <w:pPr>
              <w:spacing w:after="20"/>
              <w:ind w:left="20"/>
              <w:jc w:val="both"/>
            </w:pPr>
            <w:r>
              <w:rPr>
                <w:rFonts w:ascii="Times New Roman"/>
                <w:b w:val="false"/>
                <w:i w:val="false"/>
                <w:color w:val="000000"/>
                <w:sz w:val="20"/>
              </w:rPr>
              <w:t>
1. Тиеу процесінің сапасын бақылау түрлері (жүктің сыртқы түрін және қаптамасын бақылау, жүктің көлемін және таңбалауды тексеру (келісімшарттық ерекшеліктерге сәйкестігін) және т. б.)</w:t>
            </w:r>
          </w:p>
          <w:bookmarkEnd w:id="521"/>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жүргізу кезіндегі қауіпсіздік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Жүк тасымалын реттейтін ҚР нормативтік-құқықтық құжаттары.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 өнімін тиеу (тиеу) сапасын бақылау әдістемесі.</w:t>
            </w:r>
          </w:p>
          <w:p>
            <w:pPr>
              <w:spacing w:after="20"/>
              <w:ind w:left="20"/>
              <w:jc w:val="both"/>
            </w:pPr>
            <w:r>
              <w:rPr>
                <w:rFonts w:ascii="Times New Roman"/>
                <w:b w:val="false"/>
                <w:i w:val="false"/>
                <w:color w:val="000000"/>
                <w:sz w:val="20"/>
              </w:rPr>
              <w:t>
5. Есептелген нормалар ұлғаюы немесе азаюы мүмкін жағдайларда жүктерді тиеуге және тасымалдауға арналған уақыт нормаларын есептеу.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2" w:id="522"/>
          <w:p>
            <w:pPr>
              <w:spacing w:after="20"/>
              <w:ind w:left="20"/>
              <w:jc w:val="both"/>
            </w:pPr>
            <w:r>
              <w:rPr>
                <w:rFonts w:ascii="Times New Roman"/>
                <w:b w:val="false"/>
                <w:i w:val="false"/>
                <w:color w:val="000000"/>
                <w:sz w:val="20"/>
              </w:rPr>
              <w:t>
Еңбек функциясы 3:</w:t>
            </w:r>
          </w:p>
          <w:bookmarkEnd w:id="522"/>
          <w:p>
            <w:pPr>
              <w:spacing w:after="20"/>
              <w:ind w:left="20"/>
              <w:jc w:val="both"/>
            </w:pPr>
            <w:r>
              <w:rPr>
                <w:rFonts w:ascii="Times New Roman"/>
                <w:b w:val="false"/>
                <w:i w:val="false"/>
                <w:color w:val="000000"/>
                <w:sz w:val="20"/>
              </w:rPr>
              <w:t>
Жеткізілген тауарлық-материалдық құндылықтарды бөлшек сауда нүктесіне беру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3" w:id="523"/>
          <w:p>
            <w:pPr>
              <w:spacing w:after="20"/>
              <w:ind w:left="20"/>
              <w:jc w:val="both"/>
            </w:pPr>
            <w:r>
              <w:rPr>
                <w:rFonts w:ascii="Times New Roman"/>
                <w:b w:val="false"/>
                <w:i w:val="false"/>
                <w:color w:val="000000"/>
                <w:sz w:val="20"/>
              </w:rPr>
              <w:t>
Дағды 1:</w:t>
            </w:r>
          </w:p>
          <w:bookmarkEnd w:id="523"/>
          <w:p>
            <w:pPr>
              <w:spacing w:after="20"/>
              <w:ind w:left="20"/>
              <w:jc w:val="both"/>
            </w:pPr>
            <w:r>
              <w:rPr>
                <w:rFonts w:ascii="Times New Roman"/>
                <w:b w:val="false"/>
                <w:i w:val="false"/>
                <w:color w:val="000000"/>
                <w:sz w:val="20"/>
              </w:rPr>
              <w:t>
Құжаттарға сәйкес келген тауардың санын бағалау және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4" w:id="524"/>
          <w:p>
            <w:pPr>
              <w:spacing w:after="20"/>
              <w:ind w:left="20"/>
              <w:jc w:val="both"/>
            </w:pPr>
            <w:r>
              <w:rPr>
                <w:rFonts w:ascii="Times New Roman"/>
                <w:b w:val="false"/>
                <w:i w:val="false"/>
                <w:color w:val="000000"/>
                <w:sz w:val="20"/>
              </w:rPr>
              <w:t>
1. Келген тауардың саны мен сапасындағы алшақтықты белгілеңіз.</w:t>
            </w:r>
          </w:p>
          <w:bookmarkEnd w:id="524"/>
          <w:p>
            <w:pPr>
              <w:spacing w:after="20"/>
              <w:ind w:left="20"/>
              <w:jc w:val="both"/>
            </w:pPr>
            <w:r>
              <w:rPr>
                <w:rFonts w:ascii="Times New Roman"/>
                <w:b w:val="false"/>
                <w:i w:val="false"/>
                <w:color w:val="000000"/>
                <w:sz w:val="20"/>
              </w:rPr>
              <w:t>
</w:t>
            </w:r>
            <w:r>
              <w:rPr>
                <w:rFonts w:ascii="Times New Roman"/>
                <w:b w:val="false"/>
                <w:i w:val="false"/>
                <w:color w:val="000000"/>
                <w:sz w:val="20"/>
              </w:rPr>
              <w:t>2. Сәйкессіздіктер анықталған кезде айырмашылықты белсендіріңіз.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Қабылданатын тауардың негізгі сәйкестендіру белгілері бойынша тауар-ілеспе құжаттарға сәйкестігін тексеру: тауардың атауы, сорты, сыныбы, артикулы, маркасы, сондай-ақ дайындаушының атауы, шығарылған күні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Қаптаманың ақауларын, жапсырмалардың, пломбалардың және таңбалаудың дұрыс орналасуын көзбен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 жеткізу шарттарында және жүктерді тасымалдау ережелерінде көзделген құжаттар негізінде шарттық міндеттемелердің орындалуын бақылау.</w:t>
            </w:r>
          </w:p>
          <w:p>
            <w:pPr>
              <w:spacing w:after="20"/>
              <w:ind w:left="20"/>
              <w:jc w:val="both"/>
            </w:pPr>
            <w:r>
              <w:rPr>
                <w:rFonts w:ascii="Times New Roman"/>
                <w:b w:val="false"/>
                <w:i w:val="false"/>
                <w:color w:val="000000"/>
                <w:sz w:val="20"/>
              </w:rPr>
              <w:t>
6. Тасымалдау кезінде, атап айтқанда көлік құралдарында немесе контейнерлерде жүктің сақталуының қамтамасыз етілуін жөнелтуші пломбаларының болуын, пломбалардың тұтастығын және т.б., сондай-ақ құжаттарда көрсетілген жүктің және көліктік таңбалаудың сәйкестігін бақылау.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9" w:id="525"/>
          <w:p>
            <w:pPr>
              <w:spacing w:after="20"/>
              <w:ind w:left="20"/>
              <w:jc w:val="both"/>
            </w:pPr>
            <w:r>
              <w:rPr>
                <w:rFonts w:ascii="Times New Roman"/>
                <w:b w:val="false"/>
                <w:i w:val="false"/>
                <w:color w:val="000000"/>
                <w:sz w:val="20"/>
              </w:rPr>
              <w:t>
1. Тауардың саны мен сапасындағы алшақтықтың түрлері мен себептері.</w:t>
            </w:r>
          </w:p>
          <w:bookmarkEnd w:id="525"/>
          <w:p>
            <w:pPr>
              <w:spacing w:after="20"/>
              <w:ind w:left="20"/>
              <w:jc w:val="both"/>
            </w:pPr>
            <w:r>
              <w:rPr>
                <w:rFonts w:ascii="Times New Roman"/>
                <w:b w:val="false"/>
                <w:i w:val="false"/>
                <w:color w:val="000000"/>
                <w:sz w:val="20"/>
              </w:rPr>
              <w:t>
</w:t>
            </w:r>
            <w:r>
              <w:rPr>
                <w:rFonts w:ascii="Times New Roman"/>
                <w:b w:val="false"/>
                <w:i w:val="false"/>
                <w:color w:val="000000"/>
                <w:sz w:val="20"/>
              </w:rPr>
              <w:t>2. Қаптамадағы ақаулардың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пломбалау және таңбалау ережесі.</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жеткізу шарттарында және жүктерді тасымалдау ережелерінде көзделген құжаттар (жүкқұжат, шот-фактура, тауар-көлік жүкқұжаты және т.б.).</w:t>
            </w:r>
          </w:p>
          <w:p>
            <w:pPr>
              <w:spacing w:after="20"/>
              <w:ind w:left="20"/>
              <w:jc w:val="both"/>
            </w:pPr>
            <w:r>
              <w:rPr>
                <w:rFonts w:ascii="Times New Roman"/>
                <w:b w:val="false"/>
                <w:i w:val="false"/>
                <w:color w:val="000000"/>
                <w:sz w:val="20"/>
              </w:rPr>
              <w:t>
Тауарды қайтарудың ережелері мен себептері.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3" w:id="526"/>
          <w:p>
            <w:pPr>
              <w:spacing w:after="20"/>
              <w:ind w:left="20"/>
              <w:jc w:val="both"/>
            </w:pPr>
            <w:r>
              <w:rPr>
                <w:rFonts w:ascii="Times New Roman"/>
                <w:b w:val="false"/>
                <w:i w:val="false"/>
                <w:color w:val="000000"/>
                <w:sz w:val="20"/>
              </w:rPr>
              <w:t>
Дағды 2:</w:t>
            </w:r>
          </w:p>
          <w:bookmarkEnd w:id="526"/>
          <w:p>
            <w:pPr>
              <w:spacing w:after="20"/>
              <w:ind w:left="20"/>
              <w:jc w:val="both"/>
            </w:pPr>
            <w:r>
              <w:rPr>
                <w:rFonts w:ascii="Times New Roman"/>
                <w:b w:val="false"/>
                <w:i w:val="false"/>
                <w:color w:val="000000"/>
                <w:sz w:val="20"/>
              </w:rPr>
              <w:t>
Белгіленген қабылдау тапсыру құжаттамасын ресімдеу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4" w:id="527"/>
          <w:p>
            <w:pPr>
              <w:spacing w:after="20"/>
              <w:ind w:left="20"/>
              <w:jc w:val="both"/>
            </w:pPr>
            <w:r>
              <w:rPr>
                <w:rFonts w:ascii="Times New Roman"/>
                <w:b w:val="false"/>
                <w:i w:val="false"/>
                <w:color w:val="000000"/>
                <w:sz w:val="20"/>
              </w:rPr>
              <w:t>
1. Ілеспе құжаттарды рәсімдеу.</w:t>
            </w:r>
          </w:p>
          <w:bookmarkEnd w:id="527"/>
          <w:p>
            <w:pPr>
              <w:spacing w:after="20"/>
              <w:ind w:left="20"/>
              <w:jc w:val="both"/>
            </w:pPr>
            <w:r>
              <w:rPr>
                <w:rFonts w:ascii="Times New Roman"/>
                <w:b w:val="false"/>
                <w:i w:val="false"/>
                <w:color w:val="000000"/>
                <w:sz w:val="20"/>
              </w:rPr>
              <w:t>
2. Жеткізілген тауарлық өнімді қабылдау және тапсыру кезінде қажетті құжаттарды есепке алу және мұрағаттау.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5" w:id="528"/>
          <w:p>
            <w:pPr>
              <w:spacing w:after="20"/>
              <w:ind w:left="20"/>
              <w:jc w:val="both"/>
            </w:pPr>
            <w:r>
              <w:rPr>
                <w:rFonts w:ascii="Times New Roman"/>
                <w:b w:val="false"/>
                <w:i w:val="false"/>
                <w:color w:val="000000"/>
                <w:sz w:val="20"/>
              </w:rPr>
              <w:t>
1. Қабылдау-тапсыру құжаттамасын ресімдеу тәртібі.</w:t>
            </w:r>
          </w:p>
          <w:bookmarkEnd w:id="528"/>
          <w:p>
            <w:pPr>
              <w:spacing w:after="20"/>
              <w:ind w:left="20"/>
              <w:jc w:val="both"/>
            </w:pPr>
            <w:r>
              <w:rPr>
                <w:rFonts w:ascii="Times New Roman"/>
                <w:b w:val="false"/>
                <w:i w:val="false"/>
                <w:color w:val="000000"/>
                <w:sz w:val="20"/>
              </w:rPr>
              <w:t>
</w:t>
            </w:r>
            <w:r>
              <w:rPr>
                <w:rFonts w:ascii="Times New Roman"/>
                <w:b w:val="false"/>
                <w:i w:val="false"/>
                <w:color w:val="000000"/>
                <w:sz w:val="20"/>
              </w:rPr>
              <w:t>2. ҚР-да қолданыстағы тасымалдауға, әкелуге және т. б. қатысты нормативтік-құқықтық құжаттар.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Тауарға ілеспе құжаттардың түрлері, толтыру ережелері (көлік жүкқұжаты, шарт, тауар-көлік жүкқұжаты және т.б.).</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халықаралық жеткізу ережелері, қажетті құжаттарды ресімдеу ережелері (CMR-жүкқұжат, жөнелту спецификациясы, фактура-спецификация, сапа сертификаты, карантиндік және ветеринариялық сертификаттар немесе куәліктер және т.б.).</w:t>
            </w:r>
          </w:p>
          <w:p>
            <w:pPr>
              <w:spacing w:after="20"/>
              <w:ind w:left="20"/>
              <w:jc w:val="both"/>
            </w:pPr>
            <w:r>
              <w:rPr>
                <w:rFonts w:ascii="Times New Roman"/>
                <w:b w:val="false"/>
                <w:i w:val="false"/>
                <w:color w:val="000000"/>
                <w:sz w:val="20"/>
              </w:rPr>
              <w:t>
5. "Салық және бюджетке төленетін басқа да міндетті төлемдер туралы" Қазақстан Республикасының Кодексі.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Қажет емес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9" w:id="529"/>
          <w:p>
            <w:pPr>
              <w:spacing w:after="20"/>
              <w:ind w:left="20"/>
              <w:jc w:val="both"/>
            </w:pPr>
            <w:r>
              <w:rPr>
                <w:rFonts w:ascii="Times New Roman"/>
                <w:b w:val="false"/>
                <w:i w:val="false"/>
                <w:color w:val="000000"/>
                <w:sz w:val="20"/>
              </w:rPr>
              <w:t>
Әдептілік</w:t>
            </w:r>
          </w:p>
          <w:bookmarkEnd w:id="529"/>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Қарым-қатынас</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4321-0-014 Қойма қызметкері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Алдын ала сату жөніндегі маман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2433-3-003</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сату жөніндегі маман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практикалық тәжірибе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сипаттайды, көрсетеді және сатады, әлеуетті клиенттерге бару арқылы кәсіпорындардың бизнесін жүзеге асыруға ықпал етеді. Сату көлемін ұлғайту.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Қажетті іскерлік байланыстар орнату.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алу-сату мәмілелерін жасасу және сүйемелдеу.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және оның тауарларының қадір-қасиетін көпшілік алдында жариялау.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есептілікті жүргізу.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тауарларды көрсету немесе сипаттау.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 мен операцияларды тіркеу, алынған тапсырыстарды жеткізушілермен орналастыру.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мен сатып алу-сату шарттарын дайындау және төлемді қабылдау.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хаттарды, ақпараттық парақтарды және басқа құжаттарды тарату.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тапсырыстарды алу үшін перспективалы клиенттердің тізбелерін жасау және оларға ақпарат жеткізу.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қажетті іскерлік байланыстарды орнату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5" w:id="530"/>
          <w:p>
            <w:pPr>
              <w:spacing w:after="20"/>
              <w:ind w:left="20"/>
              <w:jc w:val="both"/>
            </w:pPr>
            <w:r>
              <w:rPr>
                <w:rFonts w:ascii="Times New Roman"/>
                <w:b w:val="false"/>
                <w:i w:val="false"/>
                <w:color w:val="000000"/>
                <w:sz w:val="20"/>
              </w:rPr>
              <w:t>
Дағды 1:</w:t>
            </w:r>
          </w:p>
          <w:bookmarkEnd w:id="530"/>
          <w:p>
            <w:pPr>
              <w:spacing w:after="20"/>
              <w:ind w:left="20"/>
              <w:jc w:val="both"/>
            </w:pPr>
            <w:r>
              <w:rPr>
                <w:rFonts w:ascii="Times New Roman"/>
                <w:b w:val="false"/>
                <w:i w:val="false"/>
                <w:color w:val="000000"/>
                <w:sz w:val="20"/>
              </w:rPr>
              <w:t>
Әлеуетті сатып алушыларды анықтау және есепке алу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6" w:id="531"/>
          <w:p>
            <w:pPr>
              <w:spacing w:after="20"/>
              <w:ind w:left="20"/>
              <w:jc w:val="both"/>
            </w:pPr>
            <w:r>
              <w:rPr>
                <w:rFonts w:ascii="Times New Roman"/>
                <w:b w:val="false"/>
                <w:i w:val="false"/>
                <w:color w:val="000000"/>
                <w:sz w:val="20"/>
              </w:rPr>
              <w:t>
1. Әлеуетті сатып алушыларды табу.</w:t>
            </w:r>
          </w:p>
          <w:bookmarkEnd w:id="531"/>
          <w:p>
            <w:pPr>
              <w:spacing w:after="20"/>
              <w:ind w:left="20"/>
              <w:jc w:val="both"/>
            </w:pPr>
            <w:r>
              <w:rPr>
                <w:rFonts w:ascii="Times New Roman"/>
                <w:b w:val="false"/>
                <w:i w:val="false"/>
                <w:color w:val="000000"/>
                <w:sz w:val="20"/>
              </w:rPr>
              <w:t>
</w:t>
            </w:r>
            <w:r>
              <w:rPr>
                <w:rFonts w:ascii="Times New Roman"/>
                <w:b w:val="false"/>
                <w:i w:val="false"/>
                <w:color w:val="000000"/>
                <w:sz w:val="20"/>
              </w:rPr>
              <w:t>2. Әлеуетті сатып алушылармен байланыс орнату.</w:t>
            </w:r>
          </w:p>
          <w:p>
            <w:pPr>
              <w:spacing w:after="20"/>
              <w:ind w:left="20"/>
              <w:jc w:val="both"/>
            </w:pPr>
            <w:r>
              <w:rPr>
                <w:rFonts w:ascii="Times New Roman"/>
                <w:b w:val="false"/>
                <w:i w:val="false"/>
                <w:color w:val="000000"/>
                <w:sz w:val="20"/>
              </w:rPr>
              <w:t>
3. Әлеуетті сатып алушыларды клиенттік базаға әкелу.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8" w:id="532"/>
          <w:p>
            <w:pPr>
              <w:spacing w:after="20"/>
              <w:ind w:left="20"/>
              <w:jc w:val="both"/>
            </w:pPr>
            <w:r>
              <w:rPr>
                <w:rFonts w:ascii="Times New Roman"/>
                <w:b w:val="false"/>
                <w:i w:val="false"/>
                <w:color w:val="000000"/>
                <w:sz w:val="20"/>
              </w:rPr>
              <w:t>
1. Клиенттік мәліметтер базасының құрылымы мен принциптері.</w:t>
            </w:r>
          </w:p>
          <w:bookmarkEnd w:id="532"/>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байланыстарды орнату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хат алмасу ережелері.</w:t>
            </w:r>
          </w:p>
          <w:p>
            <w:pPr>
              <w:spacing w:after="20"/>
              <w:ind w:left="20"/>
              <w:jc w:val="both"/>
            </w:pPr>
            <w:r>
              <w:rPr>
                <w:rFonts w:ascii="Times New Roman"/>
                <w:b w:val="false"/>
                <w:i w:val="false"/>
                <w:color w:val="000000"/>
                <w:sz w:val="20"/>
              </w:rPr>
              <w:t>
5. Коммуникативтік құзыреттілік негіздері.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2" w:id="533"/>
          <w:p>
            <w:pPr>
              <w:spacing w:after="20"/>
              <w:ind w:left="20"/>
              <w:jc w:val="both"/>
            </w:pPr>
            <w:r>
              <w:rPr>
                <w:rFonts w:ascii="Times New Roman"/>
                <w:b w:val="false"/>
                <w:i w:val="false"/>
                <w:color w:val="000000"/>
                <w:sz w:val="20"/>
              </w:rPr>
              <w:t>
Дағды 2:</w:t>
            </w:r>
          </w:p>
          <w:bookmarkEnd w:id="533"/>
          <w:p>
            <w:pPr>
              <w:spacing w:after="20"/>
              <w:ind w:left="20"/>
              <w:jc w:val="both"/>
            </w:pPr>
            <w:r>
              <w:rPr>
                <w:rFonts w:ascii="Times New Roman"/>
                <w:b w:val="false"/>
                <w:i w:val="false"/>
                <w:color w:val="000000"/>
                <w:sz w:val="20"/>
              </w:rPr>
              <w:t>
Әлеуетті сатып алушылармен келіссөздер жүргізу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3" w:id="534"/>
          <w:p>
            <w:pPr>
              <w:spacing w:after="20"/>
              <w:ind w:left="20"/>
              <w:jc w:val="both"/>
            </w:pPr>
            <w:r>
              <w:rPr>
                <w:rFonts w:ascii="Times New Roman"/>
                <w:b w:val="false"/>
                <w:i w:val="false"/>
                <w:color w:val="000000"/>
                <w:sz w:val="20"/>
              </w:rPr>
              <w:t>
1. Әлеуетті сатып алушылармен кездесулер туралы келіссөздер жүргізу.</w:t>
            </w:r>
          </w:p>
          <w:bookmarkEnd w:id="534"/>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Әлеуетті клиенттерді қызықтыру.</w:t>
            </w:r>
          </w:p>
          <w:p>
            <w:pPr>
              <w:spacing w:after="20"/>
              <w:ind w:left="20"/>
              <w:jc w:val="both"/>
            </w:pPr>
            <w:r>
              <w:rPr>
                <w:rFonts w:ascii="Times New Roman"/>
                <w:b w:val="false"/>
                <w:i w:val="false"/>
                <w:color w:val="000000"/>
                <w:sz w:val="20"/>
              </w:rPr>
              <w:t>
4. Іскерлік хат алмасуды жүргізу.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6" w:id="535"/>
          <w:p>
            <w:pPr>
              <w:spacing w:after="20"/>
              <w:ind w:left="20"/>
              <w:jc w:val="both"/>
            </w:pPr>
            <w:r>
              <w:rPr>
                <w:rFonts w:ascii="Times New Roman"/>
                <w:b w:val="false"/>
                <w:i w:val="false"/>
                <w:color w:val="000000"/>
                <w:sz w:val="20"/>
              </w:rPr>
              <w:t>
1. Іскерлік байланыстарды орнату әдістері.</w:t>
            </w:r>
          </w:p>
          <w:bookmarkEnd w:id="535"/>
          <w:p>
            <w:pPr>
              <w:spacing w:after="20"/>
              <w:ind w:left="20"/>
              <w:jc w:val="both"/>
            </w:pPr>
            <w:r>
              <w:rPr>
                <w:rFonts w:ascii="Times New Roman"/>
                <w:b w:val="false"/>
                <w:i w:val="false"/>
                <w:color w:val="000000"/>
                <w:sz w:val="20"/>
              </w:rPr>
              <w:t>
</w:t>
            </w:r>
            <w:r>
              <w:rPr>
                <w:rFonts w:ascii="Times New Roman"/>
                <w:b w:val="false"/>
                <w:i w:val="false"/>
                <w:color w:val="000000"/>
                <w:sz w:val="20"/>
              </w:rPr>
              <w:t>2. Прогрессивті сауда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Этикет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хат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Сату жүйелерінің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Өткізу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9. Несиелеу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10. Клиенттік мәліметтер базасының құрылымы мен принциптері.</w:t>
            </w:r>
          </w:p>
          <w:p>
            <w:pPr>
              <w:spacing w:after="20"/>
              <w:ind w:left="20"/>
              <w:jc w:val="both"/>
            </w:pPr>
            <w:r>
              <w:rPr>
                <w:rFonts w:ascii="Times New Roman"/>
                <w:b w:val="false"/>
                <w:i w:val="false"/>
                <w:color w:val="000000"/>
                <w:sz w:val="20"/>
              </w:rPr>
              <w:t>
11. Келісімшарттық қатынастарды Фирмаішілік құқықтық қолдаудың ерекшеліктері.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әлеуетті клиенттерге тауарлардың сипаттамалары, функциялары мен қасиеттері туралы ақпарат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6" w:id="536"/>
          <w:p>
            <w:pPr>
              <w:spacing w:after="20"/>
              <w:ind w:left="20"/>
              <w:jc w:val="both"/>
            </w:pPr>
            <w:r>
              <w:rPr>
                <w:rFonts w:ascii="Times New Roman"/>
                <w:b w:val="false"/>
                <w:i w:val="false"/>
                <w:color w:val="000000"/>
                <w:sz w:val="20"/>
              </w:rPr>
              <w:t>
1. Тауарлар туралы ақпаратты ұсыну қызықты.</w:t>
            </w:r>
          </w:p>
          <w:bookmarkEnd w:id="536"/>
          <w:p>
            <w:pPr>
              <w:spacing w:after="20"/>
              <w:ind w:left="20"/>
              <w:jc w:val="both"/>
            </w:pPr>
            <w:r>
              <w:rPr>
                <w:rFonts w:ascii="Times New Roman"/>
                <w:b w:val="false"/>
                <w:i w:val="false"/>
                <w:color w:val="000000"/>
                <w:sz w:val="20"/>
              </w:rPr>
              <w:t>
</w:t>
            </w:r>
            <w:r>
              <w:rPr>
                <w:rFonts w:ascii="Times New Roman"/>
                <w:b w:val="false"/>
                <w:i w:val="false"/>
                <w:color w:val="000000"/>
                <w:sz w:val="20"/>
              </w:rPr>
              <w:t>2. Өнімдер, олардың сипаттамалары мен қасиеттері туралы графикалық материалдарды дайындау.</w:t>
            </w:r>
          </w:p>
          <w:p>
            <w:pPr>
              <w:spacing w:after="20"/>
              <w:ind w:left="20"/>
              <w:jc w:val="both"/>
            </w:pPr>
            <w:r>
              <w:rPr>
                <w:rFonts w:ascii="Times New Roman"/>
                <w:b w:val="false"/>
                <w:i w:val="false"/>
                <w:color w:val="000000"/>
                <w:sz w:val="20"/>
              </w:rPr>
              <w:t>
3. Әлеуетті клиенттерге тауарлар туралы визуалды және графикалық ақпаратты ұсыну.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8" w:id="537"/>
          <w:p>
            <w:pPr>
              <w:spacing w:after="20"/>
              <w:ind w:left="20"/>
              <w:jc w:val="both"/>
            </w:pPr>
            <w:r>
              <w:rPr>
                <w:rFonts w:ascii="Times New Roman"/>
                <w:b w:val="false"/>
                <w:i w:val="false"/>
                <w:color w:val="000000"/>
                <w:sz w:val="20"/>
              </w:rPr>
              <w:t>
1. Іскерлік Этикет негіздері.</w:t>
            </w:r>
          </w:p>
          <w:bookmarkEnd w:id="537"/>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Номенклатура анықтамалығының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Тауарлардың негізгі түрлері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Презентацияларды дайындау үшін бағдарламаларды пайдалану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Презентацияны өткізу ерекшеліктері.</w:t>
            </w:r>
          </w:p>
          <w:p>
            <w:pPr>
              <w:spacing w:after="20"/>
              <w:ind w:left="20"/>
              <w:jc w:val="both"/>
            </w:pPr>
            <w:r>
              <w:rPr>
                <w:rFonts w:ascii="Times New Roman"/>
                <w:b w:val="false"/>
                <w:i w:val="false"/>
                <w:color w:val="000000"/>
                <w:sz w:val="20"/>
              </w:rPr>
              <w:t>
8. Өзін-өзі таныстыру негіздері.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әлеуетті сатып алушыларға тауарлардың сипаттамалары мен пайдалану тәсілдерін көрсету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5" w:id="538"/>
          <w:p>
            <w:pPr>
              <w:spacing w:after="20"/>
              <w:ind w:left="20"/>
              <w:jc w:val="both"/>
            </w:pPr>
            <w:r>
              <w:rPr>
                <w:rFonts w:ascii="Times New Roman"/>
                <w:b w:val="false"/>
                <w:i w:val="false"/>
                <w:color w:val="000000"/>
                <w:sz w:val="20"/>
              </w:rPr>
              <w:t>
1. Өнім үлгілерін пайдалану.</w:t>
            </w:r>
          </w:p>
          <w:bookmarkEnd w:id="538"/>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ерекшеліктерін көрнекі түрде көрсету.</w:t>
            </w:r>
          </w:p>
          <w:p>
            <w:pPr>
              <w:spacing w:after="20"/>
              <w:ind w:left="20"/>
              <w:jc w:val="both"/>
            </w:pPr>
            <w:r>
              <w:rPr>
                <w:rFonts w:ascii="Times New Roman"/>
                <w:b w:val="false"/>
                <w:i w:val="false"/>
                <w:color w:val="000000"/>
                <w:sz w:val="20"/>
              </w:rPr>
              <w:t>
3. Әлеуетті клиенттерді қызықтыру.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7" w:id="539"/>
          <w:p>
            <w:pPr>
              <w:spacing w:after="20"/>
              <w:ind w:left="20"/>
              <w:jc w:val="both"/>
            </w:pPr>
            <w:r>
              <w:rPr>
                <w:rFonts w:ascii="Times New Roman"/>
                <w:b w:val="false"/>
                <w:i w:val="false"/>
                <w:color w:val="000000"/>
                <w:sz w:val="20"/>
              </w:rPr>
              <w:t>
1. Номенклатура анықтамалығының құрылымы мен жұмыс принциптері.</w:t>
            </w:r>
          </w:p>
          <w:bookmarkEnd w:id="539"/>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Тауарлардың әртүрлі түрлерін көрсету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Сату құралдары.</w:t>
            </w:r>
          </w:p>
          <w:p>
            <w:pPr>
              <w:spacing w:after="20"/>
              <w:ind w:left="20"/>
              <w:jc w:val="both"/>
            </w:pPr>
            <w:r>
              <w:rPr>
                <w:rFonts w:ascii="Times New Roman"/>
                <w:b w:val="false"/>
                <w:i w:val="false"/>
                <w:color w:val="000000"/>
                <w:sz w:val="20"/>
              </w:rPr>
              <w:t>
6. Презентацияны өткізу ерекшеліктері.</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2: сатып алу-сату мәмілелерін жасасу және сүйемелдеу.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келісімшарттар мен келісімшарттар жасасу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2" w:id="540"/>
          <w:p>
            <w:pPr>
              <w:spacing w:after="20"/>
              <w:ind w:left="20"/>
              <w:jc w:val="both"/>
            </w:pPr>
            <w:r>
              <w:rPr>
                <w:rFonts w:ascii="Times New Roman"/>
                <w:b w:val="false"/>
                <w:i w:val="false"/>
                <w:color w:val="000000"/>
                <w:sz w:val="20"/>
              </w:rPr>
              <w:t>
1. Сатып алу-сату мәмілелерін жасасу.</w:t>
            </w:r>
          </w:p>
          <w:bookmarkEnd w:id="540"/>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 мен келісімшарттардың, оның ішінде сақтандыру және экспорттық лицензиялардың тиісті түрде жасалуын қамтамасыз ету.</w:t>
            </w:r>
          </w:p>
          <w:p>
            <w:pPr>
              <w:spacing w:after="20"/>
              <w:ind w:left="20"/>
              <w:jc w:val="both"/>
            </w:pPr>
            <w:r>
              <w:rPr>
                <w:rFonts w:ascii="Times New Roman"/>
                <w:b w:val="false"/>
                <w:i w:val="false"/>
                <w:color w:val="000000"/>
                <w:sz w:val="20"/>
              </w:rPr>
              <w:t>
3. Ұйымның заңгерлерімен және әлеуетті сатып алушылармен шарттар мен келісімшарттар жасасу мәселелері бойынша өзара іс-қимылды жүзеге асыру.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4" w:id="541"/>
          <w:p>
            <w:pPr>
              <w:spacing w:after="20"/>
              <w:ind w:left="20"/>
              <w:jc w:val="both"/>
            </w:pPr>
            <w:r>
              <w:rPr>
                <w:rFonts w:ascii="Times New Roman"/>
                <w:b w:val="false"/>
                <w:i w:val="false"/>
                <w:color w:val="000000"/>
                <w:sz w:val="20"/>
              </w:rPr>
              <w:t>
1. Көтерме сауда мәселелері бойынша Қазақстан Республикасының заңнамалық және нормативтік-құқықтық актілері.</w:t>
            </w:r>
          </w:p>
          <w:bookmarkEnd w:id="541"/>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 мен келісімшарттарды ресімдеу нысандары мен тәртібі.</w:t>
            </w:r>
          </w:p>
          <w:p>
            <w:pPr>
              <w:spacing w:after="20"/>
              <w:ind w:left="20"/>
              <w:jc w:val="both"/>
            </w:pPr>
            <w:r>
              <w:rPr>
                <w:rFonts w:ascii="Times New Roman"/>
                <w:b w:val="false"/>
                <w:i w:val="false"/>
                <w:color w:val="000000"/>
                <w:sz w:val="20"/>
              </w:rPr>
              <w:t>
3. Келісімшарттық қатынастарды Фирмаішілік құқықтық қолдаудың ерекшеліктері.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ресімделетін шарттар мен келісімшарттардың сақталуын қамтамасыз 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6" w:id="542"/>
          <w:p>
            <w:pPr>
              <w:spacing w:after="20"/>
              <w:ind w:left="20"/>
              <w:jc w:val="both"/>
            </w:pPr>
            <w:r>
              <w:rPr>
                <w:rFonts w:ascii="Times New Roman"/>
                <w:b w:val="false"/>
                <w:i w:val="false"/>
                <w:color w:val="000000"/>
                <w:sz w:val="20"/>
              </w:rPr>
              <w:t>
1. Ұйым қызметкерлерімен байланыс орнату және қолдау.</w:t>
            </w:r>
          </w:p>
          <w:bookmarkEnd w:id="542"/>
          <w:p>
            <w:pPr>
              <w:spacing w:after="20"/>
              <w:ind w:left="20"/>
              <w:jc w:val="both"/>
            </w:pPr>
            <w:r>
              <w:rPr>
                <w:rFonts w:ascii="Times New Roman"/>
                <w:b w:val="false"/>
                <w:i w:val="false"/>
                <w:color w:val="000000"/>
                <w:sz w:val="20"/>
              </w:rPr>
              <w:t>
2. Құжат айналымын жүргізу.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7" w:id="543"/>
          <w:p>
            <w:pPr>
              <w:spacing w:after="20"/>
              <w:ind w:left="20"/>
              <w:jc w:val="both"/>
            </w:pPr>
            <w:r>
              <w:rPr>
                <w:rFonts w:ascii="Times New Roman"/>
                <w:b w:val="false"/>
                <w:i w:val="false"/>
                <w:color w:val="000000"/>
                <w:sz w:val="20"/>
              </w:rPr>
              <w:t>
1. Шарттық қатынастарды жүргізу ерекшеліктері.</w:t>
            </w:r>
          </w:p>
          <w:bookmarkEnd w:id="543"/>
          <w:p>
            <w:pPr>
              <w:spacing w:after="20"/>
              <w:ind w:left="20"/>
              <w:jc w:val="both"/>
            </w:pPr>
            <w:r>
              <w:rPr>
                <w:rFonts w:ascii="Times New Roman"/>
                <w:b w:val="false"/>
                <w:i w:val="false"/>
                <w:color w:val="000000"/>
                <w:sz w:val="20"/>
              </w:rPr>
              <w:t>
2. Құжат айналымының негіздері.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сатып алу-сату шарттарының орындалуын бақылау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28" w:id="544"/>
          <w:p>
            <w:pPr>
              <w:spacing w:after="20"/>
              <w:ind w:left="20"/>
              <w:jc w:val="both"/>
            </w:pPr>
            <w:r>
              <w:rPr>
                <w:rFonts w:ascii="Times New Roman"/>
                <w:b w:val="false"/>
                <w:i w:val="false"/>
                <w:color w:val="000000"/>
                <w:sz w:val="20"/>
              </w:rPr>
              <w:t>
1. Шарттар талаптарының орындалуын бақылау.</w:t>
            </w:r>
          </w:p>
          <w:bookmarkEnd w:id="544"/>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Шарттардың бұзылу себептерін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Шарттардың бұзылуын жою және алдын алу бойынша шаралар қабылдау.</w:t>
            </w:r>
          </w:p>
          <w:p>
            <w:pPr>
              <w:spacing w:after="20"/>
              <w:ind w:left="20"/>
              <w:jc w:val="both"/>
            </w:pPr>
            <w:r>
              <w:rPr>
                <w:rFonts w:ascii="Times New Roman"/>
                <w:b w:val="false"/>
                <w:i w:val="false"/>
                <w:color w:val="000000"/>
                <w:sz w:val="20"/>
              </w:rPr>
              <w:t>
4. Сатып алушылардың сатып алынған тауарлардың шоттарын төлеуін бақылау.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1" w:id="545"/>
          <w:p>
            <w:pPr>
              <w:spacing w:after="20"/>
              <w:ind w:left="20"/>
              <w:jc w:val="both"/>
            </w:pPr>
            <w:r>
              <w:rPr>
                <w:rFonts w:ascii="Times New Roman"/>
                <w:b w:val="false"/>
                <w:i w:val="false"/>
                <w:color w:val="000000"/>
                <w:sz w:val="20"/>
              </w:rPr>
              <w:t>
1. Сатып алу-сату шарттарын орындау ережелері.</w:t>
            </w:r>
          </w:p>
          <w:bookmarkEnd w:id="545"/>
          <w:p>
            <w:pPr>
              <w:spacing w:after="20"/>
              <w:ind w:left="20"/>
              <w:jc w:val="both"/>
            </w:pPr>
            <w:r>
              <w:rPr>
                <w:rFonts w:ascii="Times New Roman"/>
                <w:b w:val="false"/>
                <w:i w:val="false"/>
                <w:color w:val="000000"/>
                <w:sz w:val="20"/>
              </w:rPr>
              <w:t>
</w:t>
            </w:r>
            <w:r>
              <w:rPr>
                <w:rFonts w:ascii="Times New Roman"/>
                <w:b w:val="false"/>
                <w:i w:val="false"/>
                <w:color w:val="000000"/>
                <w:sz w:val="20"/>
              </w:rPr>
              <w:t>2. Шарттарды төлеу шоттарын жүргізу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есеп негіздері.</w:t>
            </w:r>
          </w:p>
          <w:p>
            <w:pPr>
              <w:spacing w:after="20"/>
              <w:ind w:left="20"/>
              <w:jc w:val="both"/>
            </w:pPr>
            <w:r>
              <w:rPr>
                <w:rFonts w:ascii="Times New Roman"/>
                <w:b w:val="false"/>
                <w:i w:val="false"/>
                <w:color w:val="000000"/>
                <w:sz w:val="20"/>
              </w:rPr>
              <w:t>
4. Пайдалану ережелері есеп жүйелері.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4-дағды: клиенттер сатып алған тауарларды жеткізуді бақылауды жүзеге асыру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4" w:id="546"/>
          <w:p>
            <w:pPr>
              <w:spacing w:after="20"/>
              <w:ind w:left="20"/>
              <w:jc w:val="both"/>
            </w:pPr>
            <w:r>
              <w:rPr>
                <w:rFonts w:ascii="Times New Roman"/>
                <w:b w:val="false"/>
                <w:i w:val="false"/>
                <w:color w:val="000000"/>
                <w:sz w:val="20"/>
              </w:rPr>
              <w:t>
1. Белгіленген мерзімде жасалған шарттар бойынша клиенттердің тауарларын жөнелтуді қадағалау.</w:t>
            </w:r>
          </w:p>
          <w:bookmarkEnd w:id="546"/>
          <w:p>
            <w:pPr>
              <w:spacing w:after="20"/>
              <w:ind w:left="20"/>
              <w:jc w:val="both"/>
            </w:pPr>
            <w:r>
              <w:rPr>
                <w:rFonts w:ascii="Times New Roman"/>
                <w:b w:val="false"/>
                <w:i w:val="false"/>
                <w:color w:val="000000"/>
                <w:sz w:val="20"/>
              </w:rPr>
              <w:t>
</w:t>
            </w:r>
            <w:r>
              <w:rPr>
                <w:rFonts w:ascii="Times New Roman"/>
                <w:b w:val="false"/>
                <w:i w:val="false"/>
                <w:color w:val="000000"/>
                <w:sz w:val="20"/>
              </w:rPr>
              <w:t>2. Оларды тасымалдауды бақылауды жүзеге асыру.</w:t>
            </w:r>
          </w:p>
          <w:p>
            <w:pPr>
              <w:spacing w:after="20"/>
              <w:ind w:left="20"/>
              <w:jc w:val="both"/>
            </w:pPr>
            <w:r>
              <w:rPr>
                <w:rFonts w:ascii="Times New Roman"/>
                <w:b w:val="false"/>
                <w:i w:val="false"/>
                <w:color w:val="000000"/>
                <w:sz w:val="20"/>
              </w:rPr>
              <w:t>
3. Ілеспе құжаттарды рәсімдеу.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6" w:id="547"/>
          <w:p>
            <w:pPr>
              <w:spacing w:after="20"/>
              <w:ind w:left="20"/>
              <w:jc w:val="both"/>
            </w:pPr>
            <w:r>
              <w:rPr>
                <w:rFonts w:ascii="Times New Roman"/>
                <w:b w:val="false"/>
                <w:i w:val="false"/>
                <w:color w:val="000000"/>
                <w:sz w:val="20"/>
              </w:rPr>
              <w:t>
1. Тауарларды сақтау ерекшеліктері.</w:t>
            </w:r>
          </w:p>
          <w:bookmarkEnd w:id="547"/>
          <w:p>
            <w:pPr>
              <w:spacing w:after="20"/>
              <w:ind w:left="20"/>
              <w:jc w:val="both"/>
            </w:pPr>
            <w:r>
              <w:rPr>
                <w:rFonts w:ascii="Times New Roman"/>
                <w:b w:val="false"/>
                <w:i w:val="false"/>
                <w:color w:val="000000"/>
                <w:sz w:val="20"/>
              </w:rPr>
              <w:t>
</w:t>
            </w:r>
            <w:r>
              <w:rPr>
                <w:rFonts w:ascii="Times New Roman"/>
                <w:b w:val="false"/>
                <w:i w:val="false"/>
                <w:color w:val="000000"/>
                <w:sz w:val="20"/>
              </w:rPr>
              <w:t>2. Тиеу-түсіру жұмыстарын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тасымалдау жүйесі.</w:t>
            </w:r>
          </w:p>
          <w:p>
            <w:pPr>
              <w:spacing w:after="20"/>
              <w:ind w:left="20"/>
              <w:jc w:val="both"/>
            </w:pPr>
            <w:r>
              <w:rPr>
                <w:rFonts w:ascii="Times New Roman"/>
                <w:b w:val="false"/>
                <w:i w:val="false"/>
                <w:color w:val="000000"/>
                <w:sz w:val="20"/>
              </w:rPr>
              <w:t>
4. Клиенттік мәліметтер базасының құрылымы мен принциптері.</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ұйымның және оның тауарларының қадір-қасиетін көпшілік алдында жариялау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39" w:id="548"/>
          <w:p>
            <w:pPr>
              <w:spacing w:after="20"/>
              <w:ind w:left="20"/>
              <w:jc w:val="both"/>
            </w:pPr>
            <w:r>
              <w:rPr>
                <w:rFonts w:ascii="Times New Roman"/>
                <w:b w:val="false"/>
                <w:i w:val="false"/>
                <w:color w:val="000000"/>
                <w:sz w:val="20"/>
              </w:rPr>
              <w:t>
Дағды 1:</w:t>
            </w:r>
          </w:p>
          <w:bookmarkEnd w:id="548"/>
          <w:p>
            <w:pPr>
              <w:spacing w:after="20"/>
              <w:ind w:left="20"/>
              <w:jc w:val="both"/>
            </w:pPr>
            <w:r>
              <w:rPr>
                <w:rFonts w:ascii="Times New Roman"/>
                <w:b w:val="false"/>
                <w:i w:val="false"/>
                <w:color w:val="000000"/>
                <w:sz w:val="20"/>
              </w:rPr>
              <w:t>
Нарықтық жағдай туралы ақпаратты түсіну және жаңарту, компания тауарлары мен бәсекелестердің тауарларын талдау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0" w:id="549"/>
          <w:p>
            <w:pPr>
              <w:spacing w:after="20"/>
              <w:ind w:left="20"/>
              <w:jc w:val="both"/>
            </w:pPr>
            <w:r>
              <w:rPr>
                <w:rFonts w:ascii="Times New Roman"/>
                <w:b w:val="false"/>
                <w:i w:val="false"/>
                <w:color w:val="000000"/>
                <w:sz w:val="20"/>
              </w:rPr>
              <w:t>
1. Ұйымның тауарлары, оның қасиеттері мен қасиеттері туралы ақпаратты талдау.</w:t>
            </w:r>
          </w:p>
          <w:bookmarkEnd w:id="549"/>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Бәсекелестердің тауарларының ерекшеліктерін зерттеу.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Нарықтық жағдайды талдау.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Компания тауарларын тұтынушылармен сәтті байланысу.</w:t>
            </w:r>
          </w:p>
          <w:p>
            <w:pPr>
              <w:spacing w:after="20"/>
              <w:ind w:left="20"/>
              <w:jc w:val="both"/>
            </w:pPr>
            <w:r>
              <w:rPr>
                <w:rFonts w:ascii="Times New Roman"/>
                <w:b w:val="false"/>
                <w:i w:val="false"/>
                <w:color w:val="000000"/>
                <w:sz w:val="20"/>
              </w:rPr>
              <w:t>
5. Тұтынушылардың қажеттіліктері, олардың тілектері туралы мәліметтер жинау, оларды жүйелеу.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4" w:id="550"/>
          <w:p>
            <w:pPr>
              <w:spacing w:after="20"/>
              <w:ind w:left="20"/>
              <w:jc w:val="both"/>
            </w:pPr>
            <w:r>
              <w:rPr>
                <w:rFonts w:ascii="Times New Roman"/>
                <w:b w:val="false"/>
                <w:i w:val="false"/>
                <w:color w:val="000000"/>
                <w:sz w:val="20"/>
              </w:rPr>
              <w:t>
1. Коммуникативтік құзыреттілік негіздері.</w:t>
            </w:r>
          </w:p>
          <w:bookmarkEnd w:id="550"/>
          <w:p>
            <w:pPr>
              <w:spacing w:after="20"/>
              <w:ind w:left="20"/>
              <w:jc w:val="both"/>
            </w:pPr>
            <w:r>
              <w:rPr>
                <w:rFonts w:ascii="Times New Roman"/>
                <w:b w:val="false"/>
                <w:i w:val="false"/>
                <w:color w:val="000000"/>
                <w:sz w:val="20"/>
              </w:rPr>
              <w:t>
</w:t>
            </w:r>
            <w:r>
              <w:rPr>
                <w:rFonts w:ascii="Times New Roman"/>
                <w:b w:val="false"/>
                <w:i w:val="false"/>
                <w:color w:val="000000"/>
                <w:sz w:val="20"/>
              </w:rPr>
              <w:t>2. Тұтынушылардың қажеттіліктерін зерттеуге арналған нұсқаулар мен құралдар жинағы.</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Маркетингтік зерттеулердің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 тауарларының күшті және әлсіз жақтары туралы ақпаратты жинау және талдау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 тауарларының бәсекелестік артықшылықтарын анықтау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Нарықтық жағдайды талдау әдістемесі.</w:t>
            </w:r>
          </w:p>
          <w:p>
            <w:pPr>
              <w:spacing w:after="20"/>
              <w:ind w:left="20"/>
              <w:jc w:val="both"/>
            </w:pPr>
            <w:r>
              <w:rPr>
                <w:rFonts w:ascii="Times New Roman"/>
                <w:b w:val="false"/>
                <w:i w:val="false"/>
                <w:color w:val="000000"/>
                <w:sz w:val="20"/>
              </w:rPr>
              <w:t>
7. Бәсекелестер тауарларының бәсекелестік артықшылықтарын анықтау әдістері.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0" w:id="551"/>
          <w:p>
            <w:pPr>
              <w:spacing w:after="20"/>
              <w:ind w:left="20"/>
              <w:jc w:val="both"/>
            </w:pPr>
            <w:r>
              <w:rPr>
                <w:rFonts w:ascii="Times New Roman"/>
                <w:b w:val="false"/>
                <w:i w:val="false"/>
                <w:color w:val="000000"/>
                <w:sz w:val="20"/>
              </w:rPr>
              <w:t>
Дағды 2:</w:t>
            </w:r>
          </w:p>
          <w:bookmarkEnd w:id="551"/>
          <w:p>
            <w:pPr>
              <w:spacing w:after="20"/>
              <w:ind w:left="20"/>
              <w:jc w:val="both"/>
            </w:pPr>
            <w:r>
              <w:rPr>
                <w:rFonts w:ascii="Times New Roman"/>
                <w:b w:val="false"/>
                <w:i w:val="false"/>
                <w:color w:val="000000"/>
                <w:sz w:val="20"/>
              </w:rPr>
              <w:t>
Жарнамалық материалдарды баспа және виртуалды ақпараттық алаңдарда орналастыру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1" w:id="552"/>
          <w:p>
            <w:pPr>
              <w:spacing w:after="20"/>
              <w:ind w:left="20"/>
              <w:jc w:val="both"/>
            </w:pPr>
            <w:r>
              <w:rPr>
                <w:rFonts w:ascii="Times New Roman"/>
                <w:b w:val="false"/>
                <w:i w:val="false"/>
                <w:color w:val="000000"/>
                <w:sz w:val="20"/>
              </w:rPr>
              <w:t>
1. Танымал ақпараттық алаңдарда жарнамалық материалдарды орналастыру туралы келіссөздер жүргізу.</w:t>
            </w:r>
          </w:p>
          <w:bookmarkEnd w:id="552"/>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материалдарды орналастыру туралы шарттар жасасу.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Орналастырылған жарнамалық материалдарға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Маңызды емес жарнамалық материалдарды алу туралы келіссөздер жүргізу.</w:t>
            </w:r>
          </w:p>
          <w:p>
            <w:pPr>
              <w:spacing w:after="20"/>
              <w:ind w:left="20"/>
              <w:jc w:val="both"/>
            </w:pPr>
            <w:r>
              <w:rPr>
                <w:rFonts w:ascii="Times New Roman"/>
                <w:b w:val="false"/>
                <w:i w:val="false"/>
                <w:color w:val="000000"/>
                <w:sz w:val="20"/>
              </w:rPr>
              <w:t>
5. Ұйым қызметкерлерімен байланыс орнату және қолдау.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5" w:id="553"/>
          <w:p>
            <w:pPr>
              <w:spacing w:after="20"/>
              <w:ind w:left="20"/>
              <w:jc w:val="both"/>
            </w:pPr>
            <w:r>
              <w:rPr>
                <w:rFonts w:ascii="Times New Roman"/>
                <w:b w:val="false"/>
                <w:i w:val="false"/>
                <w:color w:val="000000"/>
                <w:sz w:val="20"/>
              </w:rPr>
              <w:t>
1. Шарттарды ресімдеу және жасасу нысандары мен тәртібі.</w:t>
            </w:r>
          </w:p>
          <w:bookmarkEnd w:id="553"/>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қызметке қатысты Қазақстан Республикасының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Келісімшарттық қатынастарды ішкі қолдау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құрылымдардың түрлері және олардың ерекшеліктері.</w:t>
            </w:r>
          </w:p>
          <w:p>
            <w:pPr>
              <w:spacing w:after="20"/>
              <w:ind w:left="20"/>
              <w:jc w:val="both"/>
            </w:pPr>
            <w:r>
              <w:rPr>
                <w:rFonts w:ascii="Times New Roman"/>
                <w:b w:val="false"/>
                <w:i w:val="false"/>
                <w:color w:val="000000"/>
                <w:sz w:val="20"/>
              </w:rPr>
              <w:t>
6. Сатуды ынталандыру әдістері.</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4: белгіленген есептілікті жүргізу.</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тұтынушылардың тауарларға реакциясы және олардың жеткізушілер мен өндірушілерге қойылатын талаптары туралы есеп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0" w:id="554"/>
          <w:p>
            <w:pPr>
              <w:spacing w:after="20"/>
              <w:ind w:left="20"/>
              <w:jc w:val="both"/>
            </w:pPr>
            <w:r>
              <w:rPr>
                <w:rFonts w:ascii="Times New Roman"/>
                <w:b w:val="false"/>
                <w:i w:val="false"/>
                <w:color w:val="000000"/>
                <w:sz w:val="20"/>
              </w:rPr>
              <w:t>
1. Тауарларға, жеткізілімдерге және өндірушілерге қатысты клиенттердің тілектері туралы ақпаратты жүйелеу және жинақтау.</w:t>
            </w:r>
          </w:p>
          <w:bookmarkEnd w:id="554"/>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алушылардың сатып алу-сату шарттарын орындауға қатысты талаптарының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Клиенттердің тілектері негізінде ұсыныстар әзірлеу.</w:t>
            </w:r>
          </w:p>
          <w:p>
            <w:pPr>
              <w:spacing w:after="20"/>
              <w:ind w:left="20"/>
              <w:jc w:val="both"/>
            </w:pPr>
            <w:r>
              <w:rPr>
                <w:rFonts w:ascii="Times New Roman"/>
                <w:b w:val="false"/>
                <w:i w:val="false"/>
                <w:color w:val="000000"/>
                <w:sz w:val="20"/>
              </w:rPr>
              <w:t>
4. Сатып алу-сату шарттарының орындалуын тіркеу.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3" w:id="555"/>
          <w:p>
            <w:pPr>
              <w:spacing w:after="20"/>
              <w:ind w:left="20"/>
              <w:jc w:val="both"/>
            </w:pPr>
            <w:r>
              <w:rPr>
                <w:rFonts w:ascii="Times New Roman"/>
                <w:b w:val="false"/>
                <w:i w:val="false"/>
                <w:color w:val="000000"/>
                <w:sz w:val="20"/>
              </w:rPr>
              <w:t>
1. Ұйымдық есептілік нысандары.</w:t>
            </w:r>
          </w:p>
          <w:bookmarkEnd w:id="555"/>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алушылардың талаптары мен тілектерін талдау әдістері.</w:t>
            </w:r>
          </w:p>
          <w:p>
            <w:pPr>
              <w:spacing w:after="20"/>
              <w:ind w:left="20"/>
              <w:jc w:val="both"/>
            </w:pPr>
            <w:r>
              <w:rPr>
                <w:rFonts w:ascii="Times New Roman"/>
                <w:b w:val="false"/>
                <w:i w:val="false"/>
                <w:color w:val="000000"/>
                <w:sz w:val="20"/>
              </w:rPr>
              <w:t>
4. Ұйымдық құрылымдардың түрлері және олардың ерекшеліктері.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6" w:id="556"/>
          <w:p>
            <w:pPr>
              <w:spacing w:after="20"/>
              <w:ind w:left="20"/>
              <w:jc w:val="both"/>
            </w:pPr>
            <w:r>
              <w:rPr>
                <w:rFonts w:ascii="Times New Roman"/>
                <w:b w:val="false"/>
                <w:i w:val="false"/>
                <w:color w:val="000000"/>
                <w:sz w:val="20"/>
              </w:rPr>
              <w:t>
Дағды 2:</w:t>
            </w:r>
          </w:p>
          <w:bookmarkEnd w:id="556"/>
          <w:p>
            <w:pPr>
              <w:spacing w:after="20"/>
              <w:ind w:left="20"/>
              <w:jc w:val="both"/>
            </w:pPr>
            <w:r>
              <w:rPr>
                <w:rFonts w:ascii="Times New Roman"/>
                <w:b w:val="false"/>
                <w:i w:val="false"/>
                <w:color w:val="000000"/>
                <w:sz w:val="20"/>
              </w:rPr>
              <w:t>
Атқарылған жұмыс туралы есептерді дайындау және тапсыру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7" w:id="557"/>
          <w:p>
            <w:pPr>
              <w:spacing w:after="20"/>
              <w:ind w:left="20"/>
              <w:jc w:val="both"/>
            </w:pPr>
            <w:r>
              <w:rPr>
                <w:rFonts w:ascii="Times New Roman"/>
                <w:b w:val="false"/>
                <w:i w:val="false"/>
                <w:color w:val="000000"/>
                <w:sz w:val="20"/>
              </w:rPr>
              <w:t>
1. Есептілікті жүргізуді жүзеге асыру.</w:t>
            </w:r>
          </w:p>
          <w:bookmarkEnd w:id="557"/>
          <w:p>
            <w:pPr>
              <w:spacing w:after="20"/>
              <w:ind w:left="20"/>
              <w:jc w:val="both"/>
            </w:pPr>
            <w:r>
              <w:rPr>
                <w:rFonts w:ascii="Times New Roman"/>
                <w:b w:val="false"/>
                <w:i w:val="false"/>
                <w:color w:val="000000"/>
                <w:sz w:val="20"/>
              </w:rPr>
              <w:t>
</w:t>
            </w:r>
            <w:r>
              <w:rPr>
                <w:rFonts w:ascii="Times New Roman"/>
                <w:b w:val="false"/>
                <w:i w:val="false"/>
                <w:color w:val="000000"/>
                <w:sz w:val="20"/>
              </w:rPr>
              <w:t>2. Ақпаратты сауатты баяндау.</w:t>
            </w:r>
          </w:p>
          <w:p>
            <w:pPr>
              <w:spacing w:after="20"/>
              <w:ind w:left="20"/>
              <w:jc w:val="both"/>
            </w:pPr>
            <w:r>
              <w:rPr>
                <w:rFonts w:ascii="Times New Roman"/>
                <w:b w:val="false"/>
                <w:i w:val="false"/>
                <w:color w:val="000000"/>
                <w:sz w:val="20"/>
              </w:rPr>
              <w:t>
3. Көрсеткіштерді санау және топтау.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9" w:id="558"/>
          <w:p>
            <w:pPr>
              <w:spacing w:after="20"/>
              <w:ind w:left="20"/>
              <w:jc w:val="both"/>
            </w:pPr>
            <w:r>
              <w:rPr>
                <w:rFonts w:ascii="Times New Roman"/>
                <w:b w:val="false"/>
                <w:i w:val="false"/>
                <w:color w:val="000000"/>
                <w:sz w:val="20"/>
              </w:rPr>
              <w:t>
1. Тауарларды сату нәтижелері бойынша есеп беру ережелері.</w:t>
            </w:r>
          </w:p>
          <w:bookmarkEnd w:id="558"/>
          <w:p>
            <w:pPr>
              <w:spacing w:after="20"/>
              <w:ind w:left="20"/>
              <w:jc w:val="both"/>
            </w:pPr>
            <w:r>
              <w:rPr>
                <w:rFonts w:ascii="Times New Roman"/>
                <w:b w:val="false"/>
                <w:i w:val="false"/>
                <w:color w:val="000000"/>
                <w:sz w:val="20"/>
              </w:rPr>
              <w:t>
</w:t>
            </w:r>
            <w:r>
              <w:rPr>
                <w:rFonts w:ascii="Times New Roman"/>
                <w:b w:val="false"/>
                <w:i w:val="false"/>
                <w:color w:val="000000"/>
                <w:sz w:val="20"/>
              </w:rPr>
              <w:t>2. Құжат айналымының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тиімділігін бағалау критерийлері.</w:t>
            </w:r>
          </w:p>
          <w:p>
            <w:pPr>
              <w:spacing w:after="20"/>
              <w:ind w:left="20"/>
              <w:jc w:val="both"/>
            </w:pPr>
            <w:r>
              <w:rPr>
                <w:rFonts w:ascii="Times New Roman"/>
                <w:b w:val="false"/>
                <w:i w:val="false"/>
                <w:color w:val="000000"/>
                <w:sz w:val="20"/>
              </w:rPr>
              <w:t>
4. Еңбек қызметінің нормалары.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2" w:id="559"/>
          <w:p>
            <w:pPr>
              <w:spacing w:after="20"/>
              <w:ind w:left="20"/>
              <w:jc w:val="both"/>
            </w:pPr>
            <w:r>
              <w:rPr>
                <w:rFonts w:ascii="Times New Roman"/>
                <w:b w:val="false"/>
                <w:i w:val="false"/>
                <w:color w:val="000000"/>
                <w:sz w:val="20"/>
              </w:rPr>
              <w:t>
Міндеттеме</w:t>
            </w:r>
          </w:p>
          <w:bookmarkEnd w:id="559"/>
          <w:p>
            <w:pPr>
              <w:spacing w:after="20"/>
              <w:ind w:left="20"/>
              <w:jc w:val="both"/>
            </w:pPr>
            <w:r>
              <w:rPr>
                <w:rFonts w:ascii="Times New Roman"/>
                <w:b w:val="false"/>
                <w:i w:val="false"/>
                <w:color w:val="000000"/>
                <w:sz w:val="20"/>
              </w:rPr>
              <w:t>
</w:t>
            </w:r>
            <w:r>
              <w:rPr>
                <w:rFonts w:ascii="Times New Roman"/>
                <w:b w:val="false"/>
                <w:i w:val="false"/>
                <w:color w:val="000000"/>
                <w:sz w:val="20"/>
              </w:rPr>
              <w:t>Тапқырлық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Дипломатия</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Жанжалсыздық</w:t>
            </w:r>
          </w:p>
          <w:p>
            <w:pPr>
              <w:spacing w:after="20"/>
              <w:ind w:left="20"/>
              <w:jc w:val="both"/>
            </w:pPr>
            <w:r>
              <w:rPr>
                <w:rFonts w:ascii="Times New Roman"/>
                <w:b w:val="false"/>
                <w:i w:val="false"/>
                <w:color w:val="000000"/>
                <w:sz w:val="20"/>
              </w:rPr>
              <w:t xml:space="preserve">
Белсенділік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4321-0-014 Қойма қызметкері</w:t>
            </w:r>
          </w:p>
        </w:tc>
      </w:tr>
    </w:tbl>
    <w:bookmarkStart w:name="z1580" w:id="560"/>
    <w:p>
      <w:pPr>
        <w:spacing w:after="0"/>
        <w:ind w:left="0"/>
        <w:jc w:val="left"/>
      </w:pPr>
      <w:r>
        <w:rPr>
          <w:rFonts w:ascii="Times New Roman"/>
          <w:b/>
          <w:i w:val="false"/>
          <w:color w:val="000000"/>
        </w:rPr>
        <w:t xml:space="preserve"> 4-тарау. Кәсіптік стандарттың техникалық деректері</w:t>
      </w:r>
    </w:p>
    <w:bookmarkEnd w:id="560"/>
    <w:bookmarkStart w:name="z1581" w:id="561"/>
    <w:p>
      <w:pPr>
        <w:spacing w:after="0"/>
        <w:ind w:left="0"/>
        <w:jc w:val="both"/>
      </w:pPr>
      <w:r>
        <w:rPr>
          <w:rFonts w:ascii="Times New Roman"/>
          <w:b w:val="false"/>
          <w:i w:val="false"/>
          <w:color w:val="000000"/>
          <w:sz w:val="28"/>
        </w:rPr>
        <w:t>
      Мемлекеттік органның атауы: "Қазақстан Республикасының сауда және интеграция министрлігі" мемлекеттік мекемесі</w:t>
      </w:r>
    </w:p>
    <w:bookmarkEnd w:id="561"/>
    <w:bookmarkStart w:name="z1582" w:id="562"/>
    <w:p>
      <w:pPr>
        <w:spacing w:after="0"/>
        <w:ind w:left="0"/>
        <w:jc w:val="both"/>
      </w:pPr>
      <w:r>
        <w:rPr>
          <w:rFonts w:ascii="Times New Roman"/>
          <w:b w:val="false"/>
          <w:i w:val="false"/>
          <w:color w:val="000000"/>
          <w:sz w:val="28"/>
        </w:rPr>
        <w:t>
      БСН: 190740017066;</w:t>
      </w:r>
    </w:p>
    <w:bookmarkEnd w:id="562"/>
    <w:bookmarkStart w:name="z1583" w:id="563"/>
    <w:p>
      <w:pPr>
        <w:spacing w:after="0"/>
        <w:ind w:left="0"/>
        <w:jc w:val="both"/>
      </w:pPr>
      <w:r>
        <w:rPr>
          <w:rFonts w:ascii="Times New Roman"/>
          <w:b w:val="false"/>
          <w:i w:val="false"/>
          <w:color w:val="000000"/>
          <w:sz w:val="28"/>
        </w:rPr>
        <w:t>
      Мекен-жайы: Қазақстан, 010000, Астана қ. а., Есіл өз. А., Мәңгілік ел даңғылы, 8 ғимарат, "Министрліктер Үйі" Әкімшілік ғимараты, 7 кіреберіс</w:t>
      </w:r>
    </w:p>
    <w:bookmarkEnd w:id="563"/>
    <w:bookmarkStart w:name="z1584" w:id="564"/>
    <w:p>
      <w:pPr>
        <w:spacing w:after="0"/>
        <w:ind w:left="0"/>
        <w:jc w:val="both"/>
      </w:pPr>
      <w:r>
        <w:rPr>
          <w:rFonts w:ascii="Times New Roman"/>
          <w:b w:val="false"/>
          <w:i w:val="false"/>
          <w:color w:val="000000"/>
          <w:sz w:val="28"/>
        </w:rPr>
        <w:t>
      Байланыс: тел: (7172) 74-98-97, 75-06-91, факс: (7172) 75-06-72, e-mail: mti@mti.gov.kz. веб-сайт: mti.gov.kz</w:t>
      </w:r>
    </w:p>
    <w:bookmarkEnd w:id="564"/>
    <w:bookmarkStart w:name="z1585" w:id="565"/>
    <w:p>
      <w:pPr>
        <w:spacing w:after="0"/>
        <w:ind w:left="0"/>
        <w:jc w:val="both"/>
      </w:pPr>
      <w:r>
        <w:rPr>
          <w:rFonts w:ascii="Times New Roman"/>
          <w:b w:val="false"/>
          <w:i w:val="false"/>
          <w:color w:val="000000"/>
          <w:sz w:val="28"/>
        </w:rPr>
        <w:t>
      Әзірлеуге қатысатын ұйымдар (кәсіпорындар): "QAZTRADE "Сауда саясатын дамыту орталығы" Акционерлік Қоғамы</w:t>
      </w:r>
    </w:p>
    <w:bookmarkEnd w:id="565"/>
    <w:bookmarkStart w:name="z1586" w:id="566"/>
    <w:p>
      <w:pPr>
        <w:spacing w:after="0"/>
        <w:ind w:left="0"/>
        <w:jc w:val="both"/>
      </w:pPr>
      <w:r>
        <w:rPr>
          <w:rFonts w:ascii="Times New Roman"/>
          <w:b w:val="false"/>
          <w:i w:val="false"/>
          <w:color w:val="000000"/>
          <w:sz w:val="28"/>
        </w:rPr>
        <w:t>
      БСН: 060840006503;</w:t>
      </w:r>
    </w:p>
    <w:bookmarkEnd w:id="566"/>
    <w:bookmarkStart w:name="z1587" w:id="567"/>
    <w:p>
      <w:pPr>
        <w:spacing w:after="0"/>
        <w:ind w:left="0"/>
        <w:jc w:val="both"/>
      </w:pPr>
      <w:r>
        <w:rPr>
          <w:rFonts w:ascii="Times New Roman"/>
          <w:b w:val="false"/>
          <w:i w:val="false"/>
          <w:color w:val="000000"/>
          <w:sz w:val="28"/>
        </w:rPr>
        <w:t>
      Мекен-жайы: Астана қ. а., Есіл өз. А., Мәңгілік Ел даңғылы, 8/2 үй</w:t>
      </w:r>
    </w:p>
    <w:bookmarkEnd w:id="567"/>
    <w:bookmarkStart w:name="z1588" w:id="568"/>
    <w:p>
      <w:pPr>
        <w:spacing w:after="0"/>
        <w:ind w:left="0"/>
        <w:jc w:val="both"/>
      </w:pPr>
      <w:r>
        <w:rPr>
          <w:rFonts w:ascii="Times New Roman"/>
          <w:b w:val="false"/>
          <w:i w:val="false"/>
          <w:color w:val="000000"/>
          <w:sz w:val="28"/>
        </w:rPr>
        <w:t>
      Байланыс: (7172) 76-88-10, 76-88-30 Факс (7172) 76-88-04</w:t>
      </w:r>
    </w:p>
    <w:bookmarkEnd w:id="568"/>
    <w:bookmarkStart w:name="z1589" w:id="569"/>
    <w:p>
      <w:pPr>
        <w:spacing w:after="0"/>
        <w:ind w:left="0"/>
        <w:jc w:val="both"/>
      </w:pPr>
      <w:r>
        <w:rPr>
          <w:rFonts w:ascii="Times New Roman"/>
          <w:b w:val="false"/>
          <w:i w:val="false"/>
          <w:color w:val="000000"/>
          <w:sz w:val="28"/>
        </w:rPr>
        <w:t>
      e-mail z_bulatova@mail.ru, kense@qaztrade.org.kz</w:t>
      </w:r>
    </w:p>
    <w:bookmarkEnd w:id="569"/>
    <w:bookmarkStart w:name="z1590" w:id="570"/>
    <w:p>
      <w:pPr>
        <w:spacing w:after="0"/>
        <w:ind w:left="0"/>
        <w:jc w:val="both"/>
      </w:pPr>
      <w:r>
        <w:rPr>
          <w:rFonts w:ascii="Times New Roman"/>
          <w:b w:val="false"/>
          <w:i w:val="false"/>
          <w:color w:val="000000"/>
          <w:sz w:val="28"/>
        </w:rPr>
        <w:t>
      Веб-сайт www.qaztrade.org.kz</w:t>
      </w:r>
    </w:p>
    <w:bookmarkEnd w:id="570"/>
    <w:bookmarkStart w:name="z1591" w:id="571"/>
    <w:p>
      <w:pPr>
        <w:spacing w:after="0"/>
        <w:ind w:left="0"/>
        <w:jc w:val="both"/>
      </w:pPr>
      <w:r>
        <w:rPr>
          <w:rFonts w:ascii="Times New Roman"/>
          <w:b w:val="false"/>
          <w:i w:val="false"/>
          <w:color w:val="000000"/>
          <w:sz w:val="28"/>
        </w:rPr>
        <w:t>
      Кәсіптік біліктілік жөніндегі салалық кеңес: 2023 жылғы 30 қарашадағы 8 – ПР</w:t>
      </w:r>
    </w:p>
    <w:bookmarkEnd w:id="571"/>
    <w:bookmarkStart w:name="z1592" w:id="572"/>
    <w:p>
      <w:pPr>
        <w:spacing w:after="0"/>
        <w:ind w:left="0"/>
        <w:jc w:val="both"/>
      </w:pPr>
      <w:r>
        <w:rPr>
          <w:rFonts w:ascii="Times New Roman"/>
          <w:b w:val="false"/>
          <w:i w:val="false"/>
          <w:color w:val="000000"/>
          <w:sz w:val="28"/>
        </w:rPr>
        <w:t>
      Кәсіптік біліктілік жөніндегі ұлттық орган: 11 желтоқсан 2023 жылғы қорытындысы</w:t>
      </w:r>
    </w:p>
    <w:bookmarkEnd w:id="572"/>
    <w:bookmarkStart w:name="z1593" w:id="573"/>
    <w:p>
      <w:pPr>
        <w:spacing w:after="0"/>
        <w:ind w:left="0"/>
        <w:jc w:val="both"/>
      </w:pPr>
      <w:r>
        <w:rPr>
          <w:rFonts w:ascii="Times New Roman"/>
          <w:b w:val="false"/>
          <w:i w:val="false"/>
          <w:color w:val="000000"/>
          <w:sz w:val="28"/>
        </w:rPr>
        <w:t>
      Қазақстан Республикасының "Атамекен" Ұлттық Кәсіпкерлер Палатасы: 09.10.2023 ж. № 357</w:t>
      </w:r>
    </w:p>
    <w:bookmarkEnd w:id="573"/>
    <w:bookmarkStart w:name="z1594" w:id="574"/>
    <w:p>
      <w:pPr>
        <w:spacing w:after="0"/>
        <w:ind w:left="0"/>
        <w:jc w:val="both"/>
      </w:pPr>
      <w:r>
        <w:rPr>
          <w:rFonts w:ascii="Times New Roman"/>
          <w:b w:val="false"/>
          <w:i w:val="false"/>
          <w:color w:val="000000"/>
          <w:sz w:val="28"/>
        </w:rPr>
        <w:t>
      Нұсқа нөмірі және Шығарылған жылы: №1 нұсқа 2023 жыл</w:t>
      </w:r>
    </w:p>
    <w:bookmarkEnd w:id="574"/>
    <w:bookmarkStart w:name="z1595" w:id="575"/>
    <w:p>
      <w:pPr>
        <w:spacing w:after="0"/>
        <w:ind w:left="0"/>
        <w:jc w:val="both"/>
      </w:pPr>
      <w:r>
        <w:rPr>
          <w:rFonts w:ascii="Times New Roman"/>
          <w:b w:val="false"/>
          <w:i w:val="false"/>
          <w:color w:val="000000"/>
          <w:sz w:val="28"/>
        </w:rPr>
        <w:t>
      Болжалды қайта қарау күні: 01 қаңтар 2026 жыл</w:t>
      </w:r>
    </w:p>
    <w:bookmarkEnd w:id="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2024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210-НҚ бұйрығына</w:t>
            </w:r>
            <w:r>
              <w:br/>
            </w:r>
            <w:r>
              <w:rPr>
                <w:rFonts w:ascii="Times New Roman"/>
                <w:b w:val="false"/>
                <w:i w:val="false"/>
                <w:color w:val="000000"/>
                <w:sz w:val="20"/>
              </w:rPr>
              <w:t>2-қосымша</w:t>
            </w:r>
          </w:p>
        </w:tc>
      </w:tr>
    </w:tbl>
    <w:bookmarkStart w:name="z1598" w:id="576"/>
    <w:p>
      <w:pPr>
        <w:spacing w:after="0"/>
        <w:ind w:left="0"/>
        <w:jc w:val="left"/>
      </w:pPr>
      <w:r>
        <w:rPr>
          <w:rFonts w:ascii="Times New Roman"/>
          <w:b/>
          <w:i w:val="false"/>
          <w:color w:val="000000"/>
        </w:rPr>
        <w:t xml:space="preserve"> Кәсіптік стандарт</w:t>
      </w:r>
    </w:p>
    <w:bookmarkEnd w:id="576"/>
    <w:bookmarkStart w:name="z1599" w:id="577"/>
    <w:p>
      <w:pPr>
        <w:spacing w:after="0"/>
        <w:ind w:left="0"/>
        <w:jc w:val="left"/>
      </w:pPr>
      <w:r>
        <w:rPr>
          <w:rFonts w:ascii="Times New Roman"/>
          <w:b/>
          <w:i w:val="false"/>
          <w:color w:val="000000"/>
        </w:rPr>
        <w:t xml:space="preserve"> "Сауда алаңы 2000 шаршы метрден (2000 шаршы метр және одан жоғары) асатын сауда объектілерінде автомобильдер мен жеңіл автокөлік құралдарының бөлшек саудасы" </w:t>
      </w:r>
    </w:p>
    <w:bookmarkEnd w:id="577"/>
    <w:bookmarkStart w:name="z1600" w:id="578"/>
    <w:p>
      <w:pPr>
        <w:spacing w:after="0"/>
        <w:ind w:left="0"/>
        <w:jc w:val="left"/>
      </w:pPr>
      <w:r>
        <w:rPr>
          <w:rFonts w:ascii="Times New Roman"/>
          <w:b/>
          <w:i w:val="false"/>
          <w:color w:val="000000"/>
        </w:rPr>
        <w:t xml:space="preserve"> 1 тарау. Жалпы ережелер</w:t>
      </w:r>
    </w:p>
    <w:bookmarkEnd w:id="578"/>
    <w:bookmarkStart w:name="z1601" w:id="579"/>
    <w:p>
      <w:pPr>
        <w:spacing w:after="0"/>
        <w:ind w:left="0"/>
        <w:jc w:val="both"/>
      </w:pPr>
      <w:r>
        <w:rPr>
          <w:rFonts w:ascii="Times New Roman"/>
          <w:b w:val="false"/>
          <w:i w:val="false"/>
          <w:color w:val="000000"/>
          <w:sz w:val="28"/>
        </w:rPr>
        <w:t xml:space="preserve">
      1. Кәсіптік стандартты қолдану саласы: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"Сауда алаңы 2000 шаршы метрден (2000 шаршы метр және одан жоғары) асатын сауда объектілерінде автомобильдер мен жеңіл автокөлік құралдарын бөлшек саудада сату" кәсіптік стандарты әзірленді, ол біліктілік деңгейіне қойылатын талаптарды айқындауға арналған, жұмысшылардың мазмұнына, сапасына және еңбек жағдайларына қатысты және сауда қызметі саласында қолданылады.</w:t>
      </w:r>
    </w:p>
    <w:bookmarkEnd w:id="579"/>
    <w:bookmarkStart w:name="z1602" w:id="580"/>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580"/>
    <w:bookmarkStart w:name="z1603" w:id="581"/>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581"/>
    <w:bookmarkStart w:name="z1604" w:id="582"/>
    <w:p>
      <w:pPr>
        <w:spacing w:after="0"/>
        <w:ind w:left="0"/>
        <w:jc w:val="both"/>
      </w:pPr>
      <w:r>
        <w:rPr>
          <w:rFonts w:ascii="Times New Roman"/>
          <w:b w:val="false"/>
          <w:i w:val="false"/>
          <w:color w:val="000000"/>
          <w:sz w:val="28"/>
        </w:rPr>
        <w:t>
      2)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тұрақты жұмыс істейтін күрделі құрылыс немесе оның бөлігі.</w:t>
      </w:r>
    </w:p>
    <w:bookmarkEnd w:id="582"/>
    <w:bookmarkStart w:name="z1605" w:id="583"/>
    <w:p>
      <w:pPr>
        <w:spacing w:after="0"/>
        <w:ind w:left="0"/>
        <w:jc w:val="both"/>
      </w:pPr>
      <w:r>
        <w:rPr>
          <w:rFonts w:ascii="Times New Roman"/>
          <w:b w:val="false"/>
          <w:i w:val="false"/>
          <w:color w:val="000000"/>
          <w:sz w:val="28"/>
        </w:rPr>
        <w:t>
      3)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583"/>
    <w:bookmarkStart w:name="z1606" w:id="584"/>
    <w:p>
      <w:pPr>
        <w:spacing w:after="0"/>
        <w:ind w:left="0"/>
        <w:jc w:val="both"/>
      </w:pPr>
      <w:r>
        <w:rPr>
          <w:rFonts w:ascii="Times New Roman"/>
          <w:b w:val="false"/>
          <w:i w:val="false"/>
          <w:color w:val="000000"/>
          <w:sz w:val="28"/>
        </w:rPr>
        <w:t>
      4) Тауар – сатуға немесе айырбастауға арналған, айналымнан алынбаған кез келген еңбек өнiмi.</w:t>
      </w:r>
    </w:p>
    <w:bookmarkEnd w:id="584"/>
    <w:bookmarkStart w:name="z1607" w:id="585"/>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585"/>
    <w:bookmarkStart w:name="z1608" w:id="586"/>
    <w:p>
      <w:pPr>
        <w:spacing w:after="0"/>
        <w:ind w:left="0"/>
        <w:jc w:val="both"/>
      </w:pPr>
      <w:r>
        <w:rPr>
          <w:rFonts w:ascii="Times New Roman"/>
          <w:b w:val="false"/>
          <w:i w:val="false"/>
          <w:color w:val="000000"/>
          <w:sz w:val="28"/>
        </w:rPr>
        <w:t xml:space="preserve">
      1) БА – Қазақстан Республикасы Еңбек кодексінің 16-бабының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әзірленген және бекітілген басшылар, мамандар және басқа да қызметшілер лауазымдарының біліктілік анықтамалығы</w:t>
      </w:r>
    </w:p>
    <w:bookmarkEnd w:id="586"/>
    <w:bookmarkStart w:name="z1609" w:id="587"/>
    <w:p>
      <w:pPr>
        <w:spacing w:after="0"/>
        <w:ind w:left="0"/>
        <w:jc w:val="both"/>
      </w:pPr>
      <w:r>
        <w:rPr>
          <w:rFonts w:ascii="Times New Roman"/>
          <w:b w:val="false"/>
          <w:i w:val="false"/>
          <w:color w:val="000000"/>
          <w:sz w:val="28"/>
        </w:rPr>
        <w:t>
      2) ББХСЖ – білім берудің халықаралық стандартты жіктемесі</w:t>
      </w:r>
    </w:p>
    <w:bookmarkEnd w:id="587"/>
    <w:bookmarkStart w:name="z1610" w:id="588"/>
    <w:p>
      <w:pPr>
        <w:spacing w:after="0"/>
        <w:ind w:left="0"/>
        <w:jc w:val="both"/>
      </w:pPr>
      <w:r>
        <w:rPr>
          <w:rFonts w:ascii="Times New Roman"/>
          <w:b w:val="false"/>
          <w:i w:val="false"/>
          <w:color w:val="000000"/>
          <w:sz w:val="28"/>
        </w:rPr>
        <w:t>
      3) БТБА – бірыңғай тарифтік – біліктілік анықтамалығы</w:t>
      </w:r>
    </w:p>
    <w:bookmarkEnd w:id="588"/>
    <w:bookmarkStart w:name="z1611" w:id="589"/>
    <w:p>
      <w:pPr>
        <w:spacing w:after="0"/>
        <w:ind w:left="0"/>
        <w:jc w:val="both"/>
      </w:pPr>
      <w:r>
        <w:rPr>
          <w:rFonts w:ascii="Times New Roman"/>
          <w:b w:val="false"/>
          <w:i w:val="false"/>
          <w:color w:val="000000"/>
          <w:sz w:val="28"/>
        </w:rPr>
        <w:t>
      4) СБШ – салалық біліктілік шеңбері</w:t>
      </w:r>
    </w:p>
    <w:bookmarkEnd w:id="589"/>
    <w:bookmarkStart w:name="z1612" w:id="590"/>
    <w:p>
      <w:pPr>
        <w:spacing w:after="0"/>
        <w:ind w:left="0"/>
        <w:jc w:val="left"/>
      </w:pPr>
      <w:r>
        <w:rPr>
          <w:rFonts w:ascii="Times New Roman"/>
          <w:b/>
          <w:i w:val="false"/>
          <w:color w:val="000000"/>
        </w:rPr>
        <w:t xml:space="preserve"> 2 тарау. Кәсіптік стандарттың паспорты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3" w:id="591"/>
          <w:p>
            <w:pPr>
              <w:spacing w:after="20"/>
              <w:ind w:left="20"/>
              <w:jc w:val="both"/>
            </w:pPr>
            <w:r>
              <w:rPr>
                <w:rFonts w:ascii="Times New Roman"/>
                <w:b w:val="false"/>
                <w:i w:val="false"/>
                <w:color w:val="000000"/>
                <w:sz w:val="20"/>
              </w:rPr>
              <w:t>
Кәсіптік</w:t>
            </w:r>
          </w:p>
          <w:bookmarkEnd w:id="591"/>
          <w:p>
            <w:pPr>
              <w:spacing w:after="20"/>
              <w:ind w:left="20"/>
              <w:jc w:val="both"/>
            </w:pPr>
            <w:r>
              <w:rPr>
                <w:rFonts w:ascii="Times New Roman"/>
                <w:b w:val="false"/>
                <w:i w:val="false"/>
                <w:color w:val="000000"/>
                <w:sz w:val="20"/>
              </w:rPr>
              <w:t>
стандарттың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2000 шаршы метрден (2000 шаршы метр және одан жоғары) асатын сауда объектілерінде автомобильдер мен жеңіл автокөлік құралдарының бөлшек саудасы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 нөмірі: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G45113007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сәйкес секцияның, бөлімнің, топтың, сыныптың және кіші сыныптың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4" w:id="592"/>
          <w:p>
            <w:pPr>
              <w:spacing w:after="20"/>
              <w:ind w:left="20"/>
              <w:jc w:val="both"/>
            </w:pPr>
            <w:r>
              <w:rPr>
                <w:rFonts w:ascii="Times New Roman"/>
                <w:b w:val="false"/>
                <w:i w:val="false"/>
                <w:color w:val="000000"/>
                <w:sz w:val="20"/>
              </w:rPr>
              <w:t>
G көтерме және бөлшек сауда; автомобильдер мен мотоциклдерді жөндеу</w:t>
            </w:r>
          </w:p>
          <w:bookmarkEnd w:id="592"/>
          <w:p>
            <w:pPr>
              <w:spacing w:after="20"/>
              <w:ind w:left="20"/>
              <w:jc w:val="both"/>
            </w:pPr>
            <w:r>
              <w:rPr>
                <w:rFonts w:ascii="Times New Roman"/>
                <w:b w:val="false"/>
                <w:i w:val="false"/>
                <w:color w:val="000000"/>
                <w:sz w:val="20"/>
              </w:rPr>
              <w:t>
</w:t>
            </w:r>
            <w:r>
              <w:rPr>
                <w:rFonts w:ascii="Times New Roman"/>
                <w:b w:val="false"/>
                <w:i w:val="false"/>
                <w:color w:val="000000"/>
                <w:sz w:val="20"/>
              </w:rPr>
              <w:t>45 Автомобильдер мен мотоциклдердің көтерме және бөлшек саудасы және оларды жөндеу</w:t>
            </w:r>
          </w:p>
          <w:p>
            <w:pPr>
              <w:spacing w:after="20"/>
              <w:ind w:left="20"/>
              <w:jc w:val="both"/>
            </w:pPr>
            <w:r>
              <w:rPr>
                <w:rFonts w:ascii="Times New Roman"/>
                <w:b w:val="false"/>
                <w:i w:val="false"/>
                <w:color w:val="000000"/>
                <w:sz w:val="20"/>
              </w:rPr>
              <w:t>
</w:t>
            </w:r>
            <w:r>
              <w:rPr>
                <w:rFonts w:ascii="Times New Roman"/>
                <w:b w:val="false"/>
                <w:i w:val="false"/>
                <w:color w:val="000000"/>
                <w:sz w:val="20"/>
              </w:rPr>
              <w:t>45.1 автомобиль саудасы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45.11 автомобильдер мен жеңіл автокөлік құралдарымен сауда жасау</w:t>
            </w:r>
          </w:p>
          <w:p>
            <w:pPr>
              <w:spacing w:after="20"/>
              <w:ind w:left="20"/>
              <w:jc w:val="both"/>
            </w:pPr>
            <w:r>
              <w:rPr>
                <w:rFonts w:ascii="Times New Roman"/>
                <w:b w:val="false"/>
                <w:i w:val="false"/>
                <w:color w:val="000000"/>
                <w:sz w:val="20"/>
              </w:rPr>
              <w:t>
45.11.3 сауда алаңы 2000 шаршы метрден асатын (2000 шаршы метр және одан жоғары)сауда объектілерінде автомобильдер мен жеңіл автокөлік құралдарының бөлшек саудасы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стандарттың қысқаша сипаттамасы: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мен жеңіл автокөлік құралдарының саудасы жаңа және пайдаланылған көлік құралдарының: жедел жәрдем машиналары, шағын автобустар және т.б. сияқты мамандандырылған жолаушылар автомобильдерін қоса алғанда, жолаушылар автомобильдерінің бөлшек саудасын (салмағы 3,5 тоннадан аспайтын), сондай-ақ жол талғамайтын автокөлік құралдарының бөлшек саудасын (салмағы 3,5 тоннадан аспайтын) қамтиды.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3-тарау. Кәсіп карточкалары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карточкаларының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Автокөлік сату жөніндегі менеджер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СБШ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сатылымнан кейін сервистік қызмет көрсету агенті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СБШ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(саудада)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СБШ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кәсіпорнының меңгерушісі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СБШ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меңгерушісі (саудада)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СБШ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кешенінің меңгерушісі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СБШ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(саудада)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СБШ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қызметінің бастығы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СБШ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Саудадағы басшы (басқарушы)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СБШ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Санатты менеджмент басшысы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СБШ деңгейі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Универсам жетекшісі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СБШ деңгейі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Техникалық тауарларды сату жөніндегі маман.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тауарларды сату жөніндегі маман.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практикалық тәжірибе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тауарлары мен қызметтерін сату, клиенттер шеңберін кеңейту және олармен серіктестікті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Клиенттік базаны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Келісім-шарт алдындағы жұмыстарды және сату алдындағы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Шарттық міндеттемелердің орындалуын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Клиенттің сатудан кейінгі консультациялық-ақпараттық сүйемелдеуі.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Сату жоспарының орындалуын қамтамасыз ету.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8" w:id="593"/>
          <w:p>
            <w:pPr>
              <w:spacing w:after="20"/>
              <w:ind w:left="20"/>
              <w:jc w:val="both"/>
            </w:pPr>
            <w:r>
              <w:rPr>
                <w:rFonts w:ascii="Times New Roman"/>
                <w:b w:val="false"/>
                <w:i w:val="false"/>
                <w:color w:val="000000"/>
                <w:sz w:val="20"/>
              </w:rPr>
              <w:t>
Еңбек функциясы 1:</w:t>
            </w:r>
          </w:p>
          <w:bookmarkEnd w:id="593"/>
          <w:p>
            <w:pPr>
              <w:spacing w:after="20"/>
              <w:ind w:left="20"/>
              <w:jc w:val="both"/>
            </w:pPr>
            <w:r>
              <w:rPr>
                <w:rFonts w:ascii="Times New Roman"/>
                <w:b w:val="false"/>
                <w:i w:val="false"/>
                <w:color w:val="000000"/>
                <w:sz w:val="20"/>
              </w:rPr>
              <w:t>
Клиенттік базаны қалыптастыру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9" w:id="594"/>
          <w:p>
            <w:pPr>
              <w:spacing w:after="20"/>
              <w:ind w:left="20"/>
              <w:jc w:val="both"/>
            </w:pPr>
            <w:r>
              <w:rPr>
                <w:rFonts w:ascii="Times New Roman"/>
                <w:b w:val="false"/>
                <w:i w:val="false"/>
                <w:color w:val="000000"/>
                <w:sz w:val="20"/>
              </w:rPr>
              <w:t>
Дағды 1:</w:t>
            </w:r>
          </w:p>
          <w:bookmarkEnd w:id="594"/>
          <w:p>
            <w:pPr>
              <w:spacing w:after="20"/>
              <w:ind w:left="20"/>
              <w:jc w:val="both"/>
            </w:pPr>
            <w:r>
              <w:rPr>
                <w:rFonts w:ascii="Times New Roman"/>
                <w:b w:val="false"/>
                <w:i w:val="false"/>
                <w:color w:val="000000"/>
                <w:sz w:val="20"/>
              </w:rPr>
              <w:t>
Әлеуетті клиенттерді табу және анықтау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0" w:id="595"/>
          <w:p>
            <w:pPr>
              <w:spacing w:after="20"/>
              <w:ind w:left="20"/>
              <w:jc w:val="both"/>
            </w:pPr>
            <w:r>
              <w:rPr>
                <w:rFonts w:ascii="Times New Roman"/>
                <w:b w:val="false"/>
                <w:i w:val="false"/>
                <w:color w:val="000000"/>
                <w:sz w:val="20"/>
              </w:rPr>
              <w:t>
1. Өнімді сатып алу ниетін анықтау мақсатында сауда объектісіне келушілермен жұмыс істеу.</w:t>
            </w:r>
          </w:p>
          <w:bookmarkEnd w:id="595"/>
          <w:p>
            <w:pPr>
              <w:spacing w:after="20"/>
              <w:ind w:left="20"/>
              <w:jc w:val="both"/>
            </w:pPr>
            <w:r>
              <w:rPr>
                <w:rFonts w:ascii="Times New Roman"/>
                <w:b w:val="false"/>
                <w:i w:val="false"/>
                <w:color w:val="000000"/>
                <w:sz w:val="20"/>
              </w:rPr>
              <w:t>
</w:t>
            </w:r>
            <w:r>
              <w:rPr>
                <w:rFonts w:ascii="Times New Roman"/>
                <w:b w:val="false"/>
                <w:i w:val="false"/>
                <w:color w:val="000000"/>
                <w:sz w:val="20"/>
              </w:rPr>
              <w:t>2. Келушілерден өнімдер мен қызметтерге қызығушылық танытатын адамдар туралы ақпарат сұрау.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Автокөлікті немесе қосалқы бөлшектерді сатып алуға мүдделі тұлғаларды анықтау мақсатында Ашық ақпараттық ресурстарға, әлеуметтік желілерге, форумдарға мониторинг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хат алмасуды жүргізу.</w:t>
            </w:r>
          </w:p>
          <w:p>
            <w:pPr>
              <w:spacing w:after="20"/>
              <w:ind w:left="20"/>
              <w:jc w:val="both"/>
            </w:pPr>
            <w:r>
              <w:rPr>
                <w:rFonts w:ascii="Times New Roman"/>
                <w:b w:val="false"/>
                <w:i w:val="false"/>
                <w:color w:val="000000"/>
                <w:sz w:val="20"/>
              </w:rPr>
              <w:t>
5. Алынған ақпараттың құпиялылығын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4" w:id="596"/>
          <w:p>
            <w:pPr>
              <w:spacing w:after="20"/>
              <w:ind w:left="20"/>
              <w:jc w:val="both"/>
            </w:pPr>
            <w:r>
              <w:rPr>
                <w:rFonts w:ascii="Times New Roman"/>
                <w:b w:val="false"/>
                <w:i w:val="false"/>
                <w:color w:val="000000"/>
                <w:sz w:val="20"/>
              </w:rPr>
              <w:t>
1. Қазақстан Республикасының құпия ақпаратпен жұмыс саласындағы заңнамасы.</w:t>
            </w:r>
          </w:p>
          <w:bookmarkEnd w:id="596"/>
          <w:p>
            <w:pPr>
              <w:spacing w:after="20"/>
              <w:ind w:left="20"/>
              <w:jc w:val="both"/>
            </w:pPr>
            <w:r>
              <w:rPr>
                <w:rFonts w:ascii="Times New Roman"/>
                <w:b w:val="false"/>
                <w:i w:val="false"/>
                <w:color w:val="000000"/>
                <w:sz w:val="20"/>
              </w:rPr>
              <w:t>
</w:t>
            </w:r>
            <w:r>
              <w:rPr>
                <w:rFonts w:ascii="Times New Roman"/>
                <w:b w:val="false"/>
                <w:i w:val="false"/>
                <w:color w:val="000000"/>
                <w:sz w:val="20"/>
              </w:rPr>
              <w:t>2. Келіссөздер жүргізу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Клиенттің қажеттіліктерін анықтау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Сауда фирмалары мен дилерлік орталықтардың мамандандырылған бағдарламалық өнімдері.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Тұлғааралық қатынастардың негіздері.</w:t>
            </w:r>
          </w:p>
          <w:p>
            <w:pPr>
              <w:spacing w:after="20"/>
              <w:ind w:left="20"/>
              <w:jc w:val="both"/>
            </w:pPr>
            <w:r>
              <w:rPr>
                <w:rFonts w:ascii="Times New Roman"/>
                <w:b w:val="false"/>
                <w:i w:val="false"/>
                <w:color w:val="000000"/>
                <w:sz w:val="20"/>
              </w:rPr>
              <w:t>
7. Іскерлік қарым-қатынас этикасы.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0" w:id="597"/>
          <w:p>
            <w:pPr>
              <w:spacing w:after="20"/>
              <w:ind w:left="20"/>
              <w:jc w:val="both"/>
            </w:pPr>
            <w:r>
              <w:rPr>
                <w:rFonts w:ascii="Times New Roman"/>
                <w:b w:val="false"/>
                <w:i w:val="false"/>
                <w:color w:val="000000"/>
                <w:sz w:val="20"/>
              </w:rPr>
              <w:t>
Дағды 2:</w:t>
            </w:r>
          </w:p>
          <w:bookmarkEnd w:id="597"/>
          <w:p>
            <w:pPr>
              <w:spacing w:after="20"/>
              <w:ind w:left="20"/>
              <w:jc w:val="both"/>
            </w:pPr>
            <w:r>
              <w:rPr>
                <w:rFonts w:ascii="Times New Roman"/>
                <w:b w:val="false"/>
                <w:i w:val="false"/>
                <w:color w:val="000000"/>
                <w:sz w:val="20"/>
              </w:rPr>
              <w:t>
Клиенттер мен олардың қажеттіліктері туралы ақпаратты жинау, өңдеу, талдау және өзектендіру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1" w:id="598"/>
          <w:p>
            <w:pPr>
              <w:spacing w:after="20"/>
              <w:ind w:left="20"/>
              <w:jc w:val="both"/>
            </w:pPr>
            <w:r>
              <w:rPr>
                <w:rFonts w:ascii="Times New Roman"/>
                <w:b w:val="false"/>
                <w:i w:val="false"/>
                <w:color w:val="000000"/>
                <w:sz w:val="20"/>
              </w:rPr>
              <w:t>
1. Клиенттің басым қажеттіліктерін анықтаңыз және оларды дерекқорға бекіту.</w:t>
            </w:r>
          </w:p>
          <w:bookmarkEnd w:id="598"/>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қажеттіліктерін талдау және жиі кездесетін қажеттіліктерді анықтау.</w:t>
            </w:r>
          </w:p>
          <w:p>
            <w:pPr>
              <w:spacing w:after="20"/>
              <w:ind w:left="20"/>
              <w:jc w:val="both"/>
            </w:pPr>
            <w:r>
              <w:rPr>
                <w:rFonts w:ascii="Times New Roman"/>
                <w:b w:val="false"/>
                <w:i w:val="false"/>
                <w:color w:val="000000"/>
                <w:sz w:val="20"/>
              </w:rPr>
              <w:t>
3. Сауда фирмалары мен дилерлік орталықтардың мамандандырылған бағдарламалық жасақтамасымен жұмыс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3" w:id="599"/>
          <w:p>
            <w:pPr>
              <w:spacing w:after="20"/>
              <w:ind w:left="20"/>
              <w:jc w:val="both"/>
            </w:pPr>
            <w:r>
              <w:rPr>
                <w:rFonts w:ascii="Times New Roman"/>
                <w:b w:val="false"/>
                <w:i w:val="false"/>
                <w:color w:val="000000"/>
                <w:sz w:val="20"/>
              </w:rPr>
              <w:t>
1. Қазақстан Республикасының құпия ақпаратпен жұмыс саласындағы заңнамасы.</w:t>
            </w:r>
          </w:p>
          <w:bookmarkEnd w:id="599"/>
          <w:p>
            <w:pPr>
              <w:spacing w:after="20"/>
              <w:ind w:left="20"/>
              <w:jc w:val="both"/>
            </w:pPr>
            <w:r>
              <w:rPr>
                <w:rFonts w:ascii="Times New Roman"/>
                <w:b w:val="false"/>
                <w:i w:val="false"/>
                <w:color w:val="000000"/>
                <w:sz w:val="20"/>
              </w:rPr>
              <w:t>
</w:t>
            </w:r>
            <w:r>
              <w:rPr>
                <w:rFonts w:ascii="Times New Roman"/>
                <w:b w:val="false"/>
                <w:i w:val="false"/>
                <w:color w:val="000000"/>
                <w:sz w:val="20"/>
              </w:rPr>
              <w:t>2. Корпоративтік мәдениеттің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 жүргізу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Статистика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Клиенттің қажеттіліктерін анықтау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7. Уақытты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Сауда фирмалары мен дилерлік орталықтарда қолданылатын заманауи бағдарламалық жасақтама.</w:t>
            </w:r>
          </w:p>
          <w:p>
            <w:pPr>
              <w:spacing w:after="20"/>
              <w:ind w:left="20"/>
              <w:jc w:val="both"/>
            </w:pPr>
            <w:r>
              <w:rPr>
                <w:rFonts w:ascii="Times New Roman"/>
                <w:b w:val="false"/>
                <w:i w:val="false"/>
                <w:color w:val="000000"/>
                <w:sz w:val="20"/>
              </w:rPr>
              <w:t>
10. Іскерлік қарым-қатынас этикасы.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2" w:id="600"/>
          <w:p>
            <w:pPr>
              <w:spacing w:after="20"/>
              <w:ind w:left="20"/>
              <w:jc w:val="both"/>
            </w:pPr>
            <w:r>
              <w:rPr>
                <w:rFonts w:ascii="Times New Roman"/>
                <w:b w:val="false"/>
                <w:i w:val="false"/>
                <w:color w:val="000000"/>
                <w:sz w:val="20"/>
              </w:rPr>
              <w:t>
 Дағды 3:</w:t>
            </w:r>
          </w:p>
          <w:bookmarkEnd w:id="600"/>
          <w:p>
            <w:pPr>
              <w:spacing w:after="20"/>
              <w:ind w:left="20"/>
              <w:jc w:val="both"/>
            </w:pPr>
            <w:r>
              <w:rPr>
                <w:rFonts w:ascii="Times New Roman"/>
                <w:b w:val="false"/>
                <w:i w:val="false"/>
                <w:color w:val="000000"/>
                <w:sz w:val="20"/>
              </w:rPr>
              <w:t>
Бәсекелестер қызметінің мониторингі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3" w:id="601"/>
          <w:p>
            <w:pPr>
              <w:spacing w:after="20"/>
              <w:ind w:left="20"/>
              <w:jc w:val="both"/>
            </w:pPr>
            <w:r>
              <w:rPr>
                <w:rFonts w:ascii="Times New Roman"/>
                <w:b w:val="false"/>
                <w:i w:val="false"/>
                <w:color w:val="000000"/>
                <w:sz w:val="20"/>
              </w:rPr>
              <w:t>
1. Бәсекелестердің қызметін талдау.</w:t>
            </w:r>
          </w:p>
          <w:bookmarkEnd w:id="601"/>
          <w:p>
            <w:pPr>
              <w:spacing w:after="20"/>
              <w:ind w:left="20"/>
              <w:jc w:val="both"/>
            </w:pPr>
            <w:r>
              <w:rPr>
                <w:rFonts w:ascii="Times New Roman"/>
                <w:b w:val="false"/>
                <w:i w:val="false"/>
                <w:color w:val="000000"/>
                <w:sz w:val="20"/>
              </w:rPr>
              <w:t>
</w:t>
            </w:r>
            <w:r>
              <w:rPr>
                <w:rFonts w:ascii="Times New Roman"/>
                <w:b w:val="false"/>
                <w:i w:val="false"/>
                <w:color w:val="000000"/>
                <w:sz w:val="20"/>
              </w:rPr>
              <w:t>2. Сауда фирмалары мен автокөлік сататын дилерлік орталықтардың ақпараттық дерекқорларын пайдаланыңыз.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Бәсекелестер өнімдерінің артықшылықтары мен кемшіліктері туралы әлеуетті клиенттерге сауалнама жүргізу.</w:t>
            </w:r>
          </w:p>
          <w:p>
            <w:pPr>
              <w:spacing w:after="20"/>
              <w:ind w:left="20"/>
              <w:jc w:val="both"/>
            </w:pPr>
            <w:r>
              <w:rPr>
                <w:rFonts w:ascii="Times New Roman"/>
                <w:b w:val="false"/>
                <w:i w:val="false"/>
                <w:color w:val="000000"/>
                <w:sz w:val="20"/>
              </w:rPr>
              <w:t>
4. Әлеуметтік желілердегі сайттар мен беттерде бәсекелестердің белсенділігіне мониторинг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6" w:id="602"/>
          <w:p>
            <w:pPr>
              <w:spacing w:after="20"/>
              <w:ind w:left="20"/>
              <w:jc w:val="both"/>
            </w:pPr>
            <w:r>
              <w:rPr>
                <w:rFonts w:ascii="Times New Roman"/>
                <w:b w:val="false"/>
                <w:i w:val="false"/>
                <w:color w:val="000000"/>
                <w:sz w:val="20"/>
              </w:rPr>
              <w:t>
1. Ақпарат жинау әдістері (сауалнама, бақылау).</w:t>
            </w:r>
          </w:p>
          <w:bookmarkEnd w:id="602"/>
          <w:p>
            <w:pPr>
              <w:spacing w:after="20"/>
              <w:ind w:left="20"/>
              <w:jc w:val="both"/>
            </w:pPr>
            <w:r>
              <w:rPr>
                <w:rFonts w:ascii="Times New Roman"/>
                <w:b w:val="false"/>
                <w:i w:val="false"/>
                <w:color w:val="000000"/>
                <w:sz w:val="20"/>
              </w:rPr>
              <w:t>
</w:t>
            </w:r>
            <w:r>
              <w:rPr>
                <w:rFonts w:ascii="Times New Roman"/>
                <w:b w:val="false"/>
                <w:i w:val="false"/>
                <w:color w:val="000000"/>
                <w:sz w:val="20"/>
              </w:rPr>
              <w:t>2. Нарық сегментіндегі бәсекелестер.</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 негіздері.</w:t>
            </w:r>
          </w:p>
          <w:p>
            <w:pPr>
              <w:spacing w:after="20"/>
              <w:ind w:left="20"/>
              <w:jc w:val="both"/>
            </w:pPr>
            <w:r>
              <w:rPr>
                <w:rFonts w:ascii="Times New Roman"/>
                <w:b w:val="false"/>
                <w:i w:val="false"/>
                <w:color w:val="000000"/>
                <w:sz w:val="20"/>
              </w:rPr>
              <w:t>
4. Бәсекелестік ортаны талдау әдістері.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9" w:id="603"/>
          <w:p>
            <w:pPr>
              <w:spacing w:after="20"/>
              <w:ind w:left="20"/>
              <w:jc w:val="both"/>
            </w:pPr>
            <w:r>
              <w:rPr>
                <w:rFonts w:ascii="Times New Roman"/>
                <w:b w:val="false"/>
                <w:i w:val="false"/>
                <w:color w:val="000000"/>
                <w:sz w:val="20"/>
              </w:rPr>
              <w:t>
Еңбек функциясы 2:</w:t>
            </w:r>
          </w:p>
          <w:bookmarkEnd w:id="603"/>
          <w:p>
            <w:pPr>
              <w:spacing w:after="20"/>
              <w:ind w:left="20"/>
              <w:jc w:val="both"/>
            </w:pPr>
            <w:r>
              <w:rPr>
                <w:rFonts w:ascii="Times New Roman"/>
                <w:b w:val="false"/>
                <w:i w:val="false"/>
                <w:color w:val="000000"/>
                <w:sz w:val="20"/>
              </w:rPr>
              <w:t>
Келісім-шарт алдындағы жұмыстарды және сату алдындағы іс-шараларды жүргізу.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0" w:id="604"/>
          <w:p>
            <w:pPr>
              <w:spacing w:after="20"/>
              <w:ind w:left="20"/>
              <w:jc w:val="both"/>
            </w:pPr>
            <w:r>
              <w:rPr>
                <w:rFonts w:ascii="Times New Roman"/>
                <w:b w:val="false"/>
                <w:i w:val="false"/>
                <w:color w:val="000000"/>
                <w:sz w:val="20"/>
              </w:rPr>
              <w:t>
Дағды 1:</w:t>
            </w:r>
          </w:p>
          <w:bookmarkEnd w:id="604"/>
          <w:p>
            <w:pPr>
              <w:spacing w:after="20"/>
              <w:ind w:left="20"/>
              <w:jc w:val="both"/>
            </w:pPr>
            <w:r>
              <w:rPr>
                <w:rFonts w:ascii="Times New Roman"/>
                <w:b w:val="false"/>
                <w:i w:val="false"/>
                <w:color w:val="000000"/>
                <w:sz w:val="20"/>
              </w:rPr>
              <w:t>
Тұтынушыларды өнімнің техникалық сипаттамалары мен тұтынушылық қасиеттері туралы хабардар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1" w:id="605"/>
          <w:p>
            <w:pPr>
              <w:spacing w:after="20"/>
              <w:ind w:left="20"/>
              <w:jc w:val="both"/>
            </w:pPr>
            <w:r>
              <w:rPr>
                <w:rFonts w:ascii="Times New Roman"/>
                <w:b w:val="false"/>
                <w:i w:val="false"/>
                <w:color w:val="000000"/>
                <w:sz w:val="20"/>
              </w:rPr>
              <w:t>
1. Клиентке өнімдер мен қызметтер туралы ақпаратты қолжетімді нысанда ұсыну.</w:t>
            </w:r>
          </w:p>
          <w:bookmarkEnd w:id="605"/>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 презентацияға тарту.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 техникасы мен ұйым стандарттарын ескере отырып, клиент үшін артықшылықтарды көрсете отырып, сынақ дискісін/сынақ сапарын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Сынақ дискісін/сынақ сапарын жүргізу кезінде клиенттің қауіпсіздігін қамтамасыз ету.</w:t>
            </w:r>
          </w:p>
          <w:p>
            <w:pPr>
              <w:spacing w:after="20"/>
              <w:ind w:left="20"/>
              <w:jc w:val="both"/>
            </w:pPr>
            <w:r>
              <w:rPr>
                <w:rFonts w:ascii="Times New Roman"/>
                <w:b w:val="false"/>
                <w:i w:val="false"/>
                <w:color w:val="000000"/>
                <w:sz w:val="20"/>
              </w:rPr>
              <w:t>
5. Ұйымның стандарттарына сәйкес тест-драйв/сынақ сапарын өткізу үшін тиісті құжаттаманы ресімдеу.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5" w:id="606"/>
          <w:p>
            <w:pPr>
              <w:spacing w:after="20"/>
              <w:ind w:left="20"/>
              <w:jc w:val="both"/>
            </w:pPr>
            <w:r>
              <w:rPr>
                <w:rFonts w:ascii="Times New Roman"/>
                <w:b w:val="false"/>
                <w:i w:val="false"/>
                <w:color w:val="000000"/>
                <w:sz w:val="20"/>
              </w:rPr>
              <w:t>
1. Тұлғааралық қатынастардың негіздері.</w:t>
            </w:r>
          </w:p>
          <w:bookmarkEnd w:id="606"/>
          <w:p>
            <w:pPr>
              <w:spacing w:after="20"/>
              <w:ind w:left="20"/>
              <w:jc w:val="both"/>
            </w:pPr>
            <w:r>
              <w:rPr>
                <w:rFonts w:ascii="Times New Roman"/>
                <w:b w:val="false"/>
                <w:i w:val="false"/>
                <w:color w:val="000000"/>
                <w:sz w:val="20"/>
              </w:rPr>
              <w:t>
</w:t>
            </w:r>
            <w:r>
              <w:rPr>
                <w:rFonts w:ascii="Times New Roman"/>
                <w:b w:val="false"/>
                <w:i w:val="false"/>
                <w:color w:val="000000"/>
                <w:sz w:val="20"/>
              </w:rPr>
              <w:t>2. Сату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 жүргізу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Презентациялар өткізу әдістемесі.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Уақытты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Корпоративтік мәдениеттің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Көлік құралының құрылымы мен дизайн ерекшеліктері: қозғалтқыш, беріліс қорабы, қауіпсіздік жүйелері, шанақ.</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Сауда фирмасының немесе дилерлік орталықтың заманауи бағдарламалық жасақтамасы.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9. Іскерлік қарым-қатынас этикасы.</w:t>
            </w:r>
          </w:p>
          <w:p>
            <w:pPr>
              <w:spacing w:after="20"/>
              <w:ind w:left="20"/>
              <w:jc w:val="both"/>
            </w:pPr>
            <w:r>
              <w:rPr>
                <w:rFonts w:ascii="Times New Roman"/>
                <w:b w:val="false"/>
                <w:i w:val="false"/>
                <w:color w:val="000000"/>
                <w:sz w:val="20"/>
              </w:rPr>
              <w:t>
10. Жол қозғалысы ережелері.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4" w:id="607"/>
          <w:p>
            <w:pPr>
              <w:spacing w:after="20"/>
              <w:ind w:left="20"/>
              <w:jc w:val="both"/>
            </w:pPr>
            <w:r>
              <w:rPr>
                <w:rFonts w:ascii="Times New Roman"/>
                <w:b w:val="false"/>
                <w:i w:val="false"/>
                <w:color w:val="000000"/>
                <w:sz w:val="20"/>
              </w:rPr>
              <w:t>
Дағды 2:</w:t>
            </w:r>
          </w:p>
          <w:bookmarkEnd w:id="607"/>
          <w:p>
            <w:pPr>
              <w:spacing w:after="20"/>
              <w:ind w:left="20"/>
              <w:jc w:val="both"/>
            </w:pPr>
            <w:r>
              <w:rPr>
                <w:rFonts w:ascii="Times New Roman"/>
                <w:b w:val="false"/>
                <w:i w:val="false"/>
                <w:color w:val="000000"/>
                <w:sz w:val="20"/>
              </w:rPr>
              <w:t>
Клиенттермен келісім-шарт алдындағы жұмыстың нәтижелерін дайындау, жүргізу және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5" w:id="608"/>
          <w:p>
            <w:pPr>
              <w:spacing w:after="20"/>
              <w:ind w:left="20"/>
              <w:jc w:val="both"/>
            </w:pPr>
            <w:r>
              <w:rPr>
                <w:rFonts w:ascii="Times New Roman"/>
                <w:b w:val="false"/>
                <w:i w:val="false"/>
                <w:color w:val="000000"/>
                <w:sz w:val="20"/>
              </w:rPr>
              <w:t>
1. Шарттың түпкілікті талаптарын талқылау бөлігінде шарт алдындағы жұмысты жүргізу.</w:t>
            </w:r>
          </w:p>
          <w:bookmarkEnd w:id="608"/>
          <w:p>
            <w:pPr>
              <w:spacing w:after="20"/>
              <w:ind w:left="20"/>
              <w:jc w:val="both"/>
            </w:pPr>
            <w:r>
              <w:rPr>
                <w:rFonts w:ascii="Times New Roman"/>
                <w:b w:val="false"/>
                <w:i w:val="false"/>
                <w:color w:val="000000"/>
                <w:sz w:val="20"/>
              </w:rPr>
              <w:t>
</w:t>
            </w:r>
            <w:r>
              <w:rPr>
                <w:rFonts w:ascii="Times New Roman"/>
                <w:b w:val="false"/>
                <w:i w:val="false"/>
                <w:color w:val="000000"/>
                <w:sz w:val="20"/>
              </w:rPr>
              <w:t>2. Сатылатын тауардың түпкілікті құнын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Клиентпен келісім-шарт алдындағы жұмыстың нәтижелерін талдау және одан әрі іс-қимыл жоспарын әзірлеу.</w:t>
            </w:r>
          </w:p>
          <w:p>
            <w:pPr>
              <w:spacing w:after="20"/>
              <w:ind w:left="20"/>
              <w:jc w:val="both"/>
            </w:pPr>
            <w:r>
              <w:rPr>
                <w:rFonts w:ascii="Times New Roman"/>
                <w:b w:val="false"/>
                <w:i w:val="false"/>
                <w:color w:val="000000"/>
                <w:sz w:val="20"/>
              </w:rPr>
              <w:t>
4. Келісім-шарт алдындағы жұмыстың нәтижелерін белгіленген нысанда тіркеу.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8" w:id="609"/>
          <w:p>
            <w:pPr>
              <w:spacing w:after="20"/>
              <w:ind w:left="20"/>
              <w:jc w:val="both"/>
            </w:pPr>
            <w:r>
              <w:rPr>
                <w:rFonts w:ascii="Times New Roman"/>
                <w:b w:val="false"/>
                <w:i w:val="false"/>
                <w:color w:val="000000"/>
                <w:sz w:val="20"/>
              </w:rPr>
              <w:t>
1. Несиелеу негіздері.</w:t>
            </w:r>
          </w:p>
          <w:bookmarkEnd w:id="609"/>
          <w:p>
            <w:pPr>
              <w:spacing w:after="20"/>
              <w:ind w:left="20"/>
              <w:jc w:val="both"/>
            </w:pPr>
            <w:r>
              <w:rPr>
                <w:rFonts w:ascii="Times New Roman"/>
                <w:b w:val="false"/>
                <w:i w:val="false"/>
                <w:color w:val="000000"/>
                <w:sz w:val="20"/>
              </w:rPr>
              <w:t>
</w:t>
            </w:r>
            <w:r>
              <w:rPr>
                <w:rFonts w:ascii="Times New Roman"/>
                <w:b w:val="false"/>
                <w:i w:val="false"/>
                <w:color w:val="000000"/>
                <w:sz w:val="20"/>
              </w:rPr>
              <w:t>2. Тұлғааралық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 жүргізу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Корпоративтік мәдениеттің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Көлік құралының құрылымы мен дизайн ерекшеліктері: қозғалтқыш, беріліс қорабы, қауіпсіздік жүйелері, шанақ.</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Сауда фирмалары мен дилерлік орталықтардың мамандандырылған бағдарламалық өнімдері.</w:t>
            </w:r>
          </w:p>
          <w:p>
            <w:pPr>
              <w:spacing w:after="20"/>
              <w:ind w:left="20"/>
              <w:jc w:val="both"/>
            </w:pPr>
            <w:r>
              <w:rPr>
                <w:rFonts w:ascii="Times New Roman"/>
                <w:b w:val="false"/>
                <w:i w:val="false"/>
                <w:color w:val="000000"/>
                <w:sz w:val="20"/>
              </w:rPr>
              <w:t>
7. Іскерлік қарым-қатынас этикасы.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4" w:id="610"/>
          <w:p>
            <w:pPr>
              <w:spacing w:after="20"/>
              <w:ind w:left="20"/>
              <w:jc w:val="both"/>
            </w:pPr>
            <w:r>
              <w:rPr>
                <w:rFonts w:ascii="Times New Roman"/>
                <w:b w:val="false"/>
                <w:i w:val="false"/>
                <w:color w:val="000000"/>
                <w:sz w:val="20"/>
              </w:rPr>
              <w:t>
Дағды 3:</w:t>
            </w:r>
          </w:p>
          <w:bookmarkEnd w:id="610"/>
          <w:p>
            <w:pPr>
              <w:spacing w:after="20"/>
              <w:ind w:left="20"/>
              <w:jc w:val="both"/>
            </w:pPr>
            <w:r>
              <w:rPr>
                <w:rFonts w:ascii="Times New Roman"/>
                <w:b w:val="false"/>
                <w:i w:val="false"/>
                <w:color w:val="000000"/>
                <w:sz w:val="20"/>
              </w:rPr>
              <w:t>
Клиенттерді мәміле жасауға ынталандыру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5" w:id="611"/>
          <w:p>
            <w:pPr>
              <w:spacing w:after="20"/>
              <w:ind w:left="20"/>
              <w:jc w:val="both"/>
            </w:pPr>
            <w:r>
              <w:rPr>
                <w:rFonts w:ascii="Times New Roman"/>
                <w:b w:val="false"/>
                <w:i w:val="false"/>
                <w:color w:val="000000"/>
                <w:sz w:val="20"/>
              </w:rPr>
              <w:t>
1. Клиентті компания өнімдерін сатып алу қажеттілігіне сендіру.</w:t>
            </w:r>
          </w:p>
          <w:bookmarkEnd w:id="611"/>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қарсылықтарымен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Клиенттің ұйымның іргелес құрылымдарымен өзара әрекеттесуін ұйымдастыру.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Алынған ақпараттың құпиялылығын қамтамасыз ету.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келіссөздер жүргізу әдістері мен әдістерін қолдану.</w:t>
            </w:r>
          </w:p>
          <w:p>
            <w:pPr>
              <w:spacing w:after="20"/>
              <w:ind w:left="20"/>
              <w:jc w:val="both"/>
            </w:pPr>
            <w:r>
              <w:rPr>
                <w:rFonts w:ascii="Times New Roman"/>
                <w:b w:val="false"/>
                <w:i w:val="false"/>
                <w:color w:val="000000"/>
                <w:sz w:val="20"/>
              </w:rPr>
              <w:t>
6. Жанжалды жағдайларды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0" w:id="612"/>
          <w:p>
            <w:pPr>
              <w:spacing w:after="20"/>
              <w:ind w:left="20"/>
              <w:jc w:val="both"/>
            </w:pPr>
            <w:r>
              <w:rPr>
                <w:rFonts w:ascii="Times New Roman"/>
                <w:b w:val="false"/>
                <w:i w:val="false"/>
                <w:color w:val="000000"/>
                <w:sz w:val="20"/>
              </w:rPr>
              <w:t>
1. Маркетинг негіздері.</w:t>
            </w:r>
          </w:p>
          <w:bookmarkEnd w:id="612"/>
          <w:p>
            <w:pPr>
              <w:spacing w:after="20"/>
              <w:ind w:left="20"/>
              <w:jc w:val="both"/>
            </w:pPr>
            <w:r>
              <w:rPr>
                <w:rFonts w:ascii="Times New Roman"/>
                <w:b w:val="false"/>
                <w:i w:val="false"/>
                <w:color w:val="000000"/>
                <w:sz w:val="20"/>
              </w:rPr>
              <w:t>
</w:t>
            </w:r>
            <w:r>
              <w:rPr>
                <w:rFonts w:ascii="Times New Roman"/>
                <w:b w:val="false"/>
                <w:i w:val="false"/>
                <w:color w:val="000000"/>
                <w:sz w:val="20"/>
              </w:rPr>
              <w:t>2. Сатудан кейінгі қызметті ұйымдастыру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Несиелеу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Тұлғааралық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7. Келіссөздер жүргізу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8. Корпоративтік мәдениеттің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Көлік құралының құрылымы мен дизайн ерекшеліктері: қозғалтқыш, беріліс қорабы, қауіпсіздік жүйелері, шанақ.</w:t>
            </w:r>
          </w:p>
          <w:p>
            <w:pPr>
              <w:spacing w:after="20"/>
              <w:ind w:left="20"/>
              <w:jc w:val="both"/>
            </w:pPr>
            <w:r>
              <w:rPr>
                <w:rFonts w:ascii="Times New Roman"/>
                <w:b w:val="false"/>
                <w:i w:val="false"/>
                <w:color w:val="000000"/>
                <w:sz w:val="20"/>
              </w:rPr>
              <w:t>
10. Іскерлік қарым-қатынас этикасы.</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9" w:id="613"/>
          <w:p>
            <w:pPr>
              <w:spacing w:after="20"/>
              <w:ind w:left="20"/>
              <w:jc w:val="both"/>
            </w:pPr>
            <w:r>
              <w:rPr>
                <w:rFonts w:ascii="Times New Roman"/>
                <w:b w:val="false"/>
                <w:i w:val="false"/>
                <w:color w:val="000000"/>
                <w:sz w:val="20"/>
              </w:rPr>
              <w:t>
Еңбек функциясы 3:</w:t>
            </w:r>
          </w:p>
          <w:bookmarkEnd w:id="613"/>
          <w:p>
            <w:pPr>
              <w:spacing w:after="20"/>
              <w:ind w:left="20"/>
              <w:jc w:val="both"/>
            </w:pPr>
            <w:r>
              <w:rPr>
                <w:rFonts w:ascii="Times New Roman"/>
                <w:b w:val="false"/>
                <w:i w:val="false"/>
                <w:color w:val="000000"/>
                <w:sz w:val="20"/>
              </w:rPr>
              <w:t>
Өнімді сату және шарттық міндеттемелердің орындалуын қамтамасыз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0" w:id="614"/>
          <w:p>
            <w:pPr>
              <w:spacing w:after="20"/>
              <w:ind w:left="20"/>
              <w:jc w:val="both"/>
            </w:pPr>
            <w:r>
              <w:rPr>
                <w:rFonts w:ascii="Times New Roman"/>
                <w:b w:val="false"/>
                <w:i w:val="false"/>
                <w:color w:val="000000"/>
                <w:sz w:val="20"/>
              </w:rPr>
              <w:t>
Дағды 1:</w:t>
            </w:r>
          </w:p>
          <w:bookmarkEnd w:id="614"/>
          <w:p>
            <w:pPr>
              <w:spacing w:after="20"/>
              <w:ind w:left="20"/>
              <w:jc w:val="both"/>
            </w:pPr>
            <w:r>
              <w:rPr>
                <w:rFonts w:ascii="Times New Roman"/>
                <w:b w:val="false"/>
                <w:i w:val="false"/>
                <w:color w:val="000000"/>
                <w:sz w:val="20"/>
              </w:rPr>
              <w:t>
</w:t>
            </w:r>
            <w:r>
              <w:rPr>
                <w:rFonts w:ascii="Times New Roman"/>
                <w:b w:val="false"/>
                <w:i w:val="false"/>
                <w:color w:val="000000"/>
                <w:sz w:val="20"/>
              </w:rPr>
              <w:t>Мәміле жасалған сәттен бастап бергенге дейін клиенттерді сүйемелдеу</w:t>
            </w:r>
          </w:p>
          <w:p>
            <w:pPr>
              <w:spacing w:after="20"/>
              <w:ind w:left="20"/>
              <w:jc w:val="both"/>
            </w:pPr>
            <w:r>
              <w:rPr>
                <w:rFonts w:ascii="Times New Roman"/>
                <w:b w:val="false"/>
                <w:i w:val="false"/>
                <w:color w:val="000000"/>
                <w:sz w:val="20"/>
              </w:rPr>
              <w:t>
өнімдер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615"/>
          <w:p>
            <w:pPr>
              <w:spacing w:after="20"/>
              <w:ind w:left="20"/>
              <w:jc w:val="both"/>
            </w:pPr>
            <w:r>
              <w:rPr>
                <w:rFonts w:ascii="Times New Roman"/>
                <w:b w:val="false"/>
                <w:i w:val="false"/>
                <w:color w:val="000000"/>
                <w:sz w:val="20"/>
              </w:rPr>
              <w:t>
1. ҚР Азаматтық Кодексіне сәйкес шартты ресімдеу және келісу.</w:t>
            </w:r>
          </w:p>
          <w:bookmarkEnd w:id="615"/>
          <w:p>
            <w:pPr>
              <w:spacing w:after="20"/>
              <w:ind w:left="20"/>
              <w:jc w:val="both"/>
            </w:pPr>
            <w:r>
              <w:rPr>
                <w:rFonts w:ascii="Times New Roman"/>
                <w:b w:val="false"/>
                <w:i w:val="false"/>
                <w:color w:val="000000"/>
                <w:sz w:val="20"/>
              </w:rPr>
              <w:t>
</w:t>
            </w:r>
            <w:r>
              <w:rPr>
                <w:rFonts w:ascii="Times New Roman"/>
                <w:b w:val="false"/>
                <w:i w:val="false"/>
                <w:color w:val="000000"/>
                <w:sz w:val="20"/>
              </w:rPr>
              <w:t>2. Өндіріске өнімнің тапсырысын қалыптастыру үшін құжаттама дайындау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Жеткізу мерзімдерінің сақталуын қадағалаңыз және клиентке ықтимал өзгерістер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4. Өндіруші ұйымнан сату орнына дейін өнімнің қозғалысын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Қосымша жабдықты орнатуға тапсырыс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Іргелес құрылымдармен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7. Ақша қаражаттарының түсуін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8. Клиентке өнімді жөнелтуді/беруді жүзеге асыру /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9. Өнімді жөнелту/беру кезінде ілеспе құжаттаманы ресімдеу.</w:t>
            </w:r>
          </w:p>
          <w:p>
            <w:pPr>
              <w:spacing w:after="20"/>
              <w:ind w:left="20"/>
              <w:jc w:val="both"/>
            </w:pPr>
            <w:r>
              <w:rPr>
                <w:rFonts w:ascii="Times New Roman"/>
                <w:b w:val="false"/>
                <w:i w:val="false"/>
                <w:color w:val="000000"/>
                <w:sz w:val="20"/>
              </w:rPr>
              <w:t>
</w:t>
            </w:r>
            <w:r>
              <w:rPr>
                <w:rFonts w:ascii="Times New Roman"/>
                <w:b w:val="false"/>
                <w:i w:val="false"/>
                <w:color w:val="000000"/>
                <w:sz w:val="20"/>
              </w:rPr>
              <w:t>10. Даулы мәселелерді, талаптарды реттеуді жүзеге асыру.</w:t>
            </w:r>
          </w:p>
          <w:p>
            <w:pPr>
              <w:spacing w:after="20"/>
              <w:ind w:left="20"/>
              <w:jc w:val="both"/>
            </w:pPr>
            <w:r>
              <w:rPr>
                <w:rFonts w:ascii="Times New Roman"/>
                <w:b w:val="false"/>
                <w:i w:val="false"/>
                <w:color w:val="000000"/>
                <w:sz w:val="20"/>
              </w:rPr>
              <w:t>
11. Сауда фирмалары мен дилерлік орталықтардың бағдарламалық өнімдерін пайдалану.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2" w:id="616"/>
          <w:p>
            <w:pPr>
              <w:spacing w:after="20"/>
              <w:ind w:left="20"/>
              <w:jc w:val="both"/>
            </w:pPr>
            <w:r>
              <w:rPr>
                <w:rFonts w:ascii="Times New Roman"/>
                <w:b w:val="false"/>
                <w:i w:val="false"/>
                <w:color w:val="000000"/>
                <w:sz w:val="20"/>
              </w:rPr>
              <w:t>
1. Корпоративтік мәдениеттің принциптері.</w:t>
            </w:r>
          </w:p>
          <w:bookmarkEnd w:id="616"/>
          <w:p>
            <w:pPr>
              <w:spacing w:after="20"/>
              <w:ind w:left="20"/>
              <w:jc w:val="both"/>
            </w:pPr>
            <w:r>
              <w:rPr>
                <w:rFonts w:ascii="Times New Roman"/>
                <w:b w:val="false"/>
                <w:i w:val="false"/>
                <w:color w:val="000000"/>
                <w:sz w:val="20"/>
              </w:rPr>
              <w:t>
</w:t>
            </w:r>
            <w:r>
              <w:rPr>
                <w:rFonts w:ascii="Times New Roman"/>
                <w:b w:val="false"/>
                <w:i w:val="false"/>
                <w:color w:val="000000"/>
                <w:sz w:val="20"/>
              </w:rPr>
              <w:t>2. Менеджмент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Маркетинг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Несиелеу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Сақтандыру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Кеден құқығының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Бухгалтерлік және қоймалық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Тұлғааралық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Талап қою жұмысын жүргізудің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10. Іскерлік келіссөздер жүргізу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Іскерлік қарым-қатынас этикасы.</w:t>
            </w:r>
          </w:p>
          <w:p>
            <w:pPr>
              <w:spacing w:after="20"/>
              <w:ind w:left="20"/>
              <w:jc w:val="both"/>
            </w:pPr>
            <w:r>
              <w:rPr>
                <w:rFonts w:ascii="Times New Roman"/>
                <w:b w:val="false"/>
                <w:i w:val="false"/>
                <w:color w:val="000000"/>
                <w:sz w:val="20"/>
              </w:rPr>
              <w:t>
12. Сауда фирмалары мен дилерлік орталықтардың мамандандырылған бағдарламалық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3" w:id="617"/>
          <w:p>
            <w:pPr>
              <w:spacing w:after="20"/>
              <w:ind w:left="20"/>
              <w:jc w:val="both"/>
            </w:pPr>
            <w:r>
              <w:rPr>
                <w:rFonts w:ascii="Times New Roman"/>
                <w:b w:val="false"/>
                <w:i w:val="false"/>
                <w:color w:val="000000"/>
                <w:sz w:val="20"/>
              </w:rPr>
              <w:t>
Дағды 2:</w:t>
            </w:r>
          </w:p>
          <w:bookmarkEnd w:id="617"/>
          <w:p>
            <w:pPr>
              <w:spacing w:after="20"/>
              <w:ind w:left="20"/>
              <w:jc w:val="both"/>
            </w:pPr>
            <w:r>
              <w:rPr>
                <w:rFonts w:ascii="Times New Roman"/>
                <w:b w:val="false"/>
                <w:i w:val="false"/>
                <w:color w:val="000000"/>
                <w:sz w:val="20"/>
              </w:rPr>
              <w:t>
Шарттар талаптарының орындалуын мониторингтеу және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4" w:id="618"/>
          <w:p>
            <w:pPr>
              <w:spacing w:after="20"/>
              <w:ind w:left="20"/>
              <w:jc w:val="both"/>
            </w:pPr>
            <w:r>
              <w:rPr>
                <w:rFonts w:ascii="Times New Roman"/>
                <w:b w:val="false"/>
                <w:i w:val="false"/>
                <w:color w:val="000000"/>
                <w:sz w:val="20"/>
              </w:rPr>
              <w:t>
1. Жеткізу мерзімдерінің сақталуын қадағалаңыз және клиентке ықтимал өзгерістер туралы хабарлау.</w:t>
            </w:r>
          </w:p>
          <w:bookmarkEnd w:id="618"/>
          <w:p>
            <w:pPr>
              <w:spacing w:after="20"/>
              <w:ind w:left="20"/>
              <w:jc w:val="both"/>
            </w:pPr>
            <w:r>
              <w:rPr>
                <w:rFonts w:ascii="Times New Roman"/>
                <w:b w:val="false"/>
                <w:i w:val="false"/>
                <w:color w:val="000000"/>
                <w:sz w:val="20"/>
              </w:rPr>
              <w:t>
</w:t>
            </w:r>
            <w:r>
              <w:rPr>
                <w:rFonts w:ascii="Times New Roman"/>
                <w:b w:val="false"/>
                <w:i w:val="false"/>
                <w:color w:val="000000"/>
                <w:sz w:val="20"/>
              </w:rPr>
              <w:t>2. Өндіруші ұйымнан сату орнына дейін өнімнің қозғалысын қадағалау.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Іргелес құрылымдармен өзара әрекеттесу.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Шарттық міндеттемелерді сақтау бойынша түзету шараларын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Ақша қаражаттарының түсуін жоспарлау және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Даулы мәселелерді, талаптарды реттеуді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Сауда фирмалары мен дилерлік орталықтардың бағдарламалық өнімдерін пайдаланыңыз.</w:t>
            </w:r>
          </w:p>
          <w:p>
            <w:pPr>
              <w:spacing w:after="20"/>
              <w:ind w:left="20"/>
              <w:jc w:val="both"/>
            </w:pPr>
            <w:r>
              <w:rPr>
                <w:rFonts w:ascii="Times New Roman"/>
                <w:b w:val="false"/>
                <w:i w:val="false"/>
                <w:color w:val="000000"/>
                <w:sz w:val="20"/>
              </w:rPr>
              <w:t>
8. Жанжалды жағдайларды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1" w:id="619"/>
          <w:p>
            <w:pPr>
              <w:spacing w:after="20"/>
              <w:ind w:left="20"/>
              <w:jc w:val="both"/>
            </w:pPr>
            <w:r>
              <w:rPr>
                <w:rFonts w:ascii="Times New Roman"/>
                <w:b w:val="false"/>
                <w:i w:val="false"/>
                <w:color w:val="000000"/>
                <w:sz w:val="20"/>
              </w:rPr>
              <w:t>
1. Кеден құқығының негіздері.</w:t>
            </w:r>
          </w:p>
          <w:bookmarkEnd w:id="619"/>
          <w:p>
            <w:pPr>
              <w:spacing w:after="20"/>
              <w:ind w:left="20"/>
              <w:jc w:val="both"/>
            </w:pPr>
            <w:r>
              <w:rPr>
                <w:rFonts w:ascii="Times New Roman"/>
                <w:b w:val="false"/>
                <w:i w:val="false"/>
                <w:color w:val="000000"/>
                <w:sz w:val="20"/>
              </w:rPr>
              <w:t>
</w:t>
            </w:r>
            <w:r>
              <w:rPr>
                <w:rFonts w:ascii="Times New Roman"/>
                <w:b w:val="false"/>
                <w:i w:val="false"/>
                <w:color w:val="000000"/>
                <w:sz w:val="20"/>
              </w:rPr>
              <w:t>2. Бухгалтерлік және қоймалық есеп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Логистика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Уақытты басқару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Талап қою жұмысын жүргізудің принциптері мен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7. Іскерлік келіссөздер жүргізу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қарым-қатынас этикасы.</w:t>
            </w:r>
          </w:p>
          <w:p>
            <w:pPr>
              <w:spacing w:after="20"/>
              <w:ind w:left="20"/>
              <w:jc w:val="both"/>
            </w:pPr>
            <w:r>
              <w:rPr>
                <w:rFonts w:ascii="Times New Roman"/>
                <w:b w:val="false"/>
                <w:i w:val="false"/>
                <w:color w:val="000000"/>
                <w:sz w:val="20"/>
              </w:rPr>
              <w:t>
9. Сауда фирмалары мен дилерлік орталықтардың мамандандырылған бағдарламалық өнімдері.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9" w:id="620"/>
          <w:p>
            <w:pPr>
              <w:spacing w:after="20"/>
              <w:ind w:left="20"/>
              <w:jc w:val="both"/>
            </w:pPr>
            <w:r>
              <w:rPr>
                <w:rFonts w:ascii="Times New Roman"/>
                <w:b w:val="false"/>
                <w:i w:val="false"/>
                <w:color w:val="000000"/>
                <w:sz w:val="20"/>
              </w:rPr>
              <w:t>
Адалдық</w:t>
            </w:r>
          </w:p>
          <w:bookmarkEnd w:id="620"/>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Тепе-теңдік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сатудан кейінгі қызмет көрсету агенті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Клиенттерге сатылымнан кейін сервистік қызмет көрсету агенті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3322-1-002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Клиенттерге сатылымнан кейін сервистік қызмет көрсету агенті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 білімнен кейінгі білім, (қолданбалы бакалавриат), практикалық тәжірибе;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Автокөліктерге қызмет көрсету және кепілдік беру бойынша клиенттерге кеңес беру, компанияның тауарлары мен қызметтерін сату, клиенттер шеңберін кеңейту және олармен серіктестікті сақтау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Клиентті сатудан кейінгі консультациялық-ақпараттық сүйемелдеу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Қосалқы бөлшектер мен шығын материалдарын сату және автомобильдерге сервистік және кепілдік қызмет көрсету бойынша жұмыстарды ұйымдастыру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7" w:id="621"/>
          <w:p>
            <w:pPr>
              <w:spacing w:after="20"/>
              <w:ind w:left="20"/>
              <w:jc w:val="both"/>
            </w:pPr>
            <w:r>
              <w:rPr>
                <w:rFonts w:ascii="Times New Roman"/>
                <w:b w:val="false"/>
                <w:i w:val="false"/>
                <w:color w:val="000000"/>
                <w:sz w:val="20"/>
              </w:rPr>
              <w:t>
Еңбек функциясы 1:</w:t>
            </w:r>
          </w:p>
          <w:bookmarkEnd w:id="621"/>
          <w:p>
            <w:pPr>
              <w:spacing w:after="20"/>
              <w:ind w:left="20"/>
              <w:jc w:val="both"/>
            </w:pPr>
            <w:r>
              <w:rPr>
                <w:rFonts w:ascii="Times New Roman"/>
                <w:b w:val="false"/>
                <w:i w:val="false"/>
                <w:color w:val="000000"/>
                <w:sz w:val="20"/>
              </w:rPr>
              <w:t>
Клиентті сатудан кейінгі консультациялық-ақпараттық сүйемелдеу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8" w:id="622"/>
          <w:p>
            <w:pPr>
              <w:spacing w:after="20"/>
              <w:ind w:left="20"/>
              <w:jc w:val="both"/>
            </w:pPr>
            <w:r>
              <w:rPr>
                <w:rFonts w:ascii="Times New Roman"/>
                <w:b w:val="false"/>
                <w:i w:val="false"/>
                <w:color w:val="000000"/>
                <w:sz w:val="20"/>
              </w:rPr>
              <w:t>
Дағды 1:</w:t>
            </w:r>
          </w:p>
          <w:bookmarkEnd w:id="622"/>
          <w:p>
            <w:pPr>
              <w:spacing w:after="20"/>
              <w:ind w:left="20"/>
              <w:jc w:val="both"/>
            </w:pPr>
            <w:r>
              <w:rPr>
                <w:rFonts w:ascii="Times New Roman"/>
                <w:b w:val="false"/>
                <w:i w:val="false"/>
                <w:color w:val="000000"/>
                <w:sz w:val="20"/>
              </w:rPr>
              <w:t>
Клиенттерге ақпараттық-анықтамалық кеңес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9" w:id="623"/>
          <w:p>
            <w:pPr>
              <w:spacing w:after="20"/>
              <w:ind w:left="20"/>
              <w:jc w:val="both"/>
            </w:pPr>
            <w:r>
              <w:rPr>
                <w:rFonts w:ascii="Times New Roman"/>
                <w:b w:val="false"/>
                <w:i w:val="false"/>
                <w:color w:val="000000"/>
                <w:sz w:val="20"/>
              </w:rPr>
              <w:t>
1. Клиенттерге автомобильдерге қызмет көрсету және кепілдік беру мәселелері бойынша кеңес беру.</w:t>
            </w:r>
          </w:p>
          <w:bookmarkEnd w:id="623"/>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 сатудан кейінгі қолдау жоспарын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Ұзақ мерзімді қарым-қатынас орнату мақсатында клиентпен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Клиенттің басым қажеттіліктерін бөлектеңіз және оларды дерекқорға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хат алмасуды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Сауда фирмалары мен дилерлік орталықтардың бағдарламалық өнімдерін пайдалану.</w:t>
            </w:r>
          </w:p>
          <w:p>
            <w:pPr>
              <w:spacing w:after="20"/>
              <w:ind w:left="20"/>
              <w:jc w:val="both"/>
            </w:pPr>
            <w:r>
              <w:rPr>
                <w:rFonts w:ascii="Times New Roman"/>
                <w:b w:val="false"/>
                <w:i w:val="false"/>
                <w:color w:val="000000"/>
                <w:sz w:val="20"/>
              </w:rPr>
              <w:t>
7. Жанжалды жағдайларды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5" w:id="624"/>
          <w:p>
            <w:pPr>
              <w:spacing w:after="20"/>
              <w:ind w:left="20"/>
              <w:jc w:val="both"/>
            </w:pPr>
            <w:r>
              <w:rPr>
                <w:rFonts w:ascii="Times New Roman"/>
                <w:b w:val="false"/>
                <w:i w:val="false"/>
                <w:color w:val="000000"/>
                <w:sz w:val="20"/>
              </w:rPr>
              <w:t>
1. Корпоративтік мәдениеттің принциптері.</w:t>
            </w:r>
          </w:p>
          <w:bookmarkEnd w:id="624"/>
          <w:p>
            <w:pPr>
              <w:spacing w:after="20"/>
              <w:ind w:left="20"/>
              <w:jc w:val="both"/>
            </w:pPr>
            <w:r>
              <w:rPr>
                <w:rFonts w:ascii="Times New Roman"/>
                <w:b w:val="false"/>
                <w:i w:val="false"/>
                <w:color w:val="000000"/>
                <w:sz w:val="20"/>
              </w:rPr>
              <w:t>
</w:t>
            </w:r>
            <w:r>
              <w:rPr>
                <w:rFonts w:ascii="Times New Roman"/>
                <w:b w:val="false"/>
                <w:i w:val="false"/>
                <w:color w:val="000000"/>
                <w:sz w:val="20"/>
              </w:rPr>
              <w:t>2. Іс жүргізу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Тұлғааралық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құралының құрылымы мен дизайн ерекшеліктері: қозғалтқыш, беріліс қорабы, қауіпсіздік жүйелері, шанақ.</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Талап қою жұмысын жүргізудің принциптері мен тәртібі.</w:t>
            </w:r>
          </w:p>
          <w:p>
            <w:pPr>
              <w:spacing w:after="20"/>
              <w:ind w:left="20"/>
              <w:jc w:val="both"/>
            </w:pPr>
            <w:r>
              <w:rPr>
                <w:rFonts w:ascii="Times New Roman"/>
                <w:b w:val="false"/>
                <w:i w:val="false"/>
                <w:color w:val="000000"/>
                <w:sz w:val="20"/>
              </w:rPr>
              <w:t>
6. Іскерлік келіссөздер жүргізу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0" w:id="625"/>
          <w:p>
            <w:pPr>
              <w:spacing w:after="20"/>
              <w:ind w:left="20"/>
              <w:jc w:val="both"/>
            </w:pPr>
            <w:r>
              <w:rPr>
                <w:rFonts w:ascii="Times New Roman"/>
                <w:b w:val="false"/>
                <w:i w:val="false"/>
                <w:color w:val="000000"/>
                <w:sz w:val="20"/>
              </w:rPr>
              <w:t>
Дағды 2:</w:t>
            </w:r>
          </w:p>
          <w:bookmarkEnd w:id="625"/>
          <w:p>
            <w:pPr>
              <w:spacing w:after="20"/>
              <w:ind w:left="20"/>
              <w:jc w:val="both"/>
            </w:pPr>
            <w:r>
              <w:rPr>
                <w:rFonts w:ascii="Times New Roman"/>
                <w:b w:val="false"/>
                <w:i w:val="false"/>
                <w:color w:val="000000"/>
                <w:sz w:val="20"/>
              </w:rPr>
              <w:t>
Клиенттердің қызмет көрсету сапасына қанағаттану дәрежесін бақылау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1" w:id="626"/>
          <w:p>
            <w:pPr>
              <w:spacing w:after="20"/>
              <w:ind w:left="20"/>
              <w:jc w:val="both"/>
            </w:pPr>
            <w:r>
              <w:rPr>
                <w:rFonts w:ascii="Times New Roman"/>
                <w:b w:val="false"/>
                <w:i w:val="false"/>
                <w:color w:val="000000"/>
                <w:sz w:val="20"/>
              </w:rPr>
              <w:t>
1. Сауалнама жүргізу арқылы клиенттің қызмет көрсету сапасына қанағаттану деңгейі туралы ақпарат жинау.</w:t>
            </w:r>
          </w:p>
          <w:bookmarkEnd w:id="626"/>
          <w:p>
            <w:pPr>
              <w:spacing w:after="20"/>
              <w:ind w:left="20"/>
              <w:jc w:val="both"/>
            </w:pPr>
            <w:r>
              <w:rPr>
                <w:rFonts w:ascii="Times New Roman"/>
                <w:b w:val="false"/>
                <w:i w:val="false"/>
                <w:color w:val="000000"/>
                <w:sz w:val="20"/>
              </w:rPr>
              <w:t>
</w:t>
            </w:r>
            <w:r>
              <w:rPr>
                <w:rFonts w:ascii="Times New Roman"/>
                <w:b w:val="false"/>
                <w:i w:val="false"/>
                <w:color w:val="000000"/>
                <w:sz w:val="20"/>
              </w:rPr>
              <w:t>2. Клиент туралы ақпараттың құпиялылығын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фирмалары мен дилерлік орталықтардың бағдарламалық өнімдерін пайдалану.</w:t>
            </w:r>
          </w:p>
          <w:p>
            <w:pPr>
              <w:spacing w:after="20"/>
              <w:ind w:left="20"/>
              <w:jc w:val="both"/>
            </w:pPr>
            <w:r>
              <w:rPr>
                <w:rFonts w:ascii="Times New Roman"/>
                <w:b w:val="false"/>
                <w:i w:val="false"/>
                <w:color w:val="000000"/>
                <w:sz w:val="20"/>
              </w:rPr>
              <w:t>
4. Жанжалды жағдайларды шешу.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4" w:id="627"/>
          <w:p>
            <w:pPr>
              <w:spacing w:after="20"/>
              <w:ind w:left="20"/>
              <w:jc w:val="both"/>
            </w:pPr>
            <w:r>
              <w:rPr>
                <w:rFonts w:ascii="Times New Roman"/>
                <w:b w:val="false"/>
                <w:i w:val="false"/>
                <w:color w:val="000000"/>
                <w:sz w:val="20"/>
              </w:rPr>
              <w:t>
1. Корпоративтік мәдениеттің принциптері.</w:t>
            </w:r>
          </w:p>
          <w:bookmarkEnd w:id="627"/>
          <w:p>
            <w:pPr>
              <w:spacing w:after="20"/>
              <w:ind w:left="20"/>
              <w:jc w:val="both"/>
            </w:pPr>
            <w:r>
              <w:rPr>
                <w:rFonts w:ascii="Times New Roman"/>
                <w:b w:val="false"/>
                <w:i w:val="false"/>
                <w:color w:val="000000"/>
                <w:sz w:val="20"/>
              </w:rPr>
              <w:t>
</w:t>
            </w:r>
            <w:r>
              <w:rPr>
                <w:rFonts w:ascii="Times New Roman"/>
                <w:b w:val="false"/>
                <w:i w:val="false"/>
                <w:color w:val="000000"/>
                <w:sz w:val="20"/>
              </w:rPr>
              <w:t>2. Әр түрлі формада сауалнама жүргізу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Тұлғааралық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Көлік құралының құрылымы мен дизайн ерекшеліктері: қозғалтқыш, беріліс қорабы, қауіпсіздік жүйелері, шанақ.</w:t>
            </w:r>
          </w:p>
          <w:p>
            <w:pPr>
              <w:spacing w:after="20"/>
              <w:ind w:left="20"/>
              <w:jc w:val="both"/>
            </w:pPr>
            <w:r>
              <w:rPr>
                <w:rFonts w:ascii="Times New Roman"/>
                <w:b w:val="false"/>
                <w:i w:val="false"/>
                <w:color w:val="000000"/>
                <w:sz w:val="20"/>
              </w:rPr>
              <w:t>
</w:t>
            </w:r>
            <w:r>
              <w:rPr>
                <w:rFonts w:ascii="Times New Roman"/>
                <w:b w:val="false"/>
                <w:i w:val="false"/>
                <w:color w:val="000000"/>
                <w:sz w:val="20"/>
              </w:rPr>
              <w:t>5. Талап қою жұмысын жүргізудің принциптері мен тәртібі.</w:t>
            </w:r>
          </w:p>
          <w:p>
            <w:pPr>
              <w:spacing w:after="20"/>
              <w:ind w:left="20"/>
              <w:jc w:val="both"/>
            </w:pPr>
            <w:r>
              <w:rPr>
                <w:rFonts w:ascii="Times New Roman"/>
                <w:b w:val="false"/>
                <w:i w:val="false"/>
                <w:color w:val="000000"/>
                <w:sz w:val="20"/>
              </w:rPr>
              <w:t>
6. Іскерлік келіссөздер жүргізу принциптері.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9" w:id="628"/>
          <w:p>
            <w:pPr>
              <w:spacing w:after="20"/>
              <w:ind w:left="20"/>
              <w:jc w:val="both"/>
            </w:pPr>
            <w:r>
              <w:rPr>
                <w:rFonts w:ascii="Times New Roman"/>
                <w:b w:val="false"/>
                <w:i w:val="false"/>
                <w:color w:val="000000"/>
                <w:sz w:val="20"/>
              </w:rPr>
              <w:t>
Еңбек функциясы 2:</w:t>
            </w:r>
          </w:p>
          <w:bookmarkEnd w:id="628"/>
          <w:p>
            <w:pPr>
              <w:spacing w:after="20"/>
              <w:ind w:left="20"/>
              <w:jc w:val="both"/>
            </w:pPr>
            <w:r>
              <w:rPr>
                <w:rFonts w:ascii="Times New Roman"/>
                <w:b w:val="false"/>
                <w:i w:val="false"/>
                <w:color w:val="000000"/>
                <w:sz w:val="20"/>
              </w:rPr>
              <w:t>
</w:t>
            </w:r>
            <w:r>
              <w:rPr>
                <w:rFonts w:ascii="Times New Roman"/>
                <w:b w:val="false"/>
                <w:i w:val="false"/>
                <w:color w:val="000000"/>
                <w:sz w:val="20"/>
              </w:rPr>
              <w:t>Қосалқы бөлшектер мен шығын материалдарын сату және</w:t>
            </w:r>
          </w:p>
          <w:p>
            <w:pPr>
              <w:spacing w:after="20"/>
              <w:ind w:left="20"/>
              <w:jc w:val="both"/>
            </w:pPr>
            <w:r>
              <w:rPr>
                <w:rFonts w:ascii="Times New Roman"/>
                <w:b w:val="false"/>
                <w:i w:val="false"/>
                <w:color w:val="000000"/>
                <w:sz w:val="20"/>
              </w:rPr>
              <w:t>
автомобильдерге сервистік және кепілдік қызмет көрсету бойынша жұмыстарды ұйымдастыру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629"/>
          <w:p>
            <w:pPr>
              <w:spacing w:after="20"/>
              <w:ind w:left="20"/>
              <w:jc w:val="both"/>
            </w:pPr>
            <w:r>
              <w:rPr>
                <w:rFonts w:ascii="Times New Roman"/>
                <w:b w:val="false"/>
                <w:i w:val="false"/>
                <w:color w:val="000000"/>
                <w:sz w:val="20"/>
              </w:rPr>
              <w:t>
Дағды 1:</w:t>
            </w:r>
          </w:p>
          <w:bookmarkEnd w:id="629"/>
          <w:p>
            <w:pPr>
              <w:spacing w:after="20"/>
              <w:ind w:left="20"/>
              <w:jc w:val="both"/>
            </w:pPr>
            <w:r>
              <w:rPr>
                <w:rFonts w:ascii="Times New Roman"/>
                <w:b w:val="false"/>
                <w:i w:val="false"/>
                <w:color w:val="000000"/>
                <w:sz w:val="20"/>
              </w:rPr>
              <w:t>
Сервистік және кепілдік қызмет көрсетуге өтінімдерді қабылдау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2" w:id="630"/>
          <w:p>
            <w:pPr>
              <w:spacing w:after="20"/>
              <w:ind w:left="20"/>
              <w:jc w:val="both"/>
            </w:pPr>
            <w:r>
              <w:rPr>
                <w:rFonts w:ascii="Times New Roman"/>
                <w:b w:val="false"/>
                <w:i w:val="false"/>
                <w:color w:val="000000"/>
                <w:sz w:val="20"/>
              </w:rPr>
              <w:t>
1. Автомобильдерге сервистік және кепілдік қызмет көрсетуге өтінімдерді қабылдау және тіркеу.</w:t>
            </w:r>
          </w:p>
          <w:bookmarkEnd w:id="630"/>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келіссөздер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хат алмасуды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 туралы ақпараттың құпиялылығын сақтау.</w:t>
            </w:r>
          </w:p>
          <w:p>
            <w:pPr>
              <w:spacing w:after="20"/>
              <w:ind w:left="20"/>
              <w:jc w:val="both"/>
            </w:pPr>
            <w:r>
              <w:rPr>
                <w:rFonts w:ascii="Times New Roman"/>
                <w:b w:val="false"/>
                <w:i w:val="false"/>
                <w:color w:val="000000"/>
                <w:sz w:val="20"/>
              </w:rPr>
              <w:t>
5. Сауда фирмалары мен дилерлік орталықтардың бағдарламалық өнімдерін пайдаланыңыз.</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6" w:id="631"/>
          <w:p>
            <w:pPr>
              <w:spacing w:after="20"/>
              <w:ind w:left="20"/>
              <w:jc w:val="both"/>
            </w:pPr>
            <w:r>
              <w:rPr>
                <w:rFonts w:ascii="Times New Roman"/>
                <w:b w:val="false"/>
                <w:i w:val="false"/>
                <w:color w:val="000000"/>
                <w:sz w:val="20"/>
              </w:rPr>
              <w:t>
1. Іс жүргізу негіздері.</w:t>
            </w:r>
          </w:p>
          <w:bookmarkEnd w:id="631"/>
          <w:p>
            <w:pPr>
              <w:spacing w:after="20"/>
              <w:ind w:left="20"/>
              <w:jc w:val="both"/>
            </w:pPr>
            <w:r>
              <w:rPr>
                <w:rFonts w:ascii="Times New Roman"/>
                <w:b w:val="false"/>
                <w:i w:val="false"/>
                <w:color w:val="000000"/>
                <w:sz w:val="20"/>
              </w:rPr>
              <w:t>
</w:t>
            </w:r>
            <w:r>
              <w:rPr>
                <w:rFonts w:ascii="Times New Roman"/>
                <w:b w:val="false"/>
                <w:i w:val="false"/>
                <w:color w:val="000000"/>
                <w:sz w:val="20"/>
              </w:rPr>
              <w:t>2. Тұлғааралық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Көлік құралының құрылымы мен дизайн ерекшеліктері: қозғалтқыш, беріліс қорабы, қауіпсіздік жүйелері, шанақ.</w:t>
            </w:r>
          </w:p>
          <w:p>
            <w:pPr>
              <w:spacing w:after="20"/>
              <w:ind w:left="20"/>
              <w:jc w:val="both"/>
            </w:pPr>
            <w:r>
              <w:rPr>
                <w:rFonts w:ascii="Times New Roman"/>
                <w:b w:val="false"/>
                <w:i w:val="false"/>
                <w:color w:val="000000"/>
                <w:sz w:val="20"/>
              </w:rPr>
              <w:t>
4. Іскерлік келіссөздер жүргізу принциптері.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9" w:id="632"/>
          <w:p>
            <w:pPr>
              <w:spacing w:after="20"/>
              <w:ind w:left="20"/>
              <w:jc w:val="both"/>
            </w:pPr>
            <w:r>
              <w:rPr>
                <w:rFonts w:ascii="Times New Roman"/>
                <w:b w:val="false"/>
                <w:i w:val="false"/>
                <w:color w:val="000000"/>
                <w:sz w:val="20"/>
              </w:rPr>
              <w:t>
Дағды 2:</w:t>
            </w:r>
          </w:p>
          <w:bookmarkEnd w:id="632"/>
          <w:p>
            <w:pPr>
              <w:spacing w:after="20"/>
              <w:ind w:left="20"/>
              <w:jc w:val="both"/>
            </w:pPr>
            <w:r>
              <w:rPr>
                <w:rFonts w:ascii="Times New Roman"/>
                <w:b w:val="false"/>
                <w:i w:val="false"/>
                <w:color w:val="000000"/>
                <w:sz w:val="20"/>
              </w:rPr>
              <w:t>
Автомобильдерге қосалқы бөлшектер мен шығын материалдарын іріктеу және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0" w:id="633"/>
          <w:p>
            <w:pPr>
              <w:spacing w:after="20"/>
              <w:ind w:left="20"/>
              <w:jc w:val="both"/>
            </w:pPr>
            <w:r>
              <w:rPr>
                <w:rFonts w:ascii="Times New Roman"/>
                <w:b w:val="false"/>
                <w:i w:val="false"/>
                <w:color w:val="000000"/>
                <w:sz w:val="20"/>
              </w:rPr>
              <w:t>
1 Автокөлікке қызмет көрсету бойынша клиентке ұсыныстар әзірлеу.</w:t>
            </w:r>
          </w:p>
          <w:bookmarkEnd w:id="633"/>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Автокөліктерге арналған қосалқы бөлшектер мен шығын материалдарының каталогтарымен жұмыс істеу.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фирмалары мен дилерлік орталықтардың бағдарламалық өнімдерін пайдалану.</w:t>
            </w:r>
          </w:p>
          <w:p>
            <w:pPr>
              <w:spacing w:after="20"/>
              <w:ind w:left="20"/>
              <w:jc w:val="both"/>
            </w:pPr>
            <w:r>
              <w:rPr>
                <w:rFonts w:ascii="Times New Roman"/>
                <w:b w:val="false"/>
                <w:i w:val="false"/>
                <w:color w:val="000000"/>
                <w:sz w:val="20"/>
              </w:rPr>
              <w:t>
4 Тауарларды қоймадан босатуға арналған бастапқы құжаттаманы жасау.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3" w:id="634"/>
          <w:p>
            <w:pPr>
              <w:spacing w:after="20"/>
              <w:ind w:left="20"/>
              <w:jc w:val="both"/>
            </w:pPr>
            <w:r>
              <w:rPr>
                <w:rFonts w:ascii="Times New Roman"/>
                <w:b w:val="false"/>
                <w:i w:val="false"/>
                <w:color w:val="000000"/>
                <w:sz w:val="20"/>
              </w:rPr>
              <w:t>
1. Көлік құралының құрылымы мен дизайн ерекшеліктері: қозғалтқыш, беріліс қорабы, қауіпсіздік жүйелері, шанақ.</w:t>
            </w:r>
          </w:p>
          <w:bookmarkEnd w:id="634"/>
          <w:p>
            <w:pPr>
              <w:spacing w:after="20"/>
              <w:ind w:left="20"/>
              <w:jc w:val="both"/>
            </w:pPr>
            <w:r>
              <w:rPr>
                <w:rFonts w:ascii="Times New Roman"/>
                <w:b w:val="false"/>
                <w:i w:val="false"/>
                <w:color w:val="000000"/>
                <w:sz w:val="20"/>
              </w:rPr>
              <w:t>
</w:t>
            </w:r>
            <w:r>
              <w:rPr>
                <w:rFonts w:ascii="Times New Roman"/>
                <w:b w:val="false"/>
                <w:i w:val="false"/>
                <w:color w:val="000000"/>
                <w:sz w:val="20"/>
              </w:rPr>
              <w:t>2. Тұлғааралық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есеп негіздері.</w:t>
            </w:r>
          </w:p>
          <w:p>
            <w:pPr>
              <w:spacing w:after="20"/>
              <w:ind w:left="20"/>
              <w:jc w:val="both"/>
            </w:pPr>
            <w:r>
              <w:rPr>
                <w:rFonts w:ascii="Times New Roman"/>
                <w:b w:val="false"/>
                <w:i w:val="false"/>
                <w:color w:val="000000"/>
                <w:sz w:val="20"/>
              </w:rPr>
              <w:t>
4. Сауда фирмалары мен дилерлік орталықтардың мамандандырылған бағдарламалық өнімдері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6" w:id="635"/>
          <w:p>
            <w:pPr>
              <w:spacing w:after="20"/>
              <w:ind w:left="20"/>
              <w:jc w:val="both"/>
            </w:pPr>
            <w:r>
              <w:rPr>
                <w:rFonts w:ascii="Times New Roman"/>
                <w:b w:val="false"/>
                <w:i w:val="false"/>
                <w:color w:val="000000"/>
                <w:sz w:val="20"/>
              </w:rPr>
              <w:t>
Дағды 3:</w:t>
            </w:r>
          </w:p>
          <w:bookmarkEnd w:id="635"/>
          <w:p>
            <w:pPr>
              <w:spacing w:after="20"/>
              <w:ind w:left="20"/>
              <w:jc w:val="both"/>
            </w:pPr>
            <w:r>
              <w:rPr>
                <w:rFonts w:ascii="Times New Roman"/>
                <w:b w:val="false"/>
                <w:i w:val="false"/>
                <w:color w:val="000000"/>
                <w:sz w:val="20"/>
              </w:rPr>
              <w:t>
Автокөліктерге кепілдік және сервистік қызмет көрсету бойынша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7" w:id="636"/>
          <w:p>
            <w:pPr>
              <w:spacing w:after="20"/>
              <w:ind w:left="20"/>
              <w:jc w:val="both"/>
            </w:pPr>
            <w:r>
              <w:rPr>
                <w:rFonts w:ascii="Times New Roman"/>
                <w:b w:val="false"/>
                <w:i w:val="false"/>
                <w:color w:val="000000"/>
                <w:sz w:val="20"/>
              </w:rPr>
              <w:t>
1. Автокөлікке кепілдік және сервистік қызмет көрсету шеңберінде жұмыстардың тізімін жасау.</w:t>
            </w:r>
          </w:p>
          <w:bookmarkEnd w:id="636"/>
          <w:p>
            <w:pPr>
              <w:spacing w:after="20"/>
              <w:ind w:left="20"/>
              <w:jc w:val="both"/>
            </w:pPr>
            <w:r>
              <w:rPr>
                <w:rFonts w:ascii="Times New Roman"/>
                <w:b w:val="false"/>
                <w:i w:val="false"/>
                <w:color w:val="000000"/>
                <w:sz w:val="20"/>
              </w:rPr>
              <w:t>
</w:t>
            </w:r>
            <w:r>
              <w:rPr>
                <w:rFonts w:ascii="Times New Roman"/>
                <w:b w:val="false"/>
                <w:i w:val="false"/>
                <w:color w:val="000000"/>
                <w:sz w:val="20"/>
              </w:rPr>
              <w:t>2. Автокөлікке қызмет көрсету үшін қажетті жұмыс уақытын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Автокөлікке қызмет көрсету туралы келісімшарттар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Орындалған жұмыстар немесе көрсетілген қызметтер туралы акт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Автокөлікті қабылдау/беру актісін жасау.</w:t>
            </w:r>
          </w:p>
          <w:p>
            <w:pPr>
              <w:spacing w:after="20"/>
              <w:ind w:left="20"/>
              <w:jc w:val="both"/>
            </w:pPr>
            <w:r>
              <w:rPr>
                <w:rFonts w:ascii="Times New Roman"/>
                <w:b w:val="false"/>
                <w:i w:val="false"/>
                <w:color w:val="000000"/>
                <w:sz w:val="20"/>
              </w:rPr>
              <w:t>
6. Автокөлікке кепілдік және сервистік қызмет көрсету бойынша жүргізілген жұмыстардың сапасына бақылау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2" w:id="637"/>
          <w:p>
            <w:pPr>
              <w:spacing w:after="20"/>
              <w:ind w:left="20"/>
              <w:jc w:val="both"/>
            </w:pPr>
            <w:r>
              <w:rPr>
                <w:rFonts w:ascii="Times New Roman"/>
                <w:b w:val="false"/>
                <w:i w:val="false"/>
                <w:color w:val="000000"/>
                <w:sz w:val="20"/>
              </w:rPr>
              <w:t>
1. Көлік құралының құрылымы мен дизайн ерекшеліктері: қозғалтқыш, беріліс қорабы, қауіпсіздік жүйелері, шанақ.</w:t>
            </w:r>
          </w:p>
          <w:bookmarkEnd w:id="637"/>
          <w:p>
            <w:pPr>
              <w:spacing w:after="20"/>
              <w:ind w:left="20"/>
              <w:jc w:val="both"/>
            </w:pPr>
            <w:r>
              <w:rPr>
                <w:rFonts w:ascii="Times New Roman"/>
                <w:b w:val="false"/>
                <w:i w:val="false"/>
                <w:color w:val="000000"/>
                <w:sz w:val="20"/>
              </w:rPr>
              <w:t>
</w:t>
            </w:r>
            <w:r>
              <w:rPr>
                <w:rFonts w:ascii="Times New Roman"/>
                <w:b w:val="false"/>
                <w:i w:val="false"/>
                <w:color w:val="000000"/>
                <w:sz w:val="20"/>
              </w:rPr>
              <w:t>2. Тұлғааралық қатынастардың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Бухгалтерлік есеп негіздері.</w:t>
            </w:r>
          </w:p>
          <w:p>
            <w:pPr>
              <w:spacing w:after="20"/>
              <w:ind w:left="20"/>
              <w:jc w:val="both"/>
            </w:pPr>
            <w:r>
              <w:rPr>
                <w:rFonts w:ascii="Times New Roman"/>
                <w:b w:val="false"/>
                <w:i w:val="false"/>
                <w:color w:val="000000"/>
                <w:sz w:val="20"/>
              </w:rPr>
              <w:t>
4. Сауда фирмалары мен дилерлік орталықтардың мамандандырылған бағдарламалық өнімдері.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5" w:id="638"/>
          <w:p>
            <w:pPr>
              <w:spacing w:after="20"/>
              <w:ind w:left="20"/>
              <w:jc w:val="both"/>
            </w:pPr>
            <w:r>
              <w:rPr>
                <w:rFonts w:ascii="Times New Roman"/>
                <w:b w:val="false"/>
                <w:i w:val="false"/>
                <w:color w:val="000000"/>
                <w:sz w:val="20"/>
              </w:rPr>
              <w:t>
Адалдық</w:t>
            </w:r>
          </w:p>
          <w:bookmarkEnd w:id="638"/>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Тепе-теңдік.</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бөлім меңгерушісі (саудада)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меңгерушісі (саудада)</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және қосымша кәсіптік білім (сертификаттау курстары), практикалық тәжірибе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құндылықтарға көзбен шолып кіру бақылауын жүргізу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Дүкендерді стратегиялық және жедел басқару бөлшек сауда желілері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Бәсекелестік ортаны талдау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Дүкендердің жұмысын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Шығындардың оңтайлы деңгейін қамтамасыз ету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3" w:id="639"/>
          <w:p>
            <w:pPr>
              <w:spacing w:after="20"/>
              <w:ind w:left="20"/>
              <w:jc w:val="both"/>
            </w:pPr>
            <w:r>
              <w:rPr>
                <w:rFonts w:ascii="Times New Roman"/>
                <w:b w:val="false"/>
                <w:i w:val="false"/>
                <w:color w:val="000000"/>
                <w:sz w:val="20"/>
              </w:rPr>
              <w:t>
5. Персоналды басқару</w:t>
            </w:r>
          </w:p>
          <w:bookmarkEnd w:id="639"/>
          <w:p>
            <w:pPr>
              <w:spacing w:after="20"/>
              <w:ind w:left="20"/>
              <w:jc w:val="both"/>
            </w:pPr>
            <w:r>
              <w:rPr>
                <w:rFonts w:ascii="Times New Roman"/>
                <w:b w:val="false"/>
                <w:i w:val="false"/>
                <w:color w:val="000000"/>
                <w:sz w:val="20"/>
              </w:rPr>
              <w:t>
</w:t>
            </w:r>
            <w:r>
              <w:rPr>
                <w:rFonts w:ascii="Times New Roman"/>
                <w:b w:val="false"/>
                <w:i w:val="false"/>
                <w:color w:val="000000"/>
                <w:sz w:val="20"/>
              </w:rPr>
              <w:t>1.</w:t>
            </w:r>
          </w:p>
          <w:p>
            <w:pPr>
              <w:spacing w:after="20"/>
              <w:ind w:left="20"/>
              <w:jc w:val="both"/>
            </w:pPr>
            <w:r>
              <w:rPr>
                <w:rFonts w:ascii="Times New Roman"/>
                <w:b w:val="false"/>
                <w:i w:val="false"/>
                <w:color w:val="000000"/>
                <w:sz w:val="20"/>
              </w:rPr>
              <w:t>
</w:t>
            </w:r>
            <w:r>
              <w:rPr>
                <w:rFonts w:ascii="Times New Roman"/>
                <w:b w:val="false"/>
                <w:i w:val="false"/>
                <w:color w:val="000000"/>
                <w:sz w:val="20"/>
              </w:rPr>
              <w:t>2.</w:t>
            </w:r>
          </w:p>
          <w:p>
            <w:pPr>
              <w:spacing w:after="20"/>
              <w:ind w:left="20"/>
              <w:jc w:val="both"/>
            </w:pPr>
            <w:r>
              <w:rPr>
                <w:rFonts w:ascii="Times New Roman"/>
                <w:b w:val="false"/>
                <w:i w:val="false"/>
                <w:color w:val="000000"/>
                <w:sz w:val="20"/>
              </w:rPr>
              <w:t>
</w:t>
            </w:r>
            <w:r>
              <w:rPr>
                <w:rFonts w:ascii="Times New Roman"/>
                <w:b w:val="false"/>
                <w:i w:val="false"/>
                <w:color w:val="000000"/>
                <w:sz w:val="20"/>
              </w:rPr>
              <w:t>3.</w:t>
            </w:r>
          </w:p>
          <w:p>
            <w:pPr>
              <w:spacing w:after="20"/>
              <w:ind w:left="20"/>
              <w:jc w:val="both"/>
            </w:pPr>
            <w:r>
              <w:rPr>
                <w:rFonts w:ascii="Times New Roman"/>
                <w:b w:val="false"/>
                <w:i w:val="false"/>
                <w:color w:val="000000"/>
                <w:sz w:val="20"/>
              </w:rPr>
              <w:t>
</w:t>
            </w:r>
            <w:r>
              <w:rPr>
                <w:rFonts w:ascii="Times New Roman"/>
                <w:b w:val="false"/>
                <w:i w:val="false"/>
                <w:color w:val="000000"/>
                <w:sz w:val="20"/>
              </w:rPr>
              <w:t>4.</w:t>
            </w:r>
          </w:p>
          <w:p>
            <w:pPr>
              <w:spacing w:after="20"/>
              <w:ind w:left="20"/>
              <w:jc w:val="both"/>
            </w:pPr>
            <w:r>
              <w:rPr>
                <w:rFonts w:ascii="Times New Roman"/>
                <w:b w:val="false"/>
                <w:i w:val="false"/>
                <w:color w:val="000000"/>
                <w:sz w:val="20"/>
              </w:rPr>
              <w:t>
5.</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8" w:id="640"/>
          <w:p>
            <w:pPr>
              <w:spacing w:after="20"/>
              <w:ind w:left="20"/>
              <w:jc w:val="both"/>
            </w:pPr>
            <w:r>
              <w:rPr>
                <w:rFonts w:ascii="Times New Roman"/>
                <w:b w:val="false"/>
                <w:i w:val="false"/>
                <w:color w:val="000000"/>
                <w:sz w:val="20"/>
              </w:rPr>
              <w:t>
Еңбек функциясы 1:</w:t>
            </w:r>
          </w:p>
          <w:bookmarkEnd w:id="640"/>
          <w:p>
            <w:pPr>
              <w:spacing w:after="20"/>
              <w:ind w:left="20"/>
              <w:jc w:val="both"/>
            </w:pPr>
            <w:r>
              <w:rPr>
                <w:rFonts w:ascii="Times New Roman"/>
                <w:b w:val="false"/>
                <w:i w:val="false"/>
                <w:color w:val="000000"/>
                <w:sz w:val="20"/>
              </w:rPr>
              <w:t>
Дүкендерді стратегиялық және жедел басқару бөлшек сауда желілері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9" w:id="641"/>
          <w:p>
            <w:pPr>
              <w:spacing w:after="20"/>
              <w:ind w:left="20"/>
              <w:jc w:val="both"/>
            </w:pPr>
            <w:r>
              <w:rPr>
                <w:rFonts w:ascii="Times New Roman"/>
                <w:b w:val="false"/>
                <w:i w:val="false"/>
                <w:color w:val="000000"/>
                <w:sz w:val="20"/>
              </w:rPr>
              <w:t>
Дағды 1:</w:t>
            </w:r>
          </w:p>
          <w:bookmarkEnd w:id="641"/>
          <w:p>
            <w:pPr>
              <w:spacing w:after="20"/>
              <w:ind w:left="20"/>
              <w:jc w:val="both"/>
            </w:pPr>
            <w:r>
              <w:rPr>
                <w:rFonts w:ascii="Times New Roman"/>
                <w:b w:val="false"/>
                <w:i w:val="false"/>
                <w:color w:val="000000"/>
                <w:sz w:val="20"/>
              </w:rPr>
              <w:t>
Стратегиялық даму жоспарын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0" w:id="642"/>
          <w:p>
            <w:pPr>
              <w:spacing w:after="20"/>
              <w:ind w:left="20"/>
              <w:jc w:val="both"/>
            </w:pPr>
            <w:r>
              <w:rPr>
                <w:rFonts w:ascii="Times New Roman"/>
                <w:b w:val="false"/>
                <w:i w:val="false"/>
                <w:color w:val="000000"/>
                <w:sz w:val="20"/>
              </w:rPr>
              <w:t>
1. Сауда желісінің барлық дүкендері бойынша сапалық және сандық көрсеткіштер бойынша сату жоспарының орындалуын қамтамасыз ету.</w:t>
            </w:r>
          </w:p>
          <w:bookmarkEnd w:id="642"/>
          <w:p>
            <w:pPr>
              <w:spacing w:after="20"/>
              <w:ind w:left="20"/>
              <w:jc w:val="both"/>
            </w:pPr>
            <w:r>
              <w:rPr>
                <w:rFonts w:ascii="Times New Roman"/>
                <w:b w:val="false"/>
                <w:i w:val="false"/>
                <w:color w:val="000000"/>
                <w:sz w:val="20"/>
              </w:rPr>
              <w:t>
</w:t>
            </w:r>
            <w:r>
              <w:rPr>
                <w:rFonts w:ascii="Times New Roman"/>
                <w:b w:val="false"/>
                <w:i w:val="false"/>
                <w:color w:val="000000"/>
                <w:sz w:val="20"/>
              </w:rPr>
              <w:t>2. Сатудың тұрақты өсуіне қол жеткізу мақсатында тауар айналымын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бөлшек саудасын дамытудың стратегиялық және тактикалық жоспарларын қалыптастыруға қатысу.</w:t>
            </w:r>
          </w:p>
          <w:p>
            <w:pPr>
              <w:spacing w:after="20"/>
              <w:ind w:left="20"/>
              <w:jc w:val="both"/>
            </w:pPr>
            <w:r>
              <w:rPr>
                <w:rFonts w:ascii="Times New Roman"/>
                <w:b w:val="false"/>
                <w:i w:val="false"/>
                <w:color w:val="000000"/>
                <w:sz w:val="20"/>
              </w:rPr>
              <w:t>
4. Сауда желісін дамыту және кеңейту жоспарларының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3" w:id="643"/>
          <w:p>
            <w:pPr>
              <w:spacing w:after="20"/>
              <w:ind w:left="20"/>
              <w:jc w:val="both"/>
            </w:pPr>
            <w:r>
              <w:rPr>
                <w:rFonts w:ascii="Times New Roman"/>
                <w:b w:val="false"/>
                <w:i w:val="false"/>
                <w:color w:val="000000"/>
                <w:sz w:val="20"/>
              </w:rPr>
              <w:t>
1. Сатудың әртүрлі әдістемелерін білу.</w:t>
            </w:r>
          </w:p>
          <w:bookmarkEnd w:id="643"/>
          <w:p>
            <w:pPr>
              <w:spacing w:after="20"/>
              <w:ind w:left="20"/>
              <w:jc w:val="both"/>
            </w:pPr>
            <w:r>
              <w:rPr>
                <w:rFonts w:ascii="Times New Roman"/>
                <w:b w:val="false"/>
                <w:i w:val="false"/>
                <w:color w:val="000000"/>
                <w:sz w:val="20"/>
              </w:rPr>
              <w:t>
</w:t>
            </w:r>
            <w:r>
              <w:rPr>
                <w:rFonts w:ascii="Times New Roman"/>
                <w:b w:val="false"/>
                <w:i w:val="false"/>
                <w:color w:val="000000"/>
                <w:sz w:val="20"/>
              </w:rPr>
              <w:t>2. Сату талдауы, жоспарлау және болжау</w:t>
            </w:r>
          </w:p>
          <w:p>
            <w:pPr>
              <w:spacing w:after="20"/>
              <w:ind w:left="20"/>
              <w:jc w:val="both"/>
            </w:pPr>
            <w:r>
              <w:rPr>
                <w:rFonts w:ascii="Times New Roman"/>
                <w:b w:val="false"/>
                <w:i w:val="false"/>
                <w:color w:val="000000"/>
                <w:sz w:val="20"/>
              </w:rPr>
              <w:t>
3. Экономика, еңбекті ұйымдастыру және басқару туралы білім.</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5" w:id="644"/>
          <w:p>
            <w:pPr>
              <w:spacing w:after="20"/>
              <w:ind w:left="20"/>
              <w:jc w:val="both"/>
            </w:pPr>
            <w:r>
              <w:rPr>
                <w:rFonts w:ascii="Times New Roman"/>
                <w:b w:val="false"/>
                <w:i w:val="false"/>
                <w:color w:val="000000"/>
                <w:sz w:val="20"/>
              </w:rPr>
              <w:t>
Дағды 2:</w:t>
            </w:r>
          </w:p>
          <w:bookmarkEnd w:id="644"/>
          <w:p>
            <w:pPr>
              <w:spacing w:after="20"/>
              <w:ind w:left="20"/>
              <w:jc w:val="both"/>
            </w:pPr>
            <w:r>
              <w:rPr>
                <w:rFonts w:ascii="Times New Roman"/>
                <w:b w:val="false"/>
                <w:i w:val="false"/>
                <w:color w:val="000000"/>
                <w:sz w:val="20"/>
              </w:rPr>
              <w:t>
Дүкендерді жедел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06" w:id="645"/>
          <w:p>
            <w:pPr>
              <w:spacing w:after="20"/>
              <w:ind w:left="20"/>
              <w:jc w:val="both"/>
            </w:pPr>
            <w:r>
              <w:rPr>
                <w:rFonts w:ascii="Times New Roman"/>
                <w:b w:val="false"/>
                <w:i w:val="false"/>
                <w:color w:val="000000"/>
                <w:sz w:val="20"/>
              </w:rPr>
              <w:t>
1. Сауда желісінің қызметін стратегиялық мақсаттарға сәйкес Басқару.</w:t>
            </w:r>
          </w:p>
          <w:bookmarkEnd w:id="645"/>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 бақылау (KPI).</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 құру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Стандарттардың, рәсімдердің, бизнес-процестердің, сондай-ақ дүкендердің жұмыс технологияларының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стандарттардың, рәсімдердің, бизнес-процестердің, технологиялардың тиімділігі мен өзектілігі бойынша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Процесті бақылау және сауда желісінің даму кестесін сақтау.</w:t>
            </w:r>
          </w:p>
          <w:p>
            <w:pPr>
              <w:spacing w:after="20"/>
              <w:ind w:left="20"/>
              <w:jc w:val="both"/>
            </w:pPr>
            <w:r>
              <w:rPr>
                <w:rFonts w:ascii="Times New Roman"/>
                <w:b w:val="false"/>
                <w:i w:val="false"/>
                <w:color w:val="000000"/>
                <w:sz w:val="20"/>
              </w:rPr>
              <w:t>
7. Жетекшілік ететін бағыт шеңберінде жоғары тұрған басшылықтың шешімдерін іске асыру.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2" w:id="646"/>
          <w:p>
            <w:pPr>
              <w:spacing w:after="20"/>
              <w:ind w:left="20"/>
              <w:jc w:val="both"/>
            </w:pPr>
            <w:r>
              <w:rPr>
                <w:rFonts w:ascii="Times New Roman"/>
                <w:b w:val="false"/>
                <w:i w:val="false"/>
                <w:color w:val="000000"/>
                <w:sz w:val="20"/>
              </w:rPr>
              <w:t>
1. Еңбекті ұйымдастыру және басқару туралы білім.</w:t>
            </w:r>
          </w:p>
          <w:bookmarkEnd w:id="646"/>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 мен жүйелері.</w:t>
            </w:r>
          </w:p>
          <w:p>
            <w:pPr>
              <w:spacing w:after="20"/>
              <w:ind w:left="20"/>
              <w:jc w:val="both"/>
            </w:pPr>
            <w:r>
              <w:rPr>
                <w:rFonts w:ascii="Times New Roman"/>
                <w:b w:val="false"/>
                <w:i w:val="false"/>
                <w:color w:val="000000"/>
                <w:sz w:val="20"/>
              </w:rPr>
              <w:t>
3. MBA дәрежесі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4" w:id="647"/>
          <w:p>
            <w:pPr>
              <w:spacing w:after="20"/>
              <w:ind w:left="20"/>
              <w:jc w:val="both"/>
            </w:pPr>
            <w:r>
              <w:rPr>
                <w:rFonts w:ascii="Times New Roman"/>
                <w:b w:val="false"/>
                <w:i w:val="false"/>
                <w:color w:val="000000"/>
                <w:sz w:val="20"/>
              </w:rPr>
              <w:t>
Еңбек функциясы 2:</w:t>
            </w:r>
          </w:p>
          <w:bookmarkEnd w:id="647"/>
          <w:p>
            <w:pPr>
              <w:spacing w:after="20"/>
              <w:ind w:left="20"/>
              <w:jc w:val="both"/>
            </w:pPr>
            <w:r>
              <w:rPr>
                <w:rFonts w:ascii="Times New Roman"/>
                <w:b w:val="false"/>
                <w:i w:val="false"/>
                <w:color w:val="000000"/>
                <w:sz w:val="20"/>
              </w:rPr>
              <w:t>
Бәсекелестік ортаны талдау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5" w:id="648"/>
          <w:p>
            <w:pPr>
              <w:spacing w:after="20"/>
              <w:ind w:left="20"/>
              <w:jc w:val="both"/>
            </w:pPr>
            <w:r>
              <w:rPr>
                <w:rFonts w:ascii="Times New Roman"/>
                <w:b w:val="false"/>
                <w:i w:val="false"/>
                <w:color w:val="000000"/>
                <w:sz w:val="20"/>
              </w:rPr>
              <w:t>
Дағды 1:</w:t>
            </w:r>
          </w:p>
          <w:bookmarkEnd w:id="648"/>
          <w:p>
            <w:pPr>
              <w:spacing w:after="20"/>
              <w:ind w:left="20"/>
              <w:jc w:val="both"/>
            </w:pPr>
            <w:r>
              <w:rPr>
                <w:rFonts w:ascii="Times New Roman"/>
                <w:b w:val="false"/>
                <w:i w:val="false"/>
                <w:color w:val="000000"/>
                <w:sz w:val="20"/>
              </w:rPr>
              <w:t>
Бәсекелестердің мониторингі және даму шараларын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6" w:id="649"/>
          <w:p>
            <w:pPr>
              <w:spacing w:after="20"/>
              <w:ind w:left="20"/>
              <w:jc w:val="both"/>
            </w:pPr>
            <w:r>
              <w:rPr>
                <w:rFonts w:ascii="Times New Roman"/>
                <w:b w:val="false"/>
                <w:i w:val="false"/>
                <w:color w:val="000000"/>
                <w:sz w:val="20"/>
              </w:rPr>
              <w:t>
1. Дүкендер мен олардың бәсекелестік ортасы туралы аналитикалық есептерді дайындау.</w:t>
            </w:r>
          </w:p>
          <w:bookmarkEnd w:id="649"/>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ортаны бақылау бөлшек сауда желілері (жаңа бәсекелестер, акциялар, технологиялар және т.б.).</w:t>
            </w:r>
          </w:p>
          <w:p>
            <w:pPr>
              <w:spacing w:after="20"/>
              <w:ind w:left="20"/>
              <w:jc w:val="both"/>
            </w:pPr>
            <w:r>
              <w:rPr>
                <w:rFonts w:ascii="Times New Roman"/>
                <w:b w:val="false"/>
                <w:i w:val="false"/>
                <w:color w:val="000000"/>
                <w:sz w:val="20"/>
              </w:rPr>
              <w:t>
3. Компанияның бәсекеге қабілеттілігін арттыру стратегиясын әзірлеу.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8" w:id="650"/>
          <w:p>
            <w:pPr>
              <w:spacing w:after="20"/>
              <w:ind w:left="20"/>
              <w:jc w:val="both"/>
            </w:pPr>
            <w:r>
              <w:rPr>
                <w:rFonts w:ascii="Times New Roman"/>
                <w:b w:val="false"/>
                <w:i w:val="false"/>
                <w:color w:val="000000"/>
                <w:sz w:val="20"/>
              </w:rPr>
              <w:t>
1. Маркетинг туралы білім.</w:t>
            </w:r>
          </w:p>
          <w:bookmarkEnd w:id="650"/>
          <w:p>
            <w:pPr>
              <w:spacing w:after="20"/>
              <w:ind w:left="20"/>
              <w:jc w:val="both"/>
            </w:pPr>
            <w:r>
              <w:rPr>
                <w:rFonts w:ascii="Times New Roman"/>
                <w:b w:val="false"/>
                <w:i w:val="false"/>
                <w:color w:val="000000"/>
                <w:sz w:val="20"/>
              </w:rPr>
              <w:t>
2. Бәсекелестерді зерттеу әдістерін білу.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19" w:id="651"/>
          <w:p>
            <w:pPr>
              <w:spacing w:after="20"/>
              <w:ind w:left="20"/>
              <w:jc w:val="both"/>
            </w:pPr>
            <w:r>
              <w:rPr>
                <w:rFonts w:ascii="Times New Roman"/>
                <w:b w:val="false"/>
                <w:i w:val="false"/>
                <w:color w:val="000000"/>
                <w:sz w:val="20"/>
              </w:rPr>
              <w:t>
Еңбек функциясы 3:</w:t>
            </w:r>
          </w:p>
          <w:bookmarkEnd w:id="651"/>
          <w:p>
            <w:pPr>
              <w:spacing w:after="20"/>
              <w:ind w:left="20"/>
              <w:jc w:val="both"/>
            </w:pPr>
            <w:r>
              <w:rPr>
                <w:rFonts w:ascii="Times New Roman"/>
                <w:b w:val="false"/>
                <w:i w:val="false"/>
                <w:color w:val="000000"/>
                <w:sz w:val="20"/>
              </w:rPr>
              <w:t>
Дүкендердің жұмысын бақылау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0" w:id="652"/>
          <w:p>
            <w:pPr>
              <w:spacing w:after="20"/>
              <w:ind w:left="20"/>
              <w:jc w:val="both"/>
            </w:pPr>
            <w:r>
              <w:rPr>
                <w:rFonts w:ascii="Times New Roman"/>
                <w:b w:val="false"/>
                <w:i w:val="false"/>
                <w:color w:val="000000"/>
                <w:sz w:val="20"/>
              </w:rPr>
              <w:t>
Дағды 1:</w:t>
            </w:r>
          </w:p>
          <w:bookmarkEnd w:id="652"/>
          <w:p>
            <w:pPr>
              <w:spacing w:after="20"/>
              <w:ind w:left="20"/>
              <w:jc w:val="both"/>
            </w:pPr>
            <w:r>
              <w:rPr>
                <w:rFonts w:ascii="Times New Roman"/>
                <w:b w:val="false"/>
                <w:i w:val="false"/>
                <w:color w:val="000000"/>
                <w:sz w:val="20"/>
              </w:rPr>
              <w:t>
Дүкендер қызметінің ішкі және мемлекеттік стандарттарға сәйкестігін мониторингілеу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1" w:id="653"/>
          <w:p>
            <w:pPr>
              <w:spacing w:after="20"/>
              <w:ind w:left="20"/>
              <w:jc w:val="both"/>
            </w:pPr>
            <w:r>
              <w:rPr>
                <w:rFonts w:ascii="Times New Roman"/>
                <w:b w:val="false"/>
                <w:i w:val="false"/>
                <w:color w:val="000000"/>
                <w:sz w:val="20"/>
              </w:rPr>
              <w:t>
1. Мемлекеттік органдардың тексерулерге қатысуы.</w:t>
            </w:r>
          </w:p>
          <w:bookmarkEnd w:id="653"/>
          <w:p>
            <w:pPr>
              <w:spacing w:after="20"/>
              <w:ind w:left="20"/>
              <w:jc w:val="both"/>
            </w:pPr>
            <w:r>
              <w:rPr>
                <w:rFonts w:ascii="Times New Roman"/>
                <w:b w:val="false"/>
                <w:i w:val="false"/>
                <w:color w:val="000000"/>
                <w:sz w:val="20"/>
              </w:rPr>
              <w:t>
2. Мемлекеттік органдардың тексерулері кезінде анықталған ескертулерді жедел жою, Түзету әрекеттерін әзірлеу және ауытқуларды жою.</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2" w:id="654"/>
          <w:p>
            <w:pPr>
              <w:spacing w:after="20"/>
              <w:ind w:left="20"/>
              <w:jc w:val="both"/>
            </w:pPr>
            <w:r>
              <w:rPr>
                <w:rFonts w:ascii="Times New Roman"/>
                <w:b w:val="false"/>
                <w:i w:val="false"/>
                <w:color w:val="000000"/>
                <w:sz w:val="20"/>
              </w:rPr>
              <w:t>
1. Сауда кәсіпорнының жұмысын реттейтін заңнамалық және нормативтік-құқықтық құжаттар.</w:t>
            </w:r>
          </w:p>
          <w:bookmarkEnd w:id="654"/>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және оқыту/персоналды басқару саласындағы еңбекті ұйымдастыру нормативтерін білу.</w:t>
            </w:r>
          </w:p>
          <w:p>
            <w:pPr>
              <w:spacing w:after="20"/>
              <w:ind w:left="20"/>
              <w:jc w:val="both"/>
            </w:pPr>
            <w:r>
              <w:rPr>
                <w:rFonts w:ascii="Times New Roman"/>
                <w:b w:val="false"/>
                <w:i w:val="false"/>
                <w:color w:val="000000"/>
                <w:sz w:val="20"/>
              </w:rPr>
              <w:t>
3. Тәртіптік жаза қолдану тәртібі мен түрлері.</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4" w:id="655"/>
          <w:p>
            <w:pPr>
              <w:spacing w:after="20"/>
              <w:ind w:left="20"/>
              <w:jc w:val="both"/>
            </w:pPr>
            <w:r>
              <w:rPr>
                <w:rFonts w:ascii="Times New Roman"/>
                <w:b w:val="false"/>
                <w:i w:val="false"/>
                <w:color w:val="000000"/>
                <w:sz w:val="20"/>
              </w:rPr>
              <w:t>
Еңбек функциясы 4:</w:t>
            </w:r>
          </w:p>
          <w:bookmarkEnd w:id="655"/>
          <w:p>
            <w:pPr>
              <w:spacing w:after="20"/>
              <w:ind w:left="20"/>
              <w:jc w:val="both"/>
            </w:pPr>
            <w:r>
              <w:rPr>
                <w:rFonts w:ascii="Times New Roman"/>
                <w:b w:val="false"/>
                <w:i w:val="false"/>
                <w:color w:val="000000"/>
                <w:sz w:val="20"/>
              </w:rPr>
              <w:t>
Шығындардың оңтайлы деңгейін қамтамасыз ету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5" w:id="656"/>
          <w:p>
            <w:pPr>
              <w:spacing w:after="20"/>
              <w:ind w:left="20"/>
              <w:jc w:val="both"/>
            </w:pPr>
            <w:r>
              <w:rPr>
                <w:rFonts w:ascii="Times New Roman"/>
                <w:b w:val="false"/>
                <w:i w:val="false"/>
                <w:color w:val="000000"/>
                <w:sz w:val="20"/>
              </w:rPr>
              <w:t>
Дағды 1:</w:t>
            </w:r>
          </w:p>
          <w:bookmarkEnd w:id="656"/>
          <w:p>
            <w:pPr>
              <w:spacing w:after="20"/>
              <w:ind w:left="20"/>
              <w:jc w:val="both"/>
            </w:pPr>
            <w:r>
              <w:rPr>
                <w:rFonts w:ascii="Times New Roman"/>
                <w:b w:val="false"/>
                <w:i w:val="false"/>
                <w:color w:val="000000"/>
                <w:sz w:val="20"/>
              </w:rPr>
              <w:t>
Шығындарды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6" w:id="657"/>
          <w:p>
            <w:pPr>
              <w:spacing w:after="20"/>
              <w:ind w:left="20"/>
              <w:jc w:val="both"/>
            </w:pPr>
            <w:r>
              <w:rPr>
                <w:rFonts w:ascii="Times New Roman"/>
                <w:b w:val="false"/>
                <w:i w:val="false"/>
                <w:color w:val="000000"/>
                <w:sz w:val="20"/>
              </w:rPr>
              <w:t>
1. Шығындарды азайту стратегиясын әзірлеу.</w:t>
            </w:r>
          </w:p>
          <w:bookmarkEnd w:id="657"/>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дүкендерінің бюджетін қайта қарау стратегиясын әзірлеу.</w:t>
            </w:r>
          </w:p>
          <w:p>
            <w:pPr>
              <w:spacing w:after="20"/>
              <w:ind w:left="20"/>
              <w:jc w:val="both"/>
            </w:pPr>
            <w:r>
              <w:rPr>
                <w:rFonts w:ascii="Times New Roman"/>
                <w:b w:val="false"/>
                <w:i w:val="false"/>
                <w:color w:val="000000"/>
                <w:sz w:val="20"/>
              </w:rPr>
              <w:t>
3. Шығыстардың жоспарлы көрсеткіштерінің орындалуын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8" w:id="658"/>
          <w:p>
            <w:pPr>
              <w:spacing w:after="20"/>
              <w:ind w:left="20"/>
              <w:jc w:val="both"/>
            </w:pPr>
            <w:r>
              <w:rPr>
                <w:rFonts w:ascii="Times New Roman"/>
                <w:b w:val="false"/>
                <w:i w:val="false"/>
                <w:color w:val="000000"/>
                <w:sz w:val="20"/>
              </w:rPr>
              <w:t>
1. Экономиканы, еңбекті ұйымдастыруды және басқаруды білу.</w:t>
            </w:r>
          </w:p>
          <w:bookmarkEnd w:id="658"/>
          <w:p>
            <w:pPr>
              <w:spacing w:after="20"/>
              <w:ind w:left="20"/>
              <w:jc w:val="both"/>
            </w:pPr>
            <w:r>
              <w:rPr>
                <w:rFonts w:ascii="Times New Roman"/>
                <w:b w:val="false"/>
                <w:i w:val="false"/>
                <w:color w:val="000000"/>
                <w:sz w:val="20"/>
              </w:rPr>
              <w:t>
2. Бөлшек сауда желісінің бюджетін жоспарлау әдістерін білу.</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9" w:id="659"/>
          <w:p>
            <w:pPr>
              <w:spacing w:after="20"/>
              <w:ind w:left="20"/>
              <w:jc w:val="both"/>
            </w:pPr>
            <w:r>
              <w:rPr>
                <w:rFonts w:ascii="Times New Roman"/>
                <w:b w:val="false"/>
                <w:i w:val="false"/>
                <w:color w:val="000000"/>
                <w:sz w:val="20"/>
              </w:rPr>
              <w:t>
Еңбек функциясы 5:</w:t>
            </w:r>
          </w:p>
          <w:bookmarkEnd w:id="659"/>
          <w:p>
            <w:pPr>
              <w:spacing w:after="20"/>
              <w:ind w:left="20"/>
              <w:jc w:val="both"/>
            </w:pPr>
            <w:r>
              <w:rPr>
                <w:rFonts w:ascii="Times New Roman"/>
                <w:b w:val="false"/>
                <w:i w:val="false"/>
                <w:color w:val="000000"/>
                <w:sz w:val="20"/>
              </w:rPr>
              <w:t>
Персоналды басқару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0" w:id="660"/>
          <w:p>
            <w:pPr>
              <w:spacing w:after="20"/>
              <w:ind w:left="20"/>
              <w:jc w:val="both"/>
            </w:pPr>
            <w:r>
              <w:rPr>
                <w:rFonts w:ascii="Times New Roman"/>
                <w:b w:val="false"/>
                <w:i w:val="false"/>
                <w:color w:val="000000"/>
                <w:sz w:val="20"/>
              </w:rPr>
              <w:t>
Дағды 1:</w:t>
            </w:r>
          </w:p>
          <w:bookmarkEnd w:id="660"/>
          <w:p>
            <w:pPr>
              <w:spacing w:after="20"/>
              <w:ind w:left="20"/>
              <w:jc w:val="both"/>
            </w:pPr>
            <w:r>
              <w:rPr>
                <w:rFonts w:ascii="Times New Roman"/>
                <w:b w:val="false"/>
                <w:i w:val="false"/>
                <w:color w:val="000000"/>
                <w:sz w:val="20"/>
              </w:rPr>
              <w:t>
Қызметкерлермен тиімді қарым-қатынас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1" w:id="661"/>
          <w:p>
            <w:pPr>
              <w:spacing w:after="20"/>
              <w:ind w:left="20"/>
              <w:jc w:val="both"/>
            </w:pPr>
            <w:r>
              <w:rPr>
                <w:rFonts w:ascii="Times New Roman"/>
                <w:b w:val="false"/>
                <w:i w:val="false"/>
                <w:color w:val="000000"/>
                <w:sz w:val="20"/>
              </w:rPr>
              <w:t>
1. Жетекшілік ететін бөлімшенің жұмысын оңтайландыру және штат санын есептеуге қатысу.</w:t>
            </w:r>
          </w:p>
          <w:bookmarkEnd w:id="661"/>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Жетекшілік ететін бөлімшеде басшы лауазымдарға кандидаттарды іріктеуге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және жеке мақсаттар мен басымдықтарды белгілеу, олардың іске асырылуын бақылау.</w:t>
            </w:r>
          </w:p>
          <w:p>
            <w:pPr>
              <w:spacing w:after="20"/>
              <w:ind w:left="20"/>
              <w:jc w:val="both"/>
            </w:pPr>
            <w:r>
              <w:rPr>
                <w:rFonts w:ascii="Times New Roman"/>
                <w:b w:val="false"/>
                <w:i w:val="false"/>
                <w:color w:val="000000"/>
                <w:sz w:val="20"/>
              </w:rPr>
              <w:t>
4. Тапсырмаларды орындау процесін бақылау.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4" w:id="662"/>
          <w:p>
            <w:pPr>
              <w:spacing w:after="20"/>
              <w:ind w:left="20"/>
              <w:jc w:val="both"/>
            </w:pPr>
            <w:r>
              <w:rPr>
                <w:rFonts w:ascii="Times New Roman"/>
                <w:b w:val="false"/>
                <w:i w:val="false"/>
                <w:color w:val="000000"/>
                <w:sz w:val="20"/>
              </w:rPr>
              <w:t>
1. Еңбек заңнамасын білу.</w:t>
            </w:r>
          </w:p>
          <w:bookmarkEnd w:id="662"/>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материалдық және материалдық емес ынталандыру әдістері.</w:t>
            </w:r>
          </w:p>
          <w:p>
            <w:pPr>
              <w:spacing w:after="20"/>
              <w:ind w:left="20"/>
              <w:jc w:val="both"/>
            </w:pPr>
            <w:r>
              <w:rPr>
                <w:rFonts w:ascii="Times New Roman"/>
                <w:b w:val="false"/>
                <w:i w:val="false"/>
                <w:color w:val="000000"/>
                <w:sz w:val="20"/>
              </w:rPr>
              <w:t>
4. Персоналды бағалау және дамыту әдістері.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7" w:id="663"/>
          <w:p>
            <w:pPr>
              <w:spacing w:after="20"/>
              <w:ind w:left="20"/>
              <w:jc w:val="both"/>
            </w:pPr>
            <w:r>
              <w:rPr>
                <w:rFonts w:ascii="Times New Roman"/>
                <w:b w:val="false"/>
                <w:i w:val="false"/>
                <w:color w:val="000000"/>
                <w:sz w:val="20"/>
              </w:rPr>
              <w:t>
Еңбек қызметі процестерін дербес басқару және бақылау;</w:t>
            </w:r>
          </w:p>
          <w:bookmarkEnd w:id="663"/>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1420-0-015 Көтерме және бөлшек сауда қызметінің бастығы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Бөлшек сауда мекемесінің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мекемесінің меңгерушісі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және қосымша кәсіптік білім (сертификаттау курстары), практикалық тәжірибе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саудадағы басшылар (менеджерлер) бөлшек сауда желісінде тауарларды сататын ұйымдардың қызметін жоспарлайды, ұйымдастырады, үйлестіреді және бақылайды. Олар бюджетке, штаттық кестеге, дүкендерге немесе олардың құрылымдық бөлімшелеріне тауарлы өнімнің жекелеген түрлерін сататын дүкенге басшылық етуге жауапты.</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Дүкендерді стратегиялық және жедел басқару бөлшек сауда желілері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Бәсекелестік ортаны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Дүкендердің жұмысын бақылау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Шығындардың оңтайлы деңгейін қамтамасыз ету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8" w:id="664"/>
          <w:p>
            <w:pPr>
              <w:spacing w:after="20"/>
              <w:ind w:left="20"/>
              <w:jc w:val="both"/>
            </w:pPr>
            <w:r>
              <w:rPr>
                <w:rFonts w:ascii="Times New Roman"/>
                <w:b w:val="false"/>
                <w:i w:val="false"/>
                <w:color w:val="000000"/>
                <w:sz w:val="20"/>
              </w:rPr>
              <w:t>
6. Персоналды басқару</w:t>
            </w:r>
          </w:p>
          <w:bookmarkEnd w:id="664"/>
          <w:p>
            <w:pPr>
              <w:spacing w:after="20"/>
              <w:ind w:left="20"/>
              <w:jc w:val="both"/>
            </w:pPr>
            <w:r>
              <w:rPr>
                <w:rFonts w:ascii="Times New Roman"/>
                <w:b w:val="false"/>
                <w:i w:val="false"/>
                <w:color w:val="000000"/>
                <w:sz w:val="20"/>
              </w:rPr>
              <w:t>
</w:t>
            </w:r>
            <w:r>
              <w:rPr>
                <w:rFonts w:ascii="Times New Roman"/>
                <w:b w:val="false"/>
                <w:i w:val="false"/>
                <w:color w:val="000000"/>
                <w:sz w:val="20"/>
              </w:rPr>
              <w:t>6.</w:t>
            </w:r>
          </w:p>
          <w:p>
            <w:pPr>
              <w:spacing w:after="20"/>
              <w:ind w:left="20"/>
              <w:jc w:val="both"/>
            </w:pPr>
            <w:r>
              <w:rPr>
                <w:rFonts w:ascii="Times New Roman"/>
                <w:b w:val="false"/>
                <w:i w:val="false"/>
                <w:color w:val="000000"/>
                <w:sz w:val="20"/>
              </w:rPr>
              <w:t>
</w:t>
            </w:r>
            <w:r>
              <w:rPr>
                <w:rFonts w:ascii="Times New Roman"/>
                <w:b w:val="false"/>
                <w:i w:val="false"/>
                <w:color w:val="000000"/>
                <w:sz w:val="20"/>
              </w:rPr>
              <w:t>7.</w:t>
            </w:r>
          </w:p>
          <w:p>
            <w:pPr>
              <w:spacing w:after="20"/>
              <w:ind w:left="20"/>
              <w:jc w:val="both"/>
            </w:pPr>
            <w:r>
              <w:rPr>
                <w:rFonts w:ascii="Times New Roman"/>
                <w:b w:val="false"/>
                <w:i w:val="false"/>
                <w:color w:val="000000"/>
                <w:sz w:val="20"/>
              </w:rPr>
              <w:t>
</w:t>
            </w:r>
            <w:r>
              <w:rPr>
                <w:rFonts w:ascii="Times New Roman"/>
                <w:b w:val="false"/>
                <w:i w:val="false"/>
                <w:color w:val="000000"/>
                <w:sz w:val="20"/>
              </w:rPr>
              <w:t>8.</w:t>
            </w:r>
          </w:p>
          <w:p>
            <w:pPr>
              <w:spacing w:after="20"/>
              <w:ind w:left="20"/>
              <w:jc w:val="both"/>
            </w:pPr>
            <w:r>
              <w:rPr>
                <w:rFonts w:ascii="Times New Roman"/>
                <w:b w:val="false"/>
                <w:i w:val="false"/>
                <w:color w:val="000000"/>
                <w:sz w:val="20"/>
              </w:rPr>
              <w:t>
</w:t>
            </w:r>
            <w:r>
              <w:rPr>
                <w:rFonts w:ascii="Times New Roman"/>
                <w:b w:val="false"/>
                <w:i w:val="false"/>
                <w:color w:val="000000"/>
                <w:sz w:val="20"/>
              </w:rPr>
              <w:t>9.</w:t>
            </w:r>
          </w:p>
          <w:p>
            <w:pPr>
              <w:spacing w:after="20"/>
              <w:ind w:left="20"/>
              <w:jc w:val="both"/>
            </w:pPr>
            <w:r>
              <w:rPr>
                <w:rFonts w:ascii="Times New Roman"/>
                <w:b w:val="false"/>
                <w:i w:val="false"/>
                <w:color w:val="000000"/>
                <w:sz w:val="20"/>
              </w:rPr>
              <w:t>
10.</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3" w:id="665"/>
          <w:p>
            <w:pPr>
              <w:spacing w:after="20"/>
              <w:ind w:left="20"/>
              <w:jc w:val="both"/>
            </w:pPr>
            <w:r>
              <w:rPr>
                <w:rFonts w:ascii="Times New Roman"/>
                <w:b w:val="false"/>
                <w:i w:val="false"/>
                <w:color w:val="000000"/>
                <w:sz w:val="20"/>
              </w:rPr>
              <w:t>
Еңбек функциясы 1:</w:t>
            </w:r>
          </w:p>
          <w:bookmarkEnd w:id="665"/>
          <w:p>
            <w:pPr>
              <w:spacing w:after="20"/>
              <w:ind w:left="20"/>
              <w:jc w:val="both"/>
            </w:pPr>
            <w:r>
              <w:rPr>
                <w:rFonts w:ascii="Times New Roman"/>
                <w:b w:val="false"/>
                <w:i w:val="false"/>
                <w:color w:val="000000"/>
                <w:sz w:val="20"/>
              </w:rPr>
              <w:t>
Дүкендерді стратегиялық және жедел басқару бөлшек сауда желілері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4" w:id="666"/>
          <w:p>
            <w:pPr>
              <w:spacing w:after="20"/>
              <w:ind w:left="20"/>
              <w:jc w:val="both"/>
            </w:pPr>
            <w:r>
              <w:rPr>
                <w:rFonts w:ascii="Times New Roman"/>
                <w:b w:val="false"/>
                <w:i w:val="false"/>
                <w:color w:val="000000"/>
                <w:sz w:val="20"/>
              </w:rPr>
              <w:t>
Дағды 1:</w:t>
            </w:r>
          </w:p>
          <w:bookmarkEnd w:id="666"/>
          <w:p>
            <w:pPr>
              <w:spacing w:after="20"/>
              <w:ind w:left="20"/>
              <w:jc w:val="both"/>
            </w:pPr>
            <w:r>
              <w:rPr>
                <w:rFonts w:ascii="Times New Roman"/>
                <w:b w:val="false"/>
                <w:i w:val="false"/>
                <w:color w:val="000000"/>
                <w:sz w:val="20"/>
              </w:rPr>
              <w:t>
Стратегиялық даму жоспарын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5" w:id="667"/>
          <w:p>
            <w:pPr>
              <w:spacing w:after="20"/>
              <w:ind w:left="20"/>
              <w:jc w:val="both"/>
            </w:pPr>
            <w:r>
              <w:rPr>
                <w:rFonts w:ascii="Times New Roman"/>
                <w:b w:val="false"/>
                <w:i w:val="false"/>
                <w:color w:val="000000"/>
                <w:sz w:val="20"/>
              </w:rPr>
              <w:t>
1. Сауда желісінің барлық дүкендері бойынша сапалық және сандық көрсеткіштер бойынша сату жоспарының орындалуын қамтамасыз ету.</w:t>
            </w:r>
          </w:p>
          <w:bookmarkEnd w:id="667"/>
          <w:p>
            <w:pPr>
              <w:spacing w:after="20"/>
              <w:ind w:left="20"/>
              <w:jc w:val="both"/>
            </w:pPr>
            <w:r>
              <w:rPr>
                <w:rFonts w:ascii="Times New Roman"/>
                <w:b w:val="false"/>
                <w:i w:val="false"/>
                <w:color w:val="000000"/>
                <w:sz w:val="20"/>
              </w:rPr>
              <w:t>
</w:t>
            </w:r>
            <w:r>
              <w:rPr>
                <w:rFonts w:ascii="Times New Roman"/>
                <w:b w:val="false"/>
                <w:i w:val="false"/>
                <w:color w:val="000000"/>
                <w:sz w:val="20"/>
              </w:rPr>
              <w:t>2. Сатудың тұрақты өсуіне қол жеткізу мақсатында тауар айналымын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бөлшек саудасын дамытудың стратегиялық және тактикалық жоспарларын қалыптастыруға қатысу.</w:t>
            </w:r>
          </w:p>
          <w:p>
            <w:pPr>
              <w:spacing w:after="20"/>
              <w:ind w:left="20"/>
              <w:jc w:val="both"/>
            </w:pPr>
            <w:r>
              <w:rPr>
                <w:rFonts w:ascii="Times New Roman"/>
                <w:b w:val="false"/>
                <w:i w:val="false"/>
                <w:color w:val="000000"/>
                <w:sz w:val="20"/>
              </w:rPr>
              <w:t>
4. Сауда желісін дамыту және кеңейту жоспарларының орындалуын бақылау.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8" w:id="668"/>
          <w:p>
            <w:pPr>
              <w:spacing w:after="20"/>
              <w:ind w:left="20"/>
              <w:jc w:val="both"/>
            </w:pPr>
            <w:r>
              <w:rPr>
                <w:rFonts w:ascii="Times New Roman"/>
                <w:b w:val="false"/>
                <w:i w:val="false"/>
                <w:color w:val="000000"/>
                <w:sz w:val="20"/>
              </w:rPr>
              <w:t>
1. Сатудың әртүрлі әдістемелерін білу.</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2. Сату талдауы, жоспарлау және болжау</w:t>
            </w:r>
          </w:p>
          <w:p>
            <w:pPr>
              <w:spacing w:after="20"/>
              <w:ind w:left="20"/>
              <w:jc w:val="both"/>
            </w:pPr>
            <w:r>
              <w:rPr>
                <w:rFonts w:ascii="Times New Roman"/>
                <w:b w:val="false"/>
                <w:i w:val="false"/>
                <w:color w:val="000000"/>
                <w:sz w:val="20"/>
              </w:rPr>
              <w:t>
3. Экономика, еңбекті ұйымдастыру және басқару туралы білім.</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0" w:id="669"/>
          <w:p>
            <w:pPr>
              <w:spacing w:after="20"/>
              <w:ind w:left="20"/>
              <w:jc w:val="both"/>
            </w:pPr>
            <w:r>
              <w:rPr>
                <w:rFonts w:ascii="Times New Roman"/>
                <w:b w:val="false"/>
                <w:i w:val="false"/>
                <w:color w:val="000000"/>
                <w:sz w:val="20"/>
              </w:rPr>
              <w:t>
Дағды 2:</w:t>
            </w:r>
          </w:p>
          <w:bookmarkEnd w:id="669"/>
          <w:p>
            <w:pPr>
              <w:spacing w:after="20"/>
              <w:ind w:left="20"/>
              <w:jc w:val="both"/>
            </w:pPr>
            <w:r>
              <w:rPr>
                <w:rFonts w:ascii="Times New Roman"/>
                <w:b w:val="false"/>
                <w:i w:val="false"/>
                <w:color w:val="000000"/>
                <w:sz w:val="20"/>
              </w:rPr>
              <w:t>
Дүкендерді жедел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1" w:id="670"/>
          <w:p>
            <w:pPr>
              <w:spacing w:after="20"/>
              <w:ind w:left="20"/>
              <w:jc w:val="both"/>
            </w:pPr>
            <w:r>
              <w:rPr>
                <w:rFonts w:ascii="Times New Roman"/>
                <w:b w:val="false"/>
                <w:i w:val="false"/>
                <w:color w:val="000000"/>
                <w:sz w:val="20"/>
              </w:rPr>
              <w:t>
1. Сауда желісінің қызметін стратегиялық мақсаттарға сәйкес Басқару.</w:t>
            </w:r>
          </w:p>
          <w:bookmarkEnd w:id="670"/>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 бақылау (KPI).</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 құру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Стандарттардың, рәсімдердің, бизнес-процестердің, сондай-ақ дүкендердің жұмыс технологияларының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стандарттардың, рәсімдердің, бизнес-процестердің, технологиялардың тиімділігі мен өзектілігі бойынша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Процесті бақылау және сауда желісінің даму кестесін сақтау.</w:t>
            </w:r>
          </w:p>
          <w:p>
            <w:pPr>
              <w:spacing w:after="20"/>
              <w:ind w:left="20"/>
              <w:jc w:val="both"/>
            </w:pPr>
            <w:r>
              <w:rPr>
                <w:rFonts w:ascii="Times New Roman"/>
                <w:b w:val="false"/>
                <w:i w:val="false"/>
                <w:color w:val="000000"/>
                <w:sz w:val="20"/>
              </w:rPr>
              <w:t>
7. Жетекшілік ететін бағыт шеңберінде жоғары тұрған басшылықтың шешімдерін іске асыру.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7" w:id="671"/>
          <w:p>
            <w:pPr>
              <w:spacing w:after="20"/>
              <w:ind w:left="20"/>
              <w:jc w:val="both"/>
            </w:pPr>
            <w:r>
              <w:rPr>
                <w:rFonts w:ascii="Times New Roman"/>
                <w:b w:val="false"/>
                <w:i w:val="false"/>
                <w:color w:val="000000"/>
                <w:sz w:val="20"/>
              </w:rPr>
              <w:t>
1. Еңбекті ұйымдастыру және басқару туралы білім.</w:t>
            </w:r>
          </w:p>
          <w:bookmarkEnd w:id="671"/>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 мен жүйелері.</w:t>
            </w:r>
          </w:p>
          <w:p>
            <w:pPr>
              <w:spacing w:after="20"/>
              <w:ind w:left="20"/>
              <w:jc w:val="both"/>
            </w:pPr>
            <w:r>
              <w:rPr>
                <w:rFonts w:ascii="Times New Roman"/>
                <w:b w:val="false"/>
                <w:i w:val="false"/>
                <w:color w:val="000000"/>
                <w:sz w:val="20"/>
              </w:rPr>
              <w:t>
3. MBA дәрежесі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9" w:id="672"/>
          <w:p>
            <w:pPr>
              <w:spacing w:after="20"/>
              <w:ind w:left="20"/>
              <w:jc w:val="both"/>
            </w:pPr>
            <w:r>
              <w:rPr>
                <w:rFonts w:ascii="Times New Roman"/>
                <w:b w:val="false"/>
                <w:i w:val="false"/>
                <w:color w:val="000000"/>
                <w:sz w:val="20"/>
              </w:rPr>
              <w:t>
Еңбек функциясы 2:</w:t>
            </w:r>
          </w:p>
          <w:bookmarkEnd w:id="672"/>
          <w:p>
            <w:pPr>
              <w:spacing w:after="20"/>
              <w:ind w:left="20"/>
              <w:jc w:val="both"/>
            </w:pPr>
            <w:r>
              <w:rPr>
                <w:rFonts w:ascii="Times New Roman"/>
                <w:b w:val="false"/>
                <w:i w:val="false"/>
                <w:color w:val="000000"/>
                <w:sz w:val="20"/>
              </w:rPr>
              <w:t>
Бәсекелестік ортаны талдау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0" w:id="673"/>
          <w:p>
            <w:pPr>
              <w:spacing w:after="20"/>
              <w:ind w:left="20"/>
              <w:jc w:val="both"/>
            </w:pPr>
            <w:r>
              <w:rPr>
                <w:rFonts w:ascii="Times New Roman"/>
                <w:b w:val="false"/>
                <w:i w:val="false"/>
                <w:color w:val="000000"/>
                <w:sz w:val="20"/>
              </w:rPr>
              <w:t>
Дағды 1:</w:t>
            </w:r>
          </w:p>
          <w:bookmarkEnd w:id="673"/>
          <w:p>
            <w:pPr>
              <w:spacing w:after="20"/>
              <w:ind w:left="20"/>
              <w:jc w:val="both"/>
            </w:pPr>
            <w:r>
              <w:rPr>
                <w:rFonts w:ascii="Times New Roman"/>
                <w:b w:val="false"/>
                <w:i w:val="false"/>
                <w:color w:val="000000"/>
                <w:sz w:val="20"/>
              </w:rPr>
              <w:t>
Бәсекелестердің мониторингі және даму шараларын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1" w:id="674"/>
          <w:p>
            <w:pPr>
              <w:spacing w:after="20"/>
              <w:ind w:left="20"/>
              <w:jc w:val="both"/>
            </w:pPr>
            <w:r>
              <w:rPr>
                <w:rFonts w:ascii="Times New Roman"/>
                <w:b w:val="false"/>
                <w:i w:val="false"/>
                <w:color w:val="000000"/>
                <w:sz w:val="20"/>
              </w:rPr>
              <w:t>
1. Дүкендер мен олардың бәсекелестік ортасы туралы аналитикалық есептерді дайындау.</w:t>
            </w:r>
          </w:p>
          <w:bookmarkEnd w:id="674"/>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ортаны бақылау бөлшек сауда желілері (жаңа бәсекелестер, акциялар, технологиялар және т.б.).</w:t>
            </w:r>
          </w:p>
          <w:p>
            <w:pPr>
              <w:spacing w:after="20"/>
              <w:ind w:left="20"/>
              <w:jc w:val="both"/>
            </w:pPr>
            <w:r>
              <w:rPr>
                <w:rFonts w:ascii="Times New Roman"/>
                <w:b w:val="false"/>
                <w:i w:val="false"/>
                <w:color w:val="000000"/>
                <w:sz w:val="20"/>
              </w:rPr>
              <w:t>
3. Компанияның бәсекеге қабілеттілігін арттыру стратегиясын әзірлеу.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3" w:id="675"/>
          <w:p>
            <w:pPr>
              <w:spacing w:after="20"/>
              <w:ind w:left="20"/>
              <w:jc w:val="both"/>
            </w:pPr>
            <w:r>
              <w:rPr>
                <w:rFonts w:ascii="Times New Roman"/>
                <w:b w:val="false"/>
                <w:i w:val="false"/>
                <w:color w:val="000000"/>
                <w:sz w:val="20"/>
              </w:rPr>
              <w:t>
1. Маркетинг туралы білім.</w:t>
            </w:r>
          </w:p>
          <w:bookmarkEnd w:id="675"/>
          <w:p>
            <w:pPr>
              <w:spacing w:after="20"/>
              <w:ind w:left="20"/>
              <w:jc w:val="both"/>
            </w:pPr>
            <w:r>
              <w:rPr>
                <w:rFonts w:ascii="Times New Roman"/>
                <w:b w:val="false"/>
                <w:i w:val="false"/>
                <w:color w:val="000000"/>
                <w:sz w:val="20"/>
              </w:rPr>
              <w:t>
2. Бәсекелестерді зерттеу әдістерін білу.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4" w:id="676"/>
          <w:p>
            <w:pPr>
              <w:spacing w:after="20"/>
              <w:ind w:left="20"/>
              <w:jc w:val="both"/>
            </w:pPr>
            <w:r>
              <w:rPr>
                <w:rFonts w:ascii="Times New Roman"/>
                <w:b w:val="false"/>
                <w:i w:val="false"/>
                <w:color w:val="000000"/>
                <w:sz w:val="20"/>
              </w:rPr>
              <w:t>
Еңбек функциясы 3:</w:t>
            </w:r>
          </w:p>
          <w:bookmarkEnd w:id="676"/>
          <w:p>
            <w:pPr>
              <w:spacing w:after="20"/>
              <w:ind w:left="20"/>
              <w:jc w:val="both"/>
            </w:pPr>
            <w:r>
              <w:rPr>
                <w:rFonts w:ascii="Times New Roman"/>
                <w:b w:val="false"/>
                <w:i w:val="false"/>
                <w:color w:val="000000"/>
                <w:sz w:val="20"/>
              </w:rPr>
              <w:t>
Дүкендердің жұмысын бақылау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5" w:id="677"/>
          <w:p>
            <w:pPr>
              <w:spacing w:after="20"/>
              <w:ind w:left="20"/>
              <w:jc w:val="both"/>
            </w:pPr>
            <w:r>
              <w:rPr>
                <w:rFonts w:ascii="Times New Roman"/>
                <w:b w:val="false"/>
                <w:i w:val="false"/>
                <w:color w:val="000000"/>
                <w:sz w:val="20"/>
              </w:rPr>
              <w:t>
Дағды 1:</w:t>
            </w:r>
          </w:p>
          <w:bookmarkEnd w:id="677"/>
          <w:p>
            <w:pPr>
              <w:spacing w:after="20"/>
              <w:ind w:left="20"/>
              <w:jc w:val="both"/>
            </w:pPr>
            <w:r>
              <w:rPr>
                <w:rFonts w:ascii="Times New Roman"/>
                <w:b w:val="false"/>
                <w:i w:val="false"/>
                <w:color w:val="000000"/>
                <w:sz w:val="20"/>
              </w:rPr>
              <w:t>
Дүкендер қызметінің ішкі және мемлекеттік стандарттарға сәйкестігін мониторингілеу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6" w:id="678"/>
          <w:p>
            <w:pPr>
              <w:spacing w:after="20"/>
              <w:ind w:left="20"/>
              <w:jc w:val="both"/>
            </w:pPr>
            <w:r>
              <w:rPr>
                <w:rFonts w:ascii="Times New Roman"/>
                <w:b w:val="false"/>
                <w:i w:val="false"/>
                <w:color w:val="000000"/>
                <w:sz w:val="20"/>
              </w:rPr>
              <w:t>
1. Мемлекеттік органдардың тексерулерге қатысуы.</w:t>
            </w:r>
          </w:p>
          <w:bookmarkEnd w:id="678"/>
          <w:p>
            <w:pPr>
              <w:spacing w:after="20"/>
              <w:ind w:left="20"/>
              <w:jc w:val="both"/>
            </w:pPr>
            <w:r>
              <w:rPr>
                <w:rFonts w:ascii="Times New Roman"/>
                <w:b w:val="false"/>
                <w:i w:val="false"/>
                <w:color w:val="000000"/>
                <w:sz w:val="20"/>
              </w:rPr>
              <w:t>
2. Мемлекеттік органдардың тексерулері кезінде анықталған ескертулерді жедел жою, Түзету әрекеттерін әзірлеу және ауытқуларды жою.</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7" w:id="679"/>
          <w:p>
            <w:pPr>
              <w:spacing w:after="20"/>
              <w:ind w:left="20"/>
              <w:jc w:val="both"/>
            </w:pPr>
            <w:r>
              <w:rPr>
                <w:rFonts w:ascii="Times New Roman"/>
                <w:b w:val="false"/>
                <w:i w:val="false"/>
                <w:color w:val="000000"/>
                <w:sz w:val="20"/>
              </w:rPr>
              <w:t>
1. Сауда кәсіпорнының жұмысын реттейтін заңнамалық және нормативтік-құқықтық құжаттар.</w:t>
            </w:r>
          </w:p>
          <w:bookmarkEnd w:id="67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және оқыту/персоналды басқару саласындағы еңбекті ұйымдастыру нормативтерін білу.</w:t>
            </w:r>
          </w:p>
          <w:p>
            <w:pPr>
              <w:spacing w:after="20"/>
              <w:ind w:left="20"/>
              <w:jc w:val="both"/>
            </w:pPr>
            <w:r>
              <w:rPr>
                <w:rFonts w:ascii="Times New Roman"/>
                <w:b w:val="false"/>
                <w:i w:val="false"/>
                <w:color w:val="000000"/>
                <w:sz w:val="20"/>
              </w:rPr>
              <w:t>
3. Тәртіптік жаза қолдану тәртібі мен түрлері.</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9" w:id="680"/>
          <w:p>
            <w:pPr>
              <w:spacing w:after="20"/>
              <w:ind w:left="20"/>
              <w:jc w:val="both"/>
            </w:pPr>
            <w:r>
              <w:rPr>
                <w:rFonts w:ascii="Times New Roman"/>
                <w:b w:val="false"/>
                <w:i w:val="false"/>
                <w:color w:val="000000"/>
                <w:sz w:val="20"/>
              </w:rPr>
              <w:t>
Еңбек функциясы 4:</w:t>
            </w:r>
          </w:p>
          <w:bookmarkEnd w:id="680"/>
          <w:p>
            <w:pPr>
              <w:spacing w:after="20"/>
              <w:ind w:left="20"/>
              <w:jc w:val="both"/>
            </w:pPr>
            <w:r>
              <w:rPr>
                <w:rFonts w:ascii="Times New Roman"/>
                <w:b w:val="false"/>
                <w:i w:val="false"/>
                <w:color w:val="000000"/>
                <w:sz w:val="20"/>
              </w:rPr>
              <w:t>
Шығындардың оңтайлы деңгейін қамтамасыз ету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0" w:id="681"/>
          <w:p>
            <w:pPr>
              <w:spacing w:after="20"/>
              <w:ind w:left="20"/>
              <w:jc w:val="both"/>
            </w:pPr>
            <w:r>
              <w:rPr>
                <w:rFonts w:ascii="Times New Roman"/>
                <w:b w:val="false"/>
                <w:i w:val="false"/>
                <w:color w:val="000000"/>
                <w:sz w:val="20"/>
              </w:rPr>
              <w:t>
Дағды 1:</w:t>
            </w:r>
          </w:p>
          <w:bookmarkEnd w:id="681"/>
          <w:p>
            <w:pPr>
              <w:spacing w:after="20"/>
              <w:ind w:left="20"/>
              <w:jc w:val="both"/>
            </w:pPr>
            <w:r>
              <w:rPr>
                <w:rFonts w:ascii="Times New Roman"/>
                <w:b w:val="false"/>
                <w:i w:val="false"/>
                <w:color w:val="000000"/>
                <w:sz w:val="20"/>
              </w:rPr>
              <w:t>
Шығындарды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1" w:id="682"/>
          <w:p>
            <w:pPr>
              <w:spacing w:after="20"/>
              <w:ind w:left="20"/>
              <w:jc w:val="both"/>
            </w:pPr>
            <w:r>
              <w:rPr>
                <w:rFonts w:ascii="Times New Roman"/>
                <w:b w:val="false"/>
                <w:i w:val="false"/>
                <w:color w:val="000000"/>
                <w:sz w:val="20"/>
              </w:rPr>
              <w:t>
1. Шығындарды азайту стратегиясын әзірлеу.</w:t>
            </w:r>
          </w:p>
          <w:bookmarkEnd w:id="68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дүкендерінің бюджетін қайта қарау стратегиясын әзірлеу.</w:t>
            </w:r>
          </w:p>
          <w:p>
            <w:pPr>
              <w:spacing w:after="20"/>
              <w:ind w:left="20"/>
              <w:jc w:val="both"/>
            </w:pPr>
            <w:r>
              <w:rPr>
                <w:rFonts w:ascii="Times New Roman"/>
                <w:b w:val="false"/>
                <w:i w:val="false"/>
                <w:color w:val="000000"/>
                <w:sz w:val="20"/>
              </w:rPr>
              <w:t>
3. Шығыстардың жоспарлы көрсеткіштерінің орындалуын бақылау.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3" w:id="683"/>
          <w:p>
            <w:pPr>
              <w:spacing w:after="20"/>
              <w:ind w:left="20"/>
              <w:jc w:val="both"/>
            </w:pPr>
            <w:r>
              <w:rPr>
                <w:rFonts w:ascii="Times New Roman"/>
                <w:b w:val="false"/>
                <w:i w:val="false"/>
                <w:color w:val="000000"/>
                <w:sz w:val="20"/>
              </w:rPr>
              <w:t>
1. Экономиканы, еңбекті ұйымдастыруды және басқаруды білу.</w:t>
            </w:r>
          </w:p>
          <w:bookmarkEnd w:id="683"/>
          <w:p>
            <w:pPr>
              <w:spacing w:after="20"/>
              <w:ind w:left="20"/>
              <w:jc w:val="both"/>
            </w:pPr>
            <w:r>
              <w:rPr>
                <w:rFonts w:ascii="Times New Roman"/>
                <w:b w:val="false"/>
                <w:i w:val="false"/>
                <w:color w:val="000000"/>
                <w:sz w:val="20"/>
              </w:rPr>
              <w:t>
2. Бөлшек сауда желісінің бюджетін жоспарлау әдістерін білу.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4" w:id="684"/>
          <w:p>
            <w:pPr>
              <w:spacing w:after="20"/>
              <w:ind w:left="20"/>
              <w:jc w:val="both"/>
            </w:pPr>
            <w:r>
              <w:rPr>
                <w:rFonts w:ascii="Times New Roman"/>
                <w:b w:val="false"/>
                <w:i w:val="false"/>
                <w:color w:val="000000"/>
                <w:sz w:val="20"/>
              </w:rPr>
              <w:t>
Еңбек функциясы 5:</w:t>
            </w:r>
          </w:p>
          <w:bookmarkEnd w:id="684"/>
          <w:p>
            <w:pPr>
              <w:spacing w:after="20"/>
              <w:ind w:left="20"/>
              <w:jc w:val="both"/>
            </w:pPr>
            <w:r>
              <w:rPr>
                <w:rFonts w:ascii="Times New Roman"/>
                <w:b w:val="false"/>
                <w:i w:val="false"/>
                <w:color w:val="000000"/>
                <w:sz w:val="20"/>
              </w:rPr>
              <w:t>
Персоналды басқару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5" w:id="685"/>
          <w:p>
            <w:pPr>
              <w:spacing w:after="20"/>
              <w:ind w:left="20"/>
              <w:jc w:val="both"/>
            </w:pPr>
            <w:r>
              <w:rPr>
                <w:rFonts w:ascii="Times New Roman"/>
                <w:b w:val="false"/>
                <w:i w:val="false"/>
                <w:color w:val="000000"/>
                <w:sz w:val="20"/>
              </w:rPr>
              <w:t>
Дағды 1:</w:t>
            </w:r>
          </w:p>
          <w:bookmarkEnd w:id="685"/>
          <w:p>
            <w:pPr>
              <w:spacing w:after="20"/>
              <w:ind w:left="20"/>
              <w:jc w:val="both"/>
            </w:pPr>
            <w:r>
              <w:rPr>
                <w:rFonts w:ascii="Times New Roman"/>
                <w:b w:val="false"/>
                <w:i w:val="false"/>
                <w:color w:val="000000"/>
                <w:sz w:val="20"/>
              </w:rPr>
              <w:t>
Қызметкерлермен тиімді қарым-қатынас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6" w:id="686"/>
          <w:p>
            <w:pPr>
              <w:spacing w:after="20"/>
              <w:ind w:left="20"/>
              <w:jc w:val="both"/>
            </w:pPr>
            <w:r>
              <w:rPr>
                <w:rFonts w:ascii="Times New Roman"/>
                <w:b w:val="false"/>
                <w:i w:val="false"/>
                <w:color w:val="000000"/>
                <w:sz w:val="20"/>
              </w:rPr>
              <w:t>
1. Жетекшілік ететін бөлімшенің жұмысын оңтайландыру және штат санын есептеуге қатысу.</w:t>
            </w:r>
          </w:p>
          <w:bookmarkEnd w:id="686"/>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Жетекшілік ететін бөлімшеде басшы лауазымдарға кандидаттарды іріктеуге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және жеке мақсаттар мен басымдықтарды белгілеу, олардың іске асырылуын бақылау.</w:t>
            </w:r>
          </w:p>
          <w:p>
            <w:pPr>
              <w:spacing w:after="20"/>
              <w:ind w:left="20"/>
              <w:jc w:val="both"/>
            </w:pPr>
            <w:r>
              <w:rPr>
                <w:rFonts w:ascii="Times New Roman"/>
                <w:b w:val="false"/>
                <w:i w:val="false"/>
                <w:color w:val="000000"/>
                <w:sz w:val="20"/>
              </w:rPr>
              <w:t>
4. Тапсырмаларды орындау процесін бақылау.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9" w:id="687"/>
          <w:p>
            <w:pPr>
              <w:spacing w:after="20"/>
              <w:ind w:left="20"/>
              <w:jc w:val="both"/>
            </w:pPr>
            <w:r>
              <w:rPr>
                <w:rFonts w:ascii="Times New Roman"/>
                <w:b w:val="false"/>
                <w:i w:val="false"/>
                <w:color w:val="000000"/>
                <w:sz w:val="20"/>
              </w:rPr>
              <w:t>
1. Еңбек заңнамасын білу.</w:t>
            </w:r>
          </w:p>
          <w:bookmarkEnd w:id="687"/>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материалдық және материалдық емес ынталандыру әдістері.</w:t>
            </w:r>
          </w:p>
          <w:p>
            <w:pPr>
              <w:spacing w:after="20"/>
              <w:ind w:left="20"/>
              <w:jc w:val="both"/>
            </w:pPr>
            <w:r>
              <w:rPr>
                <w:rFonts w:ascii="Times New Roman"/>
                <w:b w:val="false"/>
                <w:i w:val="false"/>
                <w:color w:val="000000"/>
                <w:sz w:val="20"/>
              </w:rPr>
              <w:t>
4. Персоналды бағалау және дамыту әдістері.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2" w:id="688"/>
          <w:p>
            <w:pPr>
              <w:spacing w:after="20"/>
              <w:ind w:left="20"/>
              <w:jc w:val="both"/>
            </w:pPr>
            <w:r>
              <w:rPr>
                <w:rFonts w:ascii="Times New Roman"/>
                <w:b w:val="false"/>
                <w:i w:val="false"/>
                <w:color w:val="000000"/>
                <w:sz w:val="20"/>
              </w:rPr>
              <w:t>
Еңбек қызметі процестерін дербес басқару және бақылау</w:t>
            </w:r>
          </w:p>
          <w:bookmarkEnd w:id="688"/>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1420-0-015 Көтерме және бөлшек сауда қызметінің бастығы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Секция меңгерушісі (саудада)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Секция меңгерушісі (саудада)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және қосымша кәсіптік білім (сертификаттау курстары),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секциясының меңгерушісі өз өкілеттіктері мен өзіне бекітілген функциялары шегінде сауда залының жұмысына жауап береді. Сауда операцияларын жүргізу мерзімдері мен шығындарын қысқартуға, сондай-ақ сауда қызметтерінің сапасын арттыруға бағытталған қызметті ұйымдастырады, жоспарлайды және үйлестіреді.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Дүкендерді стратегиялық және жедел басқару бөлшек сауда желілері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Бәсекелестік ортаны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Дүкендердің жұмысын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Шығындардың оңтайлы деңгейін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2" w:id="689"/>
          <w:p>
            <w:pPr>
              <w:spacing w:after="20"/>
              <w:ind w:left="20"/>
              <w:jc w:val="both"/>
            </w:pPr>
            <w:r>
              <w:rPr>
                <w:rFonts w:ascii="Times New Roman"/>
                <w:b w:val="false"/>
                <w:i w:val="false"/>
                <w:color w:val="000000"/>
                <w:sz w:val="20"/>
              </w:rPr>
              <w:t>
7. Персоналды басқару</w:t>
            </w:r>
          </w:p>
          <w:bookmarkEnd w:id="689"/>
          <w:p>
            <w:pPr>
              <w:spacing w:after="20"/>
              <w:ind w:left="20"/>
              <w:jc w:val="both"/>
            </w:pPr>
            <w:r>
              <w:rPr>
                <w:rFonts w:ascii="Times New Roman"/>
                <w:b w:val="false"/>
                <w:i w:val="false"/>
                <w:color w:val="000000"/>
                <w:sz w:val="20"/>
              </w:rPr>
              <w:t>
</w:t>
            </w:r>
            <w:r>
              <w:rPr>
                <w:rFonts w:ascii="Times New Roman"/>
                <w:b w:val="false"/>
                <w:i w:val="false"/>
                <w:color w:val="000000"/>
                <w:sz w:val="20"/>
              </w:rPr>
              <w:t>11.</w:t>
            </w:r>
          </w:p>
          <w:p>
            <w:pPr>
              <w:spacing w:after="20"/>
              <w:ind w:left="20"/>
              <w:jc w:val="both"/>
            </w:pPr>
            <w:r>
              <w:rPr>
                <w:rFonts w:ascii="Times New Roman"/>
                <w:b w:val="false"/>
                <w:i w:val="false"/>
                <w:color w:val="000000"/>
                <w:sz w:val="20"/>
              </w:rPr>
              <w:t>
</w:t>
            </w:r>
            <w:r>
              <w:rPr>
                <w:rFonts w:ascii="Times New Roman"/>
                <w:b w:val="false"/>
                <w:i w:val="false"/>
                <w:color w:val="000000"/>
                <w:sz w:val="20"/>
              </w:rPr>
              <w:t>12.</w:t>
            </w:r>
          </w:p>
          <w:p>
            <w:pPr>
              <w:spacing w:after="20"/>
              <w:ind w:left="20"/>
              <w:jc w:val="both"/>
            </w:pPr>
            <w:r>
              <w:rPr>
                <w:rFonts w:ascii="Times New Roman"/>
                <w:b w:val="false"/>
                <w:i w:val="false"/>
                <w:color w:val="000000"/>
                <w:sz w:val="20"/>
              </w:rPr>
              <w:t>
</w:t>
            </w:r>
            <w:r>
              <w:rPr>
                <w:rFonts w:ascii="Times New Roman"/>
                <w:b w:val="false"/>
                <w:i w:val="false"/>
                <w:color w:val="000000"/>
                <w:sz w:val="20"/>
              </w:rPr>
              <w:t>13.</w:t>
            </w:r>
          </w:p>
          <w:p>
            <w:pPr>
              <w:spacing w:after="20"/>
              <w:ind w:left="20"/>
              <w:jc w:val="both"/>
            </w:pPr>
            <w:r>
              <w:rPr>
                <w:rFonts w:ascii="Times New Roman"/>
                <w:b w:val="false"/>
                <w:i w:val="false"/>
                <w:color w:val="000000"/>
                <w:sz w:val="20"/>
              </w:rPr>
              <w:t>
</w:t>
            </w:r>
            <w:r>
              <w:rPr>
                <w:rFonts w:ascii="Times New Roman"/>
                <w:b w:val="false"/>
                <w:i w:val="false"/>
                <w:color w:val="000000"/>
                <w:sz w:val="20"/>
              </w:rPr>
              <w:t>14.</w:t>
            </w:r>
          </w:p>
          <w:p>
            <w:pPr>
              <w:spacing w:after="20"/>
              <w:ind w:left="20"/>
              <w:jc w:val="both"/>
            </w:pPr>
            <w:r>
              <w:rPr>
                <w:rFonts w:ascii="Times New Roman"/>
                <w:b w:val="false"/>
                <w:i w:val="false"/>
                <w:color w:val="000000"/>
                <w:sz w:val="20"/>
              </w:rPr>
              <w:t>
15.</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7" w:id="690"/>
          <w:p>
            <w:pPr>
              <w:spacing w:after="20"/>
              <w:ind w:left="20"/>
              <w:jc w:val="both"/>
            </w:pPr>
            <w:r>
              <w:rPr>
                <w:rFonts w:ascii="Times New Roman"/>
                <w:b w:val="false"/>
                <w:i w:val="false"/>
                <w:color w:val="000000"/>
                <w:sz w:val="20"/>
              </w:rPr>
              <w:t>
Еңбек функциясы 1:</w:t>
            </w:r>
          </w:p>
          <w:bookmarkEnd w:id="690"/>
          <w:p>
            <w:pPr>
              <w:spacing w:after="20"/>
              <w:ind w:left="20"/>
              <w:jc w:val="both"/>
            </w:pPr>
            <w:r>
              <w:rPr>
                <w:rFonts w:ascii="Times New Roman"/>
                <w:b w:val="false"/>
                <w:i w:val="false"/>
                <w:color w:val="000000"/>
                <w:sz w:val="20"/>
              </w:rPr>
              <w:t>
Дүкендерді стратегиялық және жедел басқару бөлшек сауда желілері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8" w:id="691"/>
          <w:p>
            <w:pPr>
              <w:spacing w:after="20"/>
              <w:ind w:left="20"/>
              <w:jc w:val="both"/>
            </w:pPr>
            <w:r>
              <w:rPr>
                <w:rFonts w:ascii="Times New Roman"/>
                <w:b w:val="false"/>
                <w:i w:val="false"/>
                <w:color w:val="000000"/>
                <w:sz w:val="20"/>
              </w:rPr>
              <w:t>
Дағды 1:</w:t>
            </w:r>
          </w:p>
          <w:bookmarkEnd w:id="691"/>
          <w:p>
            <w:pPr>
              <w:spacing w:after="20"/>
              <w:ind w:left="20"/>
              <w:jc w:val="both"/>
            </w:pPr>
            <w:r>
              <w:rPr>
                <w:rFonts w:ascii="Times New Roman"/>
                <w:b w:val="false"/>
                <w:i w:val="false"/>
                <w:color w:val="000000"/>
                <w:sz w:val="20"/>
              </w:rPr>
              <w:t>
Стратегиялық даму жоспарын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9" w:id="692"/>
          <w:p>
            <w:pPr>
              <w:spacing w:after="20"/>
              <w:ind w:left="20"/>
              <w:jc w:val="both"/>
            </w:pPr>
            <w:r>
              <w:rPr>
                <w:rFonts w:ascii="Times New Roman"/>
                <w:b w:val="false"/>
                <w:i w:val="false"/>
                <w:color w:val="000000"/>
                <w:sz w:val="20"/>
              </w:rPr>
              <w:t>
1. Сауда желісінің барлық дүкендері бойынша сапалық және сандық көрсеткіштер бойынша сату жоспарының орындалуын қамтамасыз ету.</w:t>
            </w:r>
          </w:p>
          <w:bookmarkEnd w:id="692"/>
          <w:p>
            <w:pPr>
              <w:spacing w:after="20"/>
              <w:ind w:left="20"/>
              <w:jc w:val="both"/>
            </w:pPr>
            <w:r>
              <w:rPr>
                <w:rFonts w:ascii="Times New Roman"/>
                <w:b w:val="false"/>
                <w:i w:val="false"/>
                <w:color w:val="000000"/>
                <w:sz w:val="20"/>
              </w:rPr>
              <w:t>
</w:t>
            </w:r>
            <w:r>
              <w:rPr>
                <w:rFonts w:ascii="Times New Roman"/>
                <w:b w:val="false"/>
                <w:i w:val="false"/>
                <w:color w:val="000000"/>
                <w:sz w:val="20"/>
              </w:rPr>
              <w:t>2. Сатудың тұрақты өсуіне қол жеткізу мақсатында тауар айналымын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бөлшек саудасын дамытудың стратегиялық және тактикалық жоспарларын қалыптастыруға қатысу.</w:t>
            </w:r>
          </w:p>
          <w:p>
            <w:pPr>
              <w:spacing w:after="20"/>
              <w:ind w:left="20"/>
              <w:jc w:val="both"/>
            </w:pPr>
            <w:r>
              <w:rPr>
                <w:rFonts w:ascii="Times New Roman"/>
                <w:b w:val="false"/>
                <w:i w:val="false"/>
                <w:color w:val="000000"/>
                <w:sz w:val="20"/>
              </w:rPr>
              <w:t>
4. Сауда желісін дамыту және кеңейту жоспарларының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2" w:id="693"/>
          <w:p>
            <w:pPr>
              <w:spacing w:after="20"/>
              <w:ind w:left="20"/>
              <w:jc w:val="both"/>
            </w:pPr>
            <w:r>
              <w:rPr>
                <w:rFonts w:ascii="Times New Roman"/>
                <w:b w:val="false"/>
                <w:i w:val="false"/>
                <w:color w:val="000000"/>
                <w:sz w:val="20"/>
              </w:rPr>
              <w:t>
1. Сатудың әртүрлі әдістемелерін білу.</w:t>
            </w:r>
          </w:p>
          <w:bookmarkEnd w:id="693"/>
          <w:p>
            <w:pPr>
              <w:spacing w:after="20"/>
              <w:ind w:left="20"/>
              <w:jc w:val="both"/>
            </w:pPr>
            <w:r>
              <w:rPr>
                <w:rFonts w:ascii="Times New Roman"/>
                <w:b w:val="false"/>
                <w:i w:val="false"/>
                <w:color w:val="000000"/>
                <w:sz w:val="20"/>
              </w:rPr>
              <w:t>
</w:t>
            </w:r>
            <w:r>
              <w:rPr>
                <w:rFonts w:ascii="Times New Roman"/>
                <w:b w:val="false"/>
                <w:i w:val="false"/>
                <w:color w:val="000000"/>
                <w:sz w:val="20"/>
              </w:rPr>
              <w:t>2. Сату талдауы, жоспарлау және болжау</w:t>
            </w:r>
          </w:p>
          <w:p>
            <w:pPr>
              <w:spacing w:after="20"/>
              <w:ind w:left="20"/>
              <w:jc w:val="both"/>
            </w:pPr>
            <w:r>
              <w:rPr>
                <w:rFonts w:ascii="Times New Roman"/>
                <w:b w:val="false"/>
                <w:i w:val="false"/>
                <w:color w:val="000000"/>
                <w:sz w:val="20"/>
              </w:rPr>
              <w:t>
3. Экономика, еңбекті ұйымдастыру және басқару туралы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4" w:id="694"/>
          <w:p>
            <w:pPr>
              <w:spacing w:after="20"/>
              <w:ind w:left="20"/>
              <w:jc w:val="both"/>
            </w:pPr>
            <w:r>
              <w:rPr>
                <w:rFonts w:ascii="Times New Roman"/>
                <w:b w:val="false"/>
                <w:i w:val="false"/>
                <w:color w:val="000000"/>
                <w:sz w:val="20"/>
              </w:rPr>
              <w:t>
Дағды 2:</w:t>
            </w:r>
          </w:p>
          <w:bookmarkEnd w:id="694"/>
          <w:p>
            <w:pPr>
              <w:spacing w:after="20"/>
              <w:ind w:left="20"/>
              <w:jc w:val="both"/>
            </w:pPr>
            <w:r>
              <w:rPr>
                <w:rFonts w:ascii="Times New Roman"/>
                <w:b w:val="false"/>
                <w:i w:val="false"/>
                <w:color w:val="000000"/>
                <w:sz w:val="20"/>
              </w:rPr>
              <w:t>
Дүкендерді жедел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5" w:id="695"/>
          <w:p>
            <w:pPr>
              <w:spacing w:after="20"/>
              <w:ind w:left="20"/>
              <w:jc w:val="both"/>
            </w:pPr>
            <w:r>
              <w:rPr>
                <w:rFonts w:ascii="Times New Roman"/>
                <w:b w:val="false"/>
                <w:i w:val="false"/>
                <w:color w:val="000000"/>
                <w:sz w:val="20"/>
              </w:rPr>
              <w:t>
1. Сауда желісінің қызметін стратегиялық мақсаттарға сәйкес Басқару.</w:t>
            </w:r>
          </w:p>
          <w:bookmarkEnd w:id="695"/>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 бақылау (KPI).</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 құру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Стандарттардың, рәсімдердің, бизнес-процестердің, сондай-ақ дүкендердің жұмыс технологияларының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стандарттардың, рәсімдердің, бизнес-процестердің, технологиялардың тиімділігі мен өзектілігі бойынша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Процесті бақылау және сауда желісінің даму кестесін сақтау.</w:t>
            </w:r>
          </w:p>
          <w:p>
            <w:pPr>
              <w:spacing w:after="20"/>
              <w:ind w:left="20"/>
              <w:jc w:val="both"/>
            </w:pPr>
            <w:r>
              <w:rPr>
                <w:rFonts w:ascii="Times New Roman"/>
                <w:b w:val="false"/>
                <w:i w:val="false"/>
                <w:color w:val="000000"/>
                <w:sz w:val="20"/>
              </w:rPr>
              <w:t>
7. Жетекшілік ететін бағыт шеңберінде жоғары тұрған басшылықтың шешімдерін іске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1" w:id="696"/>
          <w:p>
            <w:pPr>
              <w:spacing w:after="20"/>
              <w:ind w:left="20"/>
              <w:jc w:val="both"/>
            </w:pPr>
            <w:r>
              <w:rPr>
                <w:rFonts w:ascii="Times New Roman"/>
                <w:b w:val="false"/>
                <w:i w:val="false"/>
                <w:color w:val="000000"/>
                <w:sz w:val="20"/>
              </w:rPr>
              <w:t>
1. Еңбекті ұйымдастыру және басқару туралы білім.</w:t>
            </w:r>
          </w:p>
          <w:bookmarkEnd w:id="696"/>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 мен жүйелері.</w:t>
            </w:r>
          </w:p>
          <w:p>
            <w:pPr>
              <w:spacing w:after="20"/>
              <w:ind w:left="20"/>
              <w:jc w:val="both"/>
            </w:pPr>
            <w:r>
              <w:rPr>
                <w:rFonts w:ascii="Times New Roman"/>
                <w:b w:val="false"/>
                <w:i w:val="false"/>
                <w:color w:val="000000"/>
                <w:sz w:val="20"/>
              </w:rPr>
              <w:t>
3. MBA дәрежесі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3" w:id="697"/>
          <w:p>
            <w:pPr>
              <w:spacing w:after="20"/>
              <w:ind w:left="20"/>
              <w:jc w:val="both"/>
            </w:pPr>
            <w:r>
              <w:rPr>
                <w:rFonts w:ascii="Times New Roman"/>
                <w:b w:val="false"/>
                <w:i w:val="false"/>
                <w:color w:val="000000"/>
                <w:sz w:val="20"/>
              </w:rPr>
              <w:t>
Еңбек функциясы 2:</w:t>
            </w:r>
          </w:p>
          <w:bookmarkEnd w:id="697"/>
          <w:p>
            <w:pPr>
              <w:spacing w:after="20"/>
              <w:ind w:left="20"/>
              <w:jc w:val="both"/>
            </w:pPr>
            <w:r>
              <w:rPr>
                <w:rFonts w:ascii="Times New Roman"/>
                <w:b w:val="false"/>
                <w:i w:val="false"/>
                <w:color w:val="000000"/>
                <w:sz w:val="20"/>
              </w:rPr>
              <w:t>
Бәсекелестік ортаны талдау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4" w:id="698"/>
          <w:p>
            <w:pPr>
              <w:spacing w:after="20"/>
              <w:ind w:left="20"/>
              <w:jc w:val="both"/>
            </w:pPr>
            <w:r>
              <w:rPr>
                <w:rFonts w:ascii="Times New Roman"/>
                <w:b w:val="false"/>
                <w:i w:val="false"/>
                <w:color w:val="000000"/>
                <w:sz w:val="20"/>
              </w:rPr>
              <w:t>
Дағды 1:</w:t>
            </w:r>
          </w:p>
          <w:bookmarkEnd w:id="698"/>
          <w:p>
            <w:pPr>
              <w:spacing w:after="20"/>
              <w:ind w:left="20"/>
              <w:jc w:val="both"/>
            </w:pPr>
            <w:r>
              <w:rPr>
                <w:rFonts w:ascii="Times New Roman"/>
                <w:b w:val="false"/>
                <w:i w:val="false"/>
                <w:color w:val="000000"/>
                <w:sz w:val="20"/>
              </w:rPr>
              <w:t>
Бәсекелестердің мониторингі және даму шараларын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5" w:id="699"/>
          <w:p>
            <w:pPr>
              <w:spacing w:after="20"/>
              <w:ind w:left="20"/>
              <w:jc w:val="both"/>
            </w:pPr>
            <w:r>
              <w:rPr>
                <w:rFonts w:ascii="Times New Roman"/>
                <w:b w:val="false"/>
                <w:i w:val="false"/>
                <w:color w:val="000000"/>
                <w:sz w:val="20"/>
              </w:rPr>
              <w:t>
1. Дүкендер мен олардың бәсекелестік ортасы туралы аналитикалық есептерді дайындау.</w:t>
            </w:r>
          </w:p>
          <w:bookmarkEnd w:id="699"/>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ортаны бақылау бөлшек сауда желілері (жаңа бәсекелестер, акциялар, технологиялар және т.б.).</w:t>
            </w:r>
          </w:p>
          <w:p>
            <w:pPr>
              <w:spacing w:after="20"/>
              <w:ind w:left="20"/>
              <w:jc w:val="both"/>
            </w:pPr>
            <w:r>
              <w:rPr>
                <w:rFonts w:ascii="Times New Roman"/>
                <w:b w:val="false"/>
                <w:i w:val="false"/>
                <w:color w:val="000000"/>
                <w:sz w:val="20"/>
              </w:rPr>
              <w:t>
3. Компанияның бәсекеге қабілеттілігін арттыру стратегиясын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7" w:id="700"/>
          <w:p>
            <w:pPr>
              <w:spacing w:after="20"/>
              <w:ind w:left="20"/>
              <w:jc w:val="both"/>
            </w:pPr>
            <w:r>
              <w:rPr>
                <w:rFonts w:ascii="Times New Roman"/>
                <w:b w:val="false"/>
                <w:i w:val="false"/>
                <w:color w:val="000000"/>
                <w:sz w:val="20"/>
              </w:rPr>
              <w:t>
1. Маркетинг туралы білім.</w:t>
            </w:r>
          </w:p>
          <w:bookmarkEnd w:id="700"/>
          <w:p>
            <w:pPr>
              <w:spacing w:after="20"/>
              <w:ind w:left="20"/>
              <w:jc w:val="both"/>
            </w:pPr>
            <w:r>
              <w:rPr>
                <w:rFonts w:ascii="Times New Roman"/>
                <w:b w:val="false"/>
                <w:i w:val="false"/>
                <w:color w:val="000000"/>
                <w:sz w:val="20"/>
              </w:rPr>
              <w:t>
2. Бәсекелестерді зерттеу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8" w:id="701"/>
          <w:p>
            <w:pPr>
              <w:spacing w:after="20"/>
              <w:ind w:left="20"/>
              <w:jc w:val="both"/>
            </w:pPr>
            <w:r>
              <w:rPr>
                <w:rFonts w:ascii="Times New Roman"/>
                <w:b w:val="false"/>
                <w:i w:val="false"/>
                <w:color w:val="000000"/>
                <w:sz w:val="20"/>
              </w:rPr>
              <w:t>
Еңбек функциясы 3:</w:t>
            </w:r>
          </w:p>
          <w:bookmarkEnd w:id="701"/>
          <w:p>
            <w:pPr>
              <w:spacing w:after="20"/>
              <w:ind w:left="20"/>
              <w:jc w:val="both"/>
            </w:pPr>
            <w:r>
              <w:rPr>
                <w:rFonts w:ascii="Times New Roman"/>
                <w:b w:val="false"/>
                <w:i w:val="false"/>
                <w:color w:val="000000"/>
                <w:sz w:val="20"/>
              </w:rPr>
              <w:t>
Дүкендердің жұмысын бақылау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9" w:id="702"/>
          <w:p>
            <w:pPr>
              <w:spacing w:after="20"/>
              <w:ind w:left="20"/>
              <w:jc w:val="both"/>
            </w:pPr>
            <w:r>
              <w:rPr>
                <w:rFonts w:ascii="Times New Roman"/>
                <w:b w:val="false"/>
                <w:i w:val="false"/>
                <w:color w:val="000000"/>
                <w:sz w:val="20"/>
              </w:rPr>
              <w:t>
Дағды 1:</w:t>
            </w:r>
          </w:p>
          <w:bookmarkEnd w:id="702"/>
          <w:p>
            <w:pPr>
              <w:spacing w:after="20"/>
              <w:ind w:left="20"/>
              <w:jc w:val="both"/>
            </w:pPr>
            <w:r>
              <w:rPr>
                <w:rFonts w:ascii="Times New Roman"/>
                <w:b w:val="false"/>
                <w:i w:val="false"/>
                <w:color w:val="000000"/>
                <w:sz w:val="20"/>
              </w:rPr>
              <w:t>
Дүкендер қызметінің ішкі және мемлекеттік стандарттарға сәйкестігін мониторингілеу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0" w:id="703"/>
          <w:p>
            <w:pPr>
              <w:spacing w:after="20"/>
              <w:ind w:left="20"/>
              <w:jc w:val="both"/>
            </w:pPr>
            <w:r>
              <w:rPr>
                <w:rFonts w:ascii="Times New Roman"/>
                <w:b w:val="false"/>
                <w:i w:val="false"/>
                <w:color w:val="000000"/>
                <w:sz w:val="20"/>
              </w:rPr>
              <w:t>
1. Мемлекеттік органдардың тексерулерге қатысуы.</w:t>
            </w:r>
          </w:p>
          <w:bookmarkEnd w:id="703"/>
          <w:p>
            <w:pPr>
              <w:spacing w:after="20"/>
              <w:ind w:left="20"/>
              <w:jc w:val="both"/>
            </w:pPr>
            <w:r>
              <w:rPr>
                <w:rFonts w:ascii="Times New Roman"/>
                <w:b w:val="false"/>
                <w:i w:val="false"/>
                <w:color w:val="000000"/>
                <w:sz w:val="20"/>
              </w:rPr>
              <w:t>
2. Мемлекеттік органдардың тексерулері кезінде анықталған ескертулерді жедел жою, Түзету әрекеттерін әзірлеу және ауытқуларды жою.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1" w:id="704"/>
          <w:p>
            <w:pPr>
              <w:spacing w:after="20"/>
              <w:ind w:left="20"/>
              <w:jc w:val="both"/>
            </w:pPr>
            <w:r>
              <w:rPr>
                <w:rFonts w:ascii="Times New Roman"/>
                <w:b w:val="false"/>
                <w:i w:val="false"/>
                <w:color w:val="000000"/>
                <w:sz w:val="20"/>
              </w:rPr>
              <w:t>
1. Сауда кәсіпорнының жұмысын реттейтін заңнамалық және нормативтік-құқықтық құжаттар.</w:t>
            </w:r>
          </w:p>
          <w:bookmarkEnd w:id="704"/>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және оқыту/персоналды басқару саласындағы еңбекті ұйымдастыру нормативтерін білу.</w:t>
            </w:r>
          </w:p>
          <w:p>
            <w:pPr>
              <w:spacing w:after="20"/>
              <w:ind w:left="20"/>
              <w:jc w:val="both"/>
            </w:pPr>
            <w:r>
              <w:rPr>
                <w:rFonts w:ascii="Times New Roman"/>
                <w:b w:val="false"/>
                <w:i w:val="false"/>
                <w:color w:val="000000"/>
                <w:sz w:val="20"/>
              </w:rPr>
              <w:t>
3. Тәртіптік жаза қолдану тәртібі мен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3" w:id="705"/>
          <w:p>
            <w:pPr>
              <w:spacing w:after="20"/>
              <w:ind w:left="20"/>
              <w:jc w:val="both"/>
            </w:pPr>
            <w:r>
              <w:rPr>
                <w:rFonts w:ascii="Times New Roman"/>
                <w:b w:val="false"/>
                <w:i w:val="false"/>
                <w:color w:val="000000"/>
                <w:sz w:val="20"/>
              </w:rPr>
              <w:t>
Еңбек функциясы 4:</w:t>
            </w:r>
          </w:p>
          <w:bookmarkEnd w:id="705"/>
          <w:p>
            <w:pPr>
              <w:spacing w:after="20"/>
              <w:ind w:left="20"/>
              <w:jc w:val="both"/>
            </w:pPr>
            <w:r>
              <w:rPr>
                <w:rFonts w:ascii="Times New Roman"/>
                <w:b w:val="false"/>
                <w:i w:val="false"/>
                <w:color w:val="000000"/>
                <w:sz w:val="20"/>
              </w:rPr>
              <w:t>
Шығындардың оңтайлы деңгейін қамтамасыз 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4" w:id="706"/>
          <w:p>
            <w:pPr>
              <w:spacing w:after="20"/>
              <w:ind w:left="20"/>
              <w:jc w:val="both"/>
            </w:pPr>
            <w:r>
              <w:rPr>
                <w:rFonts w:ascii="Times New Roman"/>
                <w:b w:val="false"/>
                <w:i w:val="false"/>
                <w:color w:val="000000"/>
                <w:sz w:val="20"/>
              </w:rPr>
              <w:t>
Дағды 1:</w:t>
            </w:r>
          </w:p>
          <w:bookmarkEnd w:id="706"/>
          <w:p>
            <w:pPr>
              <w:spacing w:after="20"/>
              <w:ind w:left="20"/>
              <w:jc w:val="both"/>
            </w:pPr>
            <w:r>
              <w:rPr>
                <w:rFonts w:ascii="Times New Roman"/>
                <w:b w:val="false"/>
                <w:i w:val="false"/>
                <w:color w:val="000000"/>
                <w:sz w:val="20"/>
              </w:rPr>
              <w:t>
Шығындарды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5" w:id="707"/>
          <w:p>
            <w:pPr>
              <w:spacing w:after="20"/>
              <w:ind w:left="20"/>
              <w:jc w:val="both"/>
            </w:pPr>
            <w:r>
              <w:rPr>
                <w:rFonts w:ascii="Times New Roman"/>
                <w:b w:val="false"/>
                <w:i w:val="false"/>
                <w:color w:val="000000"/>
                <w:sz w:val="20"/>
              </w:rPr>
              <w:t>
1. Шығындарды азайту стратегиясын әзірлеу.</w:t>
            </w:r>
          </w:p>
          <w:bookmarkEnd w:id="707"/>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дүкендерінің бюджетін қайта қарау стратегиясын әзірлеу.</w:t>
            </w:r>
          </w:p>
          <w:p>
            <w:pPr>
              <w:spacing w:after="20"/>
              <w:ind w:left="20"/>
              <w:jc w:val="both"/>
            </w:pPr>
            <w:r>
              <w:rPr>
                <w:rFonts w:ascii="Times New Roman"/>
                <w:b w:val="false"/>
                <w:i w:val="false"/>
                <w:color w:val="000000"/>
                <w:sz w:val="20"/>
              </w:rPr>
              <w:t>
3. Шығыстардың жоспарлы көрсеткіштерінің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7" w:id="708"/>
          <w:p>
            <w:pPr>
              <w:spacing w:after="20"/>
              <w:ind w:left="20"/>
              <w:jc w:val="both"/>
            </w:pPr>
            <w:r>
              <w:rPr>
                <w:rFonts w:ascii="Times New Roman"/>
                <w:b w:val="false"/>
                <w:i w:val="false"/>
                <w:color w:val="000000"/>
                <w:sz w:val="20"/>
              </w:rPr>
              <w:t>
1. Экономиканы, еңбекті ұйымдастыруды және басқаруды білу.</w:t>
            </w:r>
          </w:p>
          <w:bookmarkEnd w:id="708"/>
          <w:p>
            <w:pPr>
              <w:spacing w:after="20"/>
              <w:ind w:left="20"/>
              <w:jc w:val="both"/>
            </w:pPr>
            <w:r>
              <w:rPr>
                <w:rFonts w:ascii="Times New Roman"/>
                <w:b w:val="false"/>
                <w:i w:val="false"/>
                <w:color w:val="000000"/>
                <w:sz w:val="20"/>
              </w:rPr>
              <w:t>
2. Бөлшек сауда желісінің бюджетін жоспарлау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8" w:id="709"/>
          <w:p>
            <w:pPr>
              <w:spacing w:after="20"/>
              <w:ind w:left="20"/>
              <w:jc w:val="both"/>
            </w:pPr>
            <w:r>
              <w:rPr>
                <w:rFonts w:ascii="Times New Roman"/>
                <w:b w:val="false"/>
                <w:i w:val="false"/>
                <w:color w:val="000000"/>
                <w:sz w:val="20"/>
              </w:rPr>
              <w:t>
Еңбек функциясы 5:</w:t>
            </w:r>
          </w:p>
          <w:bookmarkEnd w:id="709"/>
          <w:p>
            <w:pPr>
              <w:spacing w:after="20"/>
              <w:ind w:left="20"/>
              <w:jc w:val="both"/>
            </w:pPr>
            <w:r>
              <w:rPr>
                <w:rFonts w:ascii="Times New Roman"/>
                <w:b w:val="false"/>
                <w:i w:val="false"/>
                <w:color w:val="000000"/>
                <w:sz w:val="20"/>
              </w:rPr>
              <w:t>
Персоналды басқару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9" w:id="710"/>
          <w:p>
            <w:pPr>
              <w:spacing w:after="20"/>
              <w:ind w:left="20"/>
              <w:jc w:val="both"/>
            </w:pPr>
            <w:r>
              <w:rPr>
                <w:rFonts w:ascii="Times New Roman"/>
                <w:b w:val="false"/>
                <w:i w:val="false"/>
                <w:color w:val="000000"/>
                <w:sz w:val="20"/>
              </w:rPr>
              <w:t>
Дағды 1:</w:t>
            </w:r>
          </w:p>
          <w:bookmarkEnd w:id="710"/>
          <w:p>
            <w:pPr>
              <w:spacing w:after="20"/>
              <w:ind w:left="20"/>
              <w:jc w:val="both"/>
            </w:pPr>
            <w:r>
              <w:rPr>
                <w:rFonts w:ascii="Times New Roman"/>
                <w:b w:val="false"/>
                <w:i w:val="false"/>
                <w:color w:val="000000"/>
                <w:sz w:val="20"/>
              </w:rPr>
              <w:t>
Қызметкерлермен тиімді қарым-қатынас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0" w:id="711"/>
          <w:p>
            <w:pPr>
              <w:spacing w:after="20"/>
              <w:ind w:left="20"/>
              <w:jc w:val="both"/>
            </w:pPr>
            <w:r>
              <w:rPr>
                <w:rFonts w:ascii="Times New Roman"/>
                <w:b w:val="false"/>
                <w:i w:val="false"/>
                <w:color w:val="000000"/>
                <w:sz w:val="20"/>
              </w:rPr>
              <w:t>
1. Жетекшілік ететін бөлімшенің жұмысын оңтайландыру және штат санын есептеуге қатысу.</w:t>
            </w:r>
          </w:p>
          <w:bookmarkEnd w:id="711"/>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Жетекшілік ететін бөлімшеде басшы лауазымдарға кандидаттарды іріктеуге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және жеке мақсаттар мен басымдықтарды белгілеу, олардың іске асырылуын бақылау.</w:t>
            </w:r>
          </w:p>
          <w:p>
            <w:pPr>
              <w:spacing w:after="20"/>
              <w:ind w:left="20"/>
              <w:jc w:val="both"/>
            </w:pPr>
            <w:r>
              <w:rPr>
                <w:rFonts w:ascii="Times New Roman"/>
                <w:b w:val="false"/>
                <w:i w:val="false"/>
                <w:color w:val="000000"/>
                <w:sz w:val="20"/>
              </w:rPr>
              <w:t>
4. Тапсырмаларды орындау процесін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3" w:id="712"/>
          <w:p>
            <w:pPr>
              <w:spacing w:after="20"/>
              <w:ind w:left="20"/>
              <w:jc w:val="both"/>
            </w:pPr>
            <w:r>
              <w:rPr>
                <w:rFonts w:ascii="Times New Roman"/>
                <w:b w:val="false"/>
                <w:i w:val="false"/>
                <w:color w:val="000000"/>
                <w:sz w:val="20"/>
              </w:rPr>
              <w:t>
1. Еңбек заңнамасын білу.</w:t>
            </w:r>
          </w:p>
          <w:bookmarkEnd w:id="712"/>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материалдық және материалдық емес ынталандыру әдістері.</w:t>
            </w:r>
          </w:p>
          <w:p>
            <w:pPr>
              <w:spacing w:after="20"/>
              <w:ind w:left="20"/>
              <w:jc w:val="both"/>
            </w:pPr>
            <w:r>
              <w:rPr>
                <w:rFonts w:ascii="Times New Roman"/>
                <w:b w:val="false"/>
                <w:i w:val="false"/>
                <w:color w:val="000000"/>
                <w:sz w:val="20"/>
              </w:rPr>
              <w:t>
4. Персоналды бағалау және дамыту әдістері.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46" w:id="713"/>
          <w:p>
            <w:pPr>
              <w:spacing w:after="20"/>
              <w:ind w:left="20"/>
              <w:jc w:val="both"/>
            </w:pPr>
            <w:r>
              <w:rPr>
                <w:rFonts w:ascii="Times New Roman"/>
                <w:b w:val="false"/>
                <w:i w:val="false"/>
                <w:color w:val="000000"/>
                <w:sz w:val="20"/>
              </w:rPr>
              <w:t>
Стресске төзімділік</w:t>
            </w:r>
          </w:p>
          <w:bookmarkEnd w:id="713"/>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1420-0-015 Көтерме және бөлшек сауда қызметінің бастығы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Тауарлы кешен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 кешен меңгерушісі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және қосымша кәсіптік білім (сертификаттау курстары),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кешенінің басшылары (басқарушылары) тауар кешенінің қызметін жоспарлайды, ұйымдастырады, үйлестіреді және бақылайды. Олар бюджетке, штаттық кестеге, дүкендерді немесе олардың құрылымдық бөлімшелерін дүкен ішіндегі тауарлы өнімдердің жекелеген түрлерін сатуға жауапты.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Дүкендерді стратегиялық және жедел басқару бөлшек сауда желілері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Бәсекелестік ортаны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Дүкендердің жұмысын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Шығындардың оңтайлы деңгейін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4" w:id="714"/>
          <w:p>
            <w:pPr>
              <w:spacing w:after="20"/>
              <w:ind w:left="20"/>
              <w:jc w:val="both"/>
            </w:pPr>
            <w:r>
              <w:rPr>
                <w:rFonts w:ascii="Times New Roman"/>
                <w:b w:val="false"/>
                <w:i w:val="false"/>
                <w:color w:val="000000"/>
                <w:sz w:val="20"/>
              </w:rPr>
              <w:t>
5. Персоналды басқару</w:t>
            </w:r>
          </w:p>
          <w:bookmarkEnd w:id="714"/>
          <w:p>
            <w:pPr>
              <w:spacing w:after="20"/>
              <w:ind w:left="20"/>
              <w:jc w:val="both"/>
            </w:pPr>
            <w:r>
              <w:rPr>
                <w:rFonts w:ascii="Times New Roman"/>
                <w:b w:val="false"/>
                <w:i w:val="false"/>
                <w:color w:val="000000"/>
                <w:sz w:val="20"/>
              </w:rPr>
              <w:t>
</w:t>
            </w:r>
            <w:r>
              <w:rPr>
                <w:rFonts w:ascii="Times New Roman"/>
                <w:b w:val="false"/>
                <w:i w:val="false"/>
                <w:color w:val="000000"/>
                <w:sz w:val="20"/>
              </w:rPr>
              <w:t>16.</w:t>
            </w:r>
          </w:p>
          <w:p>
            <w:pPr>
              <w:spacing w:after="20"/>
              <w:ind w:left="20"/>
              <w:jc w:val="both"/>
            </w:pPr>
            <w:r>
              <w:rPr>
                <w:rFonts w:ascii="Times New Roman"/>
                <w:b w:val="false"/>
                <w:i w:val="false"/>
                <w:color w:val="000000"/>
                <w:sz w:val="20"/>
              </w:rPr>
              <w:t>
</w:t>
            </w:r>
            <w:r>
              <w:rPr>
                <w:rFonts w:ascii="Times New Roman"/>
                <w:b w:val="false"/>
                <w:i w:val="false"/>
                <w:color w:val="000000"/>
                <w:sz w:val="20"/>
              </w:rPr>
              <w:t>17.</w:t>
            </w:r>
          </w:p>
          <w:p>
            <w:pPr>
              <w:spacing w:after="20"/>
              <w:ind w:left="20"/>
              <w:jc w:val="both"/>
            </w:pPr>
            <w:r>
              <w:rPr>
                <w:rFonts w:ascii="Times New Roman"/>
                <w:b w:val="false"/>
                <w:i w:val="false"/>
                <w:color w:val="000000"/>
                <w:sz w:val="20"/>
              </w:rPr>
              <w:t>
</w:t>
            </w:r>
            <w:r>
              <w:rPr>
                <w:rFonts w:ascii="Times New Roman"/>
                <w:b w:val="false"/>
                <w:i w:val="false"/>
                <w:color w:val="000000"/>
                <w:sz w:val="20"/>
              </w:rPr>
              <w:t>18.</w:t>
            </w:r>
          </w:p>
          <w:p>
            <w:pPr>
              <w:spacing w:after="20"/>
              <w:ind w:left="20"/>
              <w:jc w:val="both"/>
            </w:pPr>
            <w:r>
              <w:rPr>
                <w:rFonts w:ascii="Times New Roman"/>
                <w:b w:val="false"/>
                <w:i w:val="false"/>
                <w:color w:val="000000"/>
                <w:sz w:val="20"/>
              </w:rPr>
              <w:t>
19.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8" w:id="715"/>
          <w:p>
            <w:pPr>
              <w:spacing w:after="20"/>
              <w:ind w:left="20"/>
              <w:jc w:val="both"/>
            </w:pPr>
            <w:r>
              <w:rPr>
                <w:rFonts w:ascii="Times New Roman"/>
                <w:b w:val="false"/>
                <w:i w:val="false"/>
                <w:color w:val="000000"/>
                <w:sz w:val="20"/>
              </w:rPr>
              <w:t>
Еңбек функциясы 1:</w:t>
            </w:r>
          </w:p>
          <w:bookmarkEnd w:id="715"/>
          <w:p>
            <w:pPr>
              <w:spacing w:after="20"/>
              <w:ind w:left="20"/>
              <w:jc w:val="both"/>
            </w:pPr>
            <w:r>
              <w:rPr>
                <w:rFonts w:ascii="Times New Roman"/>
                <w:b w:val="false"/>
                <w:i w:val="false"/>
                <w:color w:val="000000"/>
                <w:sz w:val="20"/>
              </w:rPr>
              <w:t>
Дүкендерді стратегиялық және жедел басқару бөлшек сауда желілері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9" w:id="716"/>
          <w:p>
            <w:pPr>
              <w:spacing w:after="20"/>
              <w:ind w:left="20"/>
              <w:jc w:val="both"/>
            </w:pPr>
            <w:r>
              <w:rPr>
                <w:rFonts w:ascii="Times New Roman"/>
                <w:b w:val="false"/>
                <w:i w:val="false"/>
                <w:color w:val="000000"/>
                <w:sz w:val="20"/>
              </w:rPr>
              <w:t>
Дағды 1:</w:t>
            </w:r>
          </w:p>
          <w:bookmarkEnd w:id="716"/>
          <w:p>
            <w:pPr>
              <w:spacing w:after="20"/>
              <w:ind w:left="20"/>
              <w:jc w:val="both"/>
            </w:pPr>
            <w:r>
              <w:rPr>
                <w:rFonts w:ascii="Times New Roman"/>
                <w:b w:val="false"/>
                <w:i w:val="false"/>
                <w:color w:val="000000"/>
                <w:sz w:val="20"/>
              </w:rPr>
              <w:t>
Стратегиялық даму жоспарын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0" w:id="717"/>
          <w:p>
            <w:pPr>
              <w:spacing w:after="20"/>
              <w:ind w:left="20"/>
              <w:jc w:val="both"/>
            </w:pPr>
            <w:r>
              <w:rPr>
                <w:rFonts w:ascii="Times New Roman"/>
                <w:b w:val="false"/>
                <w:i w:val="false"/>
                <w:color w:val="000000"/>
                <w:sz w:val="20"/>
              </w:rPr>
              <w:t>
1. Сауда желісінің барлық дүкендері бойынша сапалық және сандық көрсеткіштер бойынша сату жоспарының орындалуын қамтамасыз ету.</w:t>
            </w:r>
          </w:p>
          <w:bookmarkEnd w:id="717"/>
          <w:p>
            <w:pPr>
              <w:spacing w:after="20"/>
              <w:ind w:left="20"/>
              <w:jc w:val="both"/>
            </w:pPr>
            <w:r>
              <w:rPr>
                <w:rFonts w:ascii="Times New Roman"/>
                <w:b w:val="false"/>
                <w:i w:val="false"/>
                <w:color w:val="000000"/>
                <w:sz w:val="20"/>
              </w:rPr>
              <w:t>
</w:t>
            </w:r>
            <w:r>
              <w:rPr>
                <w:rFonts w:ascii="Times New Roman"/>
                <w:b w:val="false"/>
                <w:i w:val="false"/>
                <w:color w:val="000000"/>
                <w:sz w:val="20"/>
              </w:rPr>
              <w:t>2. Сатудың тұрақты өсуіне қол жеткізу мақсатында тауар айналымын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бөлшек саудасын дамытудың стратегиялық және тактикалық жоспарларын қалыптастыруға қатысу.</w:t>
            </w:r>
          </w:p>
          <w:p>
            <w:pPr>
              <w:spacing w:after="20"/>
              <w:ind w:left="20"/>
              <w:jc w:val="both"/>
            </w:pPr>
            <w:r>
              <w:rPr>
                <w:rFonts w:ascii="Times New Roman"/>
                <w:b w:val="false"/>
                <w:i w:val="false"/>
                <w:color w:val="000000"/>
                <w:sz w:val="20"/>
              </w:rPr>
              <w:t>
4. Сауда желісін дамыту және кеңейту жоспарларының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3" w:id="718"/>
          <w:p>
            <w:pPr>
              <w:spacing w:after="20"/>
              <w:ind w:left="20"/>
              <w:jc w:val="both"/>
            </w:pPr>
            <w:r>
              <w:rPr>
                <w:rFonts w:ascii="Times New Roman"/>
                <w:b w:val="false"/>
                <w:i w:val="false"/>
                <w:color w:val="000000"/>
                <w:sz w:val="20"/>
              </w:rPr>
              <w:t>
1. Сатудың әртүрлі әдістемелерін білу.</w:t>
            </w:r>
          </w:p>
          <w:bookmarkEnd w:id="718"/>
          <w:p>
            <w:pPr>
              <w:spacing w:after="20"/>
              <w:ind w:left="20"/>
              <w:jc w:val="both"/>
            </w:pPr>
            <w:r>
              <w:rPr>
                <w:rFonts w:ascii="Times New Roman"/>
                <w:b w:val="false"/>
                <w:i w:val="false"/>
                <w:color w:val="000000"/>
                <w:sz w:val="20"/>
              </w:rPr>
              <w:t>
</w:t>
            </w:r>
            <w:r>
              <w:rPr>
                <w:rFonts w:ascii="Times New Roman"/>
                <w:b w:val="false"/>
                <w:i w:val="false"/>
                <w:color w:val="000000"/>
                <w:sz w:val="20"/>
              </w:rPr>
              <w:t>2. Сату талдауы, жоспарлау және болжау</w:t>
            </w:r>
          </w:p>
          <w:p>
            <w:pPr>
              <w:spacing w:after="20"/>
              <w:ind w:left="20"/>
              <w:jc w:val="both"/>
            </w:pPr>
            <w:r>
              <w:rPr>
                <w:rFonts w:ascii="Times New Roman"/>
                <w:b w:val="false"/>
                <w:i w:val="false"/>
                <w:color w:val="000000"/>
                <w:sz w:val="20"/>
              </w:rPr>
              <w:t>
3. Экономика, еңбекті ұйымдастыру және басқару туралы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5" w:id="719"/>
          <w:p>
            <w:pPr>
              <w:spacing w:after="20"/>
              <w:ind w:left="20"/>
              <w:jc w:val="both"/>
            </w:pPr>
            <w:r>
              <w:rPr>
                <w:rFonts w:ascii="Times New Roman"/>
                <w:b w:val="false"/>
                <w:i w:val="false"/>
                <w:color w:val="000000"/>
                <w:sz w:val="20"/>
              </w:rPr>
              <w:t>
Дағды 2:</w:t>
            </w:r>
          </w:p>
          <w:bookmarkEnd w:id="719"/>
          <w:p>
            <w:pPr>
              <w:spacing w:after="20"/>
              <w:ind w:left="20"/>
              <w:jc w:val="both"/>
            </w:pPr>
            <w:r>
              <w:rPr>
                <w:rFonts w:ascii="Times New Roman"/>
                <w:b w:val="false"/>
                <w:i w:val="false"/>
                <w:color w:val="000000"/>
                <w:sz w:val="20"/>
              </w:rPr>
              <w:t>
Дүкендерді жедел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6" w:id="720"/>
          <w:p>
            <w:pPr>
              <w:spacing w:after="20"/>
              <w:ind w:left="20"/>
              <w:jc w:val="both"/>
            </w:pPr>
            <w:r>
              <w:rPr>
                <w:rFonts w:ascii="Times New Roman"/>
                <w:b w:val="false"/>
                <w:i w:val="false"/>
                <w:color w:val="000000"/>
                <w:sz w:val="20"/>
              </w:rPr>
              <w:t>
1. Сауда желісінің қызметін стратегиялық мақсаттарға сәйкес Басқару.</w:t>
            </w:r>
          </w:p>
          <w:bookmarkEnd w:id="720"/>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 бақылау (KPI).</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 құру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Стандарттардың, рәсімдердің, бизнес-процестердің, сондай-ақ дүкендердің жұмыс технологияларының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стандарттардың, рәсімдердің, бизнес-процестердің, технологиялардың тиімділігі мен өзектілігі бойынша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Процесті бақылау және сауда желісінің даму кестесін сақтау.</w:t>
            </w:r>
          </w:p>
          <w:p>
            <w:pPr>
              <w:spacing w:after="20"/>
              <w:ind w:left="20"/>
              <w:jc w:val="both"/>
            </w:pPr>
            <w:r>
              <w:rPr>
                <w:rFonts w:ascii="Times New Roman"/>
                <w:b w:val="false"/>
                <w:i w:val="false"/>
                <w:color w:val="000000"/>
                <w:sz w:val="20"/>
              </w:rPr>
              <w:t>
7. Жетекшілік ететін бағыт шеңберінде жоғары тұрған басшылықтың шешімдерін іске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2" w:id="721"/>
          <w:p>
            <w:pPr>
              <w:spacing w:after="20"/>
              <w:ind w:left="20"/>
              <w:jc w:val="both"/>
            </w:pPr>
            <w:r>
              <w:rPr>
                <w:rFonts w:ascii="Times New Roman"/>
                <w:b w:val="false"/>
                <w:i w:val="false"/>
                <w:color w:val="000000"/>
                <w:sz w:val="20"/>
              </w:rPr>
              <w:t>
1. Еңбекті ұйымдастыру және басқару туралы білім.</w:t>
            </w:r>
          </w:p>
          <w:bookmarkEnd w:id="721"/>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 мен жүйелері.</w:t>
            </w:r>
          </w:p>
          <w:p>
            <w:pPr>
              <w:spacing w:after="20"/>
              <w:ind w:left="20"/>
              <w:jc w:val="both"/>
            </w:pPr>
            <w:r>
              <w:rPr>
                <w:rFonts w:ascii="Times New Roman"/>
                <w:b w:val="false"/>
                <w:i w:val="false"/>
                <w:color w:val="000000"/>
                <w:sz w:val="20"/>
              </w:rPr>
              <w:t>
3. MBA дәрежесі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4" w:id="722"/>
          <w:p>
            <w:pPr>
              <w:spacing w:after="20"/>
              <w:ind w:left="20"/>
              <w:jc w:val="both"/>
            </w:pPr>
            <w:r>
              <w:rPr>
                <w:rFonts w:ascii="Times New Roman"/>
                <w:b w:val="false"/>
                <w:i w:val="false"/>
                <w:color w:val="000000"/>
                <w:sz w:val="20"/>
              </w:rPr>
              <w:t>
Еңбек функциясы 2:</w:t>
            </w:r>
          </w:p>
          <w:bookmarkEnd w:id="722"/>
          <w:p>
            <w:pPr>
              <w:spacing w:after="20"/>
              <w:ind w:left="20"/>
              <w:jc w:val="both"/>
            </w:pPr>
            <w:r>
              <w:rPr>
                <w:rFonts w:ascii="Times New Roman"/>
                <w:b w:val="false"/>
                <w:i w:val="false"/>
                <w:color w:val="000000"/>
                <w:sz w:val="20"/>
              </w:rPr>
              <w:t>
Бәсекелестік ортаны талдау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5" w:id="723"/>
          <w:p>
            <w:pPr>
              <w:spacing w:after="20"/>
              <w:ind w:left="20"/>
              <w:jc w:val="both"/>
            </w:pPr>
            <w:r>
              <w:rPr>
                <w:rFonts w:ascii="Times New Roman"/>
                <w:b w:val="false"/>
                <w:i w:val="false"/>
                <w:color w:val="000000"/>
                <w:sz w:val="20"/>
              </w:rPr>
              <w:t>
Дағды 1:</w:t>
            </w:r>
          </w:p>
          <w:bookmarkEnd w:id="723"/>
          <w:p>
            <w:pPr>
              <w:spacing w:after="20"/>
              <w:ind w:left="20"/>
              <w:jc w:val="both"/>
            </w:pPr>
            <w:r>
              <w:rPr>
                <w:rFonts w:ascii="Times New Roman"/>
                <w:b w:val="false"/>
                <w:i w:val="false"/>
                <w:color w:val="000000"/>
                <w:sz w:val="20"/>
              </w:rPr>
              <w:t>
Бәсекелестердің мониторингі және даму шараларын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6" w:id="724"/>
          <w:p>
            <w:pPr>
              <w:spacing w:after="20"/>
              <w:ind w:left="20"/>
              <w:jc w:val="both"/>
            </w:pPr>
            <w:r>
              <w:rPr>
                <w:rFonts w:ascii="Times New Roman"/>
                <w:b w:val="false"/>
                <w:i w:val="false"/>
                <w:color w:val="000000"/>
                <w:sz w:val="20"/>
              </w:rPr>
              <w:t>
1. Дүкендер мен олардың бәсекелестік ортасы туралы аналитикалық есептерді дайындау.</w:t>
            </w:r>
          </w:p>
          <w:bookmarkEnd w:id="724"/>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ортаны бақылау бөлшек сауда желілері (жаңа бәсекелестер, акциялар, технологиялар және т.б.).</w:t>
            </w:r>
          </w:p>
          <w:p>
            <w:pPr>
              <w:spacing w:after="20"/>
              <w:ind w:left="20"/>
              <w:jc w:val="both"/>
            </w:pPr>
            <w:r>
              <w:rPr>
                <w:rFonts w:ascii="Times New Roman"/>
                <w:b w:val="false"/>
                <w:i w:val="false"/>
                <w:color w:val="000000"/>
                <w:sz w:val="20"/>
              </w:rPr>
              <w:t>
3. Компанияның бәсекеге қабілеттілігін арттыру стратегиясын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8" w:id="725"/>
          <w:p>
            <w:pPr>
              <w:spacing w:after="20"/>
              <w:ind w:left="20"/>
              <w:jc w:val="both"/>
            </w:pPr>
            <w:r>
              <w:rPr>
                <w:rFonts w:ascii="Times New Roman"/>
                <w:b w:val="false"/>
                <w:i w:val="false"/>
                <w:color w:val="000000"/>
                <w:sz w:val="20"/>
              </w:rPr>
              <w:t>
1. Маркетинг туралы білім.</w:t>
            </w:r>
          </w:p>
          <w:bookmarkEnd w:id="725"/>
          <w:p>
            <w:pPr>
              <w:spacing w:after="20"/>
              <w:ind w:left="20"/>
              <w:jc w:val="both"/>
            </w:pPr>
            <w:r>
              <w:rPr>
                <w:rFonts w:ascii="Times New Roman"/>
                <w:b w:val="false"/>
                <w:i w:val="false"/>
                <w:color w:val="000000"/>
                <w:sz w:val="20"/>
              </w:rPr>
              <w:t>
2. Бәсекелестерді зерттеу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9" w:id="726"/>
          <w:p>
            <w:pPr>
              <w:spacing w:after="20"/>
              <w:ind w:left="20"/>
              <w:jc w:val="both"/>
            </w:pPr>
            <w:r>
              <w:rPr>
                <w:rFonts w:ascii="Times New Roman"/>
                <w:b w:val="false"/>
                <w:i w:val="false"/>
                <w:color w:val="000000"/>
                <w:sz w:val="20"/>
              </w:rPr>
              <w:t>
Еңбек функциясы 3:</w:t>
            </w:r>
          </w:p>
          <w:bookmarkEnd w:id="726"/>
          <w:p>
            <w:pPr>
              <w:spacing w:after="20"/>
              <w:ind w:left="20"/>
              <w:jc w:val="both"/>
            </w:pPr>
            <w:r>
              <w:rPr>
                <w:rFonts w:ascii="Times New Roman"/>
                <w:b w:val="false"/>
                <w:i w:val="false"/>
                <w:color w:val="000000"/>
                <w:sz w:val="20"/>
              </w:rPr>
              <w:t>
Дүкендердің жұмысын бақылау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0" w:id="727"/>
          <w:p>
            <w:pPr>
              <w:spacing w:after="20"/>
              <w:ind w:left="20"/>
              <w:jc w:val="both"/>
            </w:pPr>
            <w:r>
              <w:rPr>
                <w:rFonts w:ascii="Times New Roman"/>
                <w:b w:val="false"/>
                <w:i w:val="false"/>
                <w:color w:val="000000"/>
                <w:sz w:val="20"/>
              </w:rPr>
              <w:t>
Дағды 1:</w:t>
            </w:r>
          </w:p>
          <w:bookmarkEnd w:id="727"/>
          <w:p>
            <w:pPr>
              <w:spacing w:after="20"/>
              <w:ind w:left="20"/>
              <w:jc w:val="both"/>
            </w:pPr>
            <w:r>
              <w:rPr>
                <w:rFonts w:ascii="Times New Roman"/>
                <w:b w:val="false"/>
                <w:i w:val="false"/>
                <w:color w:val="000000"/>
                <w:sz w:val="20"/>
              </w:rPr>
              <w:t>
Дүкендер қызметінің ішкі және мемлекеттік стандарттарға сәйкестігін мониторингілеу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1" w:id="728"/>
          <w:p>
            <w:pPr>
              <w:spacing w:after="20"/>
              <w:ind w:left="20"/>
              <w:jc w:val="both"/>
            </w:pPr>
            <w:r>
              <w:rPr>
                <w:rFonts w:ascii="Times New Roman"/>
                <w:b w:val="false"/>
                <w:i w:val="false"/>
                <w:color w:val="000000"/>
                <w:sz w:val="20"/>
              </w:rPr>
              <w:t>
1. Мемлекеттік органдардың тексерулерге қатысуы.</w:t>
            </w:r>
          </w:p>
          <w:bookmarkEnd w:id="728"/>
          <w:p>
            <w:pPr>
              <w:spacing w:after="20"/>
              <w:ind w:left="20"/>
              <w:jc w:val="both"/>
            </w:pPr>
            <w:r>
              <w:rPr>
                <w:rFonts w:ascii="Times New Roman"/>
                <w:b w:val="false"/>
                <w:i w:val="false"/>
                <w:color w:val="000000"/>
                <w:sz w:val="20"/>
              </w:rPr>
              <w:t>
2. Мемлекеттік органдардың тексерулері кезінде анықталған ескертулерді жедел жою, Түзету әрекеттерін әзірлеу және ауытқуларды жою.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2" w:id="729"/>
          <w:p>
            <w:pPr>
              <w:spacing w:after="20"/>
              <w:ind w:left="20"/>
              <w:jc w:val="both"/>
            </w:pPr>
            <w:r>
              <w:rPr>
                <w:rFonts w:ascii="Times New Roman"/>
                <w:b w:val="false"/>
                <w:i w:val="false"/>
                <w:color w:val="000000"/>
                <w:sz w:val="20"/>
              </w:rPr>
              <w:t>
1. Сауда кәсіпорнының жұмысын реттейтін заңнамалық және нормативтік-құқықтық құжаттар.</w:t>
            </w:r>
          </w:p>
          <w:bookmarkEnd w:id="729"/>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және оқыту/персоналды басқару саласындағы еңбекті ұйымдастыру нормативтерін білу.</w:t>
            </w:r>
          </w:p>
          <w:p>
            <w:pPr>
              <w:spacing w:after="20"/>
              <w:ind w:left="20"/>
              <w:jc w:val="both"/>
            </w:pPr>
            <w:r>
              <w:rPr>
                <w:rFonts w:ascii="Times New Roman"/>
                <w:b w:val="false"/>
                <w:i w:val="false"/>
                <w:color w:val="000000"/>
                <w:sz w:val="20"/>
              </w:rPr>
              <w:t>
3. Тәртіптік жаза қолдану тәртібі мен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4" w:id="730"/>
          <w:p>
            <w:pPr>
              <w:spacing w:after="20"/>
              <w:ind w:left="20"/>
              <w:jc w:val="both"/>
            </w:pPr>
            <w:r>
              <w:rPr>
                <w:rFonts w:ascii="Times New Roman"/>
                <w:b w:val="false"/>
                <w:i w:val="false"/>
                <w:color w:val="000000"/>
                <w:sz w:val="20"/>
              </w:rPr>
              <w:t>
Еңбек функциясы 4:</w:t>
            </w:r>
          </w:p>
          <w:bookmarkEnd w:id="730"/>
          <w:p>
            <w:pPr>
              <w:spacing w:after="20"/>
              <w:ind w:left="20"/>
              <w:jc w:val="both"/>
            </w:pPr>
            <w:r>
              <w:rPr>
                <w:rFonts w:ascii="Times New Roman"/>
                <w:b w:val="false"/>
                <w:i w:val="false"/>
                <w:color w:val="000000"/>
                <w:sz w:val="20"/>
              </w:rPr>
              <w:t>
Шығындардың оңтайлы деңгейін қамтамасыз 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5" w:id="731"/>
          <w:p>
            <w:pPr>
              <w:spacing w:after="20"/>
              <w:ind w:left="20"/>
              <w:jc w:val="both"/>
            </w:pPr>
            <w:r>
              <w:rPr>
                <w:rFonts w:ascii="Times New Roman"/>
                <w:b w:val="false"/>
                <w:i w:val="false"/>
                <w:color w:val="000000"/>
                <w:sz w:val="20"/>
              </w:rPr>
              <w:t>
Дағды 1:</w:t>
            </w:r>
          </w:p>
          <w:bookmarkEnd w:id="731"/>
          <w:p>
            <w:pPr>
              <w:spacing w:after="20"/>
              <w:ind w:left="20"/>
              <w:jc w:val="both"/>
            </w:pPr>
            <w:r>
              <w:rPr>
                <w:rFonts w:ascii="Times New Roman"/>
                <w:b w:val="false"/>
                <w:i w:val="false"/>
                <w:color w:val="000000"/>
                <w:sz w:val="20"/>
              </w:rPr>
              <w:t>
Шығындарды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6" w:id="732"/>
          <w:p>
            <w:pPr>
              <w:spacing w:after="20"/>
              <w:ind w:left="20"/>
              <w:jc w:val="both"/>
            </w:pPr>
            <w:r>
              <w:rPr>
                <w:rFonts w:ascii="Times New Roman"/>
                <w:b w:val="false"/>
                <w:i w:val="false"/>
                <w:color w:val="000000"/>
                <w:sz w:val="20"/>
              </w:rPr>
              <w:t>
1. Шығындарды азайту стратегиясын әзірлеу.</w:t>
            </w:r>
          </w:p>
          <w:bookmarkEnd w:id="73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дүкендерінің бюджетін қайта қарау стратегиясын әзірлеу.</w:t>
            </w:r>
          </w:p>
          <w:p>
            <w:pPr>
              <w:spacing w:after="20"/>
              <w:ind w:left="20"/>
              <w:jc w:val="both"/>
            </w:pPr>
            <w:r>
              <w:rPr>
                <w:rFonts w:ascii="Times New Roman"/>
                <w:b w:val="false"/>
                <w:i w:val="false"/>
                <w:color w:val="000000"/>
                <w:sz w:val="20"/>
              </w:rPr>
              <w:t>
 3. Шығыстардың жоспарлы көрсеткіштерінің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8" w:id="733"/>
          <w:p>
            <w:pPr>
              <w:spacing w:after="20"/>
              <w:ind w:left="20"/>
              <w:jc w:val="both"/>
            </w:pPr>
            <w:r>
              <w:rPr>
                <w:rFonts w:ascii="Times New Roman"/>
                <w:b w:val="false"/>
                <w:i w:val="false"/>
                <w:color w:val="000000"/>
                <w:sz w:val="20"/>
              </w:rPr>
              <w:t>
1. Экономиканы, еңбекті ұйымдастыруды және басқаруды білу.</w:t>
            </w:r>
          </w:p>
          <w:bookmarkEnd w:id="733"/>
          <w:p>
            <w:pPr>
              <w:spacing w:after="20"/>
              <w:ind w:left="20"/>
              <w:jc w:val="both"/>
            </w:pPr>
            <w:r>
              <w:rPr>
                <w:rFonts w:ascii="Times New Roman"/>
                <w:b w:val="false"/>
                <w:i w:val="false"/>
                <w:color w:val="000000"/>
                <w:sz w:val="20"/>
              </w:rPr>
              <w:t>
2. Бөлшек сауда желісінің бюджетін жоспарлау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9" w:id="734"/>
          <w:p>
            <w:pPr>
              <w:spacing w:after="20"/>
              <w:ind w:left="20"/>
              <w:jc w:val="both"/>
            </w:pPr>
            <w:r>
              <w:rPr>
                <w:rFonts w:ascii="Times New Roman"/>
                <w:b w:val="false"/>
                <w:i w:val="false"/>
                <w:color w:val="000000"/>
                <w:sz w:val="20"/>
              </w:rPr>
              <w:t>
Еңбек функциясы 5:</w:t>
            </w:r>
          </w:p>
          <w:bookmarkEnd w:id="734"/>
          <w:p>
            <w:pPr>
              <w:spacing w:after="20"/>
              <w:ind w:left="20"/>
              <w:jc w:val="both"/>
            </w:pPr>
            <w:r>
              <w:rPr>
                <w:rFonts w:ascii="Times New Roman"/>
                <w:b w:val="false"/>
                <w:i w:val="false"/>
                <w:color w:val="000000"/>
                <w:sz w:val="20"/>
              </w:rPr>
              <w:t>
Персоналды басқару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0" w:id="735"/>
          <w:p>
            <w:pPr>
              <w:spacing w:after="20"/>
              <w:ind w:left="20"/>
              <w:jc w:val="both"/>
            </w:pPr>
            <w:r>
              <w:rPr>
                <w:rFonts w:ascii="Times New Roman"/>
                <w:b w:val="false"/>
                <w:i w:val="false"/>
                <w:color w:val="000000"/>
                <w:sz w:val="20"/>
              </w:rPr>
              <w:t>
Дағды 1:</w:t>
            </w:r>
          </w:p>
          <w:bookmarkEnd w:id="735"/>
          <w:p>
            <w:pPr>
              <w:spacing w:after="20"/>
              <w:ind w:left="20"/>
              <w:jc w:val="both"/>
            </w:pPr>
            <w:r>
              <w:rPr>
                <w:rFonts w:ascii="Times New Roman"/>
                <w:b w:val="false"/>
                <w:i w:val="false"/>
                <w:color w:val="000000"/>
                <w:sz w:val="20"/>
              </w:rPr>
              <w:t>
Қызметкерлермен тиімді қарым-қатынас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1" w:id="736"/>
          <w:p>
            <w:pPr>
              <w:spacing w:after="20"/>
              <w:ind w:left="20"/>
              <w:jc w:val="both"/>
            </w:pPr>
            <w:r>
              <w:rPr>
                <w:rFonts w:ascii="Times New Roman"/>
                <w:b w:val="false"/>
                <w:i w:val="false"/>
                <w:color w:val="000000"/>
                <w:sz w:val="20"/>
              </w:rPr>
              <w:t>
1. Жетекшілік ететін бөлімшенің жұмысын оңтайландыру және штат санын есептеуге қатысу.</w:t>
            </w:r>
          </w:p>
          <w:bookmarkEnd w:id="736"/>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Жетекшілік ететін бөлімшеде басшы лауазымдарға кандидаттарды іріктеуге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және жеке мақсаттар мен басымдықтарды белгілеу, олардың іске асырылуын бақылау.</w:t>
            </w:r>
          </w:p>
          <w:p>
            <w:pPr>
              <w:spacing w:after="20"/>
              <w:ind w:left="20"/>
              <w:jc w:val="both"/>
            </w:pPr>
            <w:r>
              <w:rPr>
                <w:rFonts w:ascii="Times New Roman"/>
                <w:b w:val="false"/>
                <w:i w:val="false"/>
                <w:color w:val="000000"/>
                <w:sz w:val="20"/>
              </w:rPr>
              <w:t>
4. Тапсырмаларды орындау процесін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4" w:id="737"/>
          <w:p>
            <w:pPr>
              <w:spacing w:after="20"/>
              <w:ind w:left="20"/>
              <w:jc w:val="both"/>
            </w:pPr>
            <w:r>
              <w:rPr>
                <w:rFonts w:ascii="Times New Roman"/>
                <w:b w:val="false"/>
                <w:i w:val="false"/>
                <w:color w:val="000000"/>
                <w:sz w:val="20"/>
              </w:rPr>
              <w:t>
1. Еңбек заңнамасын білу.</w:t>
            </w:r>
          </w:p>
          <w:bookmarkEnd w:id="737"/>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материалдық және материалдық емес ынталандыру әдістері.</w:t>
            </w:r>
          </w:p>
          <w:p>
            <w:pPr>
              <w:spacing w:after="20"/>
              <w:ind w:left="20"/>
              <w:jc w:val="both"/>
            </w:pPr>
            <w:r>
              <w:rPr>
                <w:rFonts w:ascii="Times New Roman"/>
                <w:b w:val="false"/>
                <w:i w:val="false"/>
                <w:color w:val="000000"/>
                <w:sz w:val="20"/>
              </w:rPr>
              <w:t>
4. Персоналды бағалау және дамыту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7" w:id="738"/>
          <w:p>
            <w:pPr>
              <w:spacing w:after="20"/>
              <w:ind w:left="20"/>
              <w:jc w:val="both"/>
            </w:pPr>
            <w:r>
              <w:rPr>
                <w:rFonts w:ascii="Times New Roman"/>
                <w:b w:val="false"/>
                <w:i w:val="false"/>
                <w:color w:val="000000"/>
                <w:sz w:val="20"/>
              </w:rPr>
              <w:t>
Топтық жұмысты құру тәжірибесі</w:t>
            </w:r>
          </w:p>
          <w:bookmarkEnd w:id="738"/>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1420-0-015 Көтерме және бөлшек сауда қызметінің бастығы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Бөлім бастығы (саудада)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 бастығы (саудада)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және қосымша кәсіптік білім (сертификаттау курстары),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6" w:id="739"/>
          <w:p>
            <w:pPr>
              <w:spacing w:after="20"/>
              <w:ind w:left="20"/>
              <w:jc w:val="both"/>
            </w:pPr>
            <w:r>
              <w:rPr>
                <w:rFonts w:ascii="Times New Roman"/>
                <w:b w:val="false"/>
                <w:i w:val="false"/>
                <w:color w:val="000000"/>
                <w:sz w:val="20"/>
              </w:rPr>
              <w:t>
1420-0-015 Көтерме және бөлшек сауда қызметінің бастығы</w:t>
            </w:r>
          </w:p>
          <w:bookmarkEnd w:id="739"/>
          <w:p>
            <w:pPr>
              <w:spacing w:after="20"/>
              <w:ind w:left="20"/>
              <w:jc w:val="both"/>
            </w:pPr>
            <w:r>
              <w:rPr>
                <w:rFonts w:ascii="Times New Roman"/>
                <w:b w:val="false"/>
                <w:i w:val="false"/>
                <w:color w:val="000000"/>
                <w:sz w:val="20"/>
              </w:rPr>
              <w:t>
1420-0-017 Саудадағы басшы (басқарушы)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Тауарлық-материалдық құндылықтарға визуалды кіріс бақылау жүргізу.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Дүкендерді стратегиялық және жедел басқару бөлшек сауда желілері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Бәсекелестік ортаны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Дүкендердің жұмысын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Шығындардың оңтайлы деңгейін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7" w:id="740"/>
          <w:p>
            <w:pPr>
              <w:spacing w:after="20"/>
              <w:ind w:left="20"/>
              <w:jc w:val="both"/>
            </w:pPr>
            <w:r>
              <w:rPr>
                <w:rFonts w:ascii="Times New Roman"/>
                <w:b w:val="false"/>
                <w:i w:val="false"/>
                <w:color w:val="000000"/>
                <w:sz w:val="20"/>
              </w:rPr>
              <w:t>
5. Персоналды басқару</w:t>
            </w:r>
          </w:p>
          <w:bookmarkEnd w:id="740"/>
          <w:p>
            <w:pPr>
              <w:spacing w:after="20"/>
              <w:ind w:left="20"/>
              <w:jc w:val="both"/>
            </w:pPr>
            <w:r>
              <w:rPr>
                <w:rFonts w:ascii="Times New Roman"/>
                <w:b w:val="false"/>
                <w:i w:val="false"/>
                <w:color w:val="000000"/>
                <w:sz w:val="20"/>
              </w:rPr>
              <w:t>
</w:t>
            </w:r>
            <w:r>
              <w:rPr>
                <w:rFonts w:ascii="Times New Roman"/>
                <w:b w:val="false"/>
                <w:i w:val="false"/>
                <w:color w:val="000000"/>
                <w:sz w:val="20"/>
              </w:rPr>
              <w:t>20.</w:t>
            </w:r>
          </w:p>
          <w:p>
            <w:pPr>
              <w:spacing w:after="20"/>
              <w:ind w:left="20"/>
              <w:jc w:val="both"/>
            </w:pPr>
            <w:r>
              <w:rPr>
                <w:rFonts w:ascii="Times New Roman"/>
                <w:b w:val="false"/>
                <w:i w:val="false"/>
                <w:color w:val="000000"/>
                <w:sz w:val="20"/>
              </w:rPr>
              <w:t>
</w:t>
            </w:r>
            <w:r>
              <w:rPr>
                <w:rFonts w:ascii="Times New Roman"/>
                <w:b w:val="false"/>
                <w:i w:val="false"/>
                <w:color w:val="000000"/>
                <w:sz w:val="20"/>
              </w:rPr>
              <w:t>21.</w:t>
            </w:r>
          </w:p>
          <w:p>
            <w:pPr>
              <w:spacing w:after="20"/>
              <w:ind w:left="20"/>
              <w:jc w:val="both"/>
            </w:pPr>
            <w:r>
              <w:rPr>
                <w:rFonts w:ascii="Times New Roman"/>
                <w:b w:val="false"/>
                <w:i w:val="false"/>
                <w:color w:val="000000"/>
                <w:sz w:val="20"/>
              </w:rPr>
              <w:t>
</w:t>
            </w:r>
            <w:r>
              <w:rPr>
                <w:rFonts w:ascii="Times New Roman"/>
                <w:b w:val="false"/>
                <w:i w:val="false"/>
                <w:color w:val="000000"/>
                <w:sz w:val="20"/>
              </w:rPr>
              <w:t>22.</w:t>
            </w:r>
          </w:p>
          <w:p>
            <w:pPr>
              <w:spacing w:after="20"/>
              <w:ind w:left="20"/>
              <w:jc w:val="both"/>
            </w:pPr>
            <w:r>
              <w:rPr>
                <w:rFonts w:ascii="Times New Roman"/>
                <w:b w:val="false"/>
                <w:i w:val="false"/>
                <w:color w:val="000000"/>
                <w:sz w:val="20"/>
              </w:rPr>
              <w:t>
</w:t>
            </w:r>
            <w:r>
              <w:rPr>
                <w:rFonts w:ascii="Times New Roman"/>
                <w:b w:val="false"/>
                <w:i w:val="false"/>
                <w:color w:val="000000"/>
                <w:sz w:val="20"/>
              </w:rPr>
              <w:t>23.</w:t>
            </w:r>
          </w:p>
          <w:p>
            <w:pPr>
              <w:spacing w:after="20"/>
              <w:ind w:left="20"/>
              <w:jc w:val="both"/>
            </w:pPr>
            <w:r>
              <w:rPr>
                <w:rFonts w:ascii="Times New Roman"/>
                <w:b w:val="false"/>
                <w:i w:val="false"/>
                <w:color w:val="000000"/>
                <w:sz w:val="20"/>
              </w:rPr>
              <w:t>
24.</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2" w:id="741"/>
          <w:p>
            <w:pPr>
              <w:spacing w:after="20"/>
              <w:ind w:left="20"/>
              <w:jc w:val="both"/>
            </w:pPr>
            <w:r>
              <w:rPr>
                <w:rFonts w:ascii="Times New Roman"/>
                <w:b w:val="false"/>
                <w:i w:val="false"/>
                <w:color w:val="000000"/>
                <w:sz w:val="20"/>
              </w:rPr>
              <w:t>
Еңбек функциясы 1:</w:t>
            </w:r>
          </w:p>
          <w:bookmarkEnd w:id="741"/>
          <w:p>
            <w:pPr>
              <w:spacing w:after="20"/>
              <w:ind w:left="20"/>
              <w:jc w:val="both"/>
            </w:pPr>
            <w:r>
              <w:rPr>
                <w:rFonts w:ascii="Times New Roman"/>
                <w:b w:val="false"/>
                <w:i w:val="false"/>
                <w:color w:val="000000"/>
                <w:sz w:val="20"/>
              </w:rPr>
              <w:t>
Дүкендерді стратегиялық және жедел басқару бөлшек сауда желілері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3" w:id="742"/>
          <w:p>
            <w:pPr>
              <w:spacing w:after="20"/>
              <w:ind w:left="20"/>
              <w:jc w:val="both"/>
            </w:pPr>
            <w:r>
              <w:rPr>
                <w:rFonts w:ascii="Times New Roman"/>
                <w:b w:val="false"/>
                <w:i w:val="false"/>
                <w:color w:val="000000"/>
                <w:sz w:val="20"/>
              </w:rPr>
              <w:t>
Дағды 1:</w:t>
            </w:r>
          </w:p>
          <w:bookmarkEnd w:id="742"/>
          <w:p>
            <w:pPr>
              <w:spacing w:after="20"/>
              <w:ind w:left="20"/>
              <w:jc w:val="both"/>
            </w:pPr>
            <w:r>
              <w:rPr>
                <w:rFonts w:ascii="Times New Roman"/>
                <w:b w:val="false"/>
                <w:i w:val="false"/>
                <w:color w:val="000000"/>
                <w:sz w:val="20"/>
              </w:rPr>
              <w:t>
Стратегиялық даму жоспарын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4" w:id="743"/>
          <w:p>
            <w:pPr>
              <w:spacing w:after="20"/>
              <w:ind w:left="20"/>
              <w:jc w:val="both"/>
            </w:pPr>
            <w:r>
              <w:rPr>
                <w:rFonts w:ascii="Times New Roman"/>
                <w:b w:val="false"/>
                <w:i w:val="false"/>
                <w:color w:val="000000"/>
                <w:sz w:val="20"/>
              </w:rPr>
              <w:t>
1. Сауда желісінің барлық дүкендері бойынша сапалық және сандық көрсеткіштер бойынша сату жоспарының орындалуын қамтамасыз ету.</w:t>
            </w:r>
          </w:p>
          <w:bookmarkEnd w:id="743"/>
          <w:p>
            <w:pPr>
              <w:spacing w:after="20"/>
              <w:ind w:left="20"/>
              <w:jc w:val="both"/>
            </w:pPr>
            <w:r>
              <w:rPr>
                <w:rFonts w:ascii="Times New Roman"/>
                <w:b w:val="false"/>
                <w:i w:val="false"/>
                <w:color w:val="000000"/>
                <w:sz w:val="20"/>
              </w:rPr>
              <w:t>
</w:t>
            </w:r>
            <w:r>
              <w:rPr>
                <w:rFonts w:ascii="Times New Roman"/>
                <w:b w:val="false"/>
                <w:i w:val="false"/>
                <w:color w:val="000000"/>
                <w:sz w:val="20"/>
              </w:rPr>
              <w:t>2. Сатудың тұрақты өсуіне қол жеткізу мақсатында тауар айналымын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бөлшек саудасын дамытудың стратегиялық және тактикалық жоспарларын қалыптастыруға қатысу.</w:t>
            </w:r>
          </w:p>
          <w:p>
            <w:pPr>
              <w:spacing w:after="20"/>
              <w:ind w:left="20"/>
              <w:jc w:val="both"/>
            </w:pPr>
            <w:r>
              <w:rPr>
                <w:rFonts w:ascii="Times New Roman"/>
                <w:b w:val="false"/>
                <w:i w:val="false"/>
                <w:color w:val="000000"/>
                <w:sz w:val="20"/>
              </w:rPr>
              <w:t>
4. Сауда желісін дамыту және кеңейту жоспарларының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7" w:id="744"/>
          <w:p>
            <w:pPr>
              <w:spacing w:after="20"/>
              <w:ind w:left="20"/>
              <w:jc w:val="both"/>
            </w:pPr>
            <w:r>
              <w:rPr>
                <w:rFonts w:ascii="Times New Roman"/>
                <w:b w:val="false"/>
                <w:i w:val="false"/>
                <w:color w:val="000000"/>
                <w:sz w:val="20"/>
              </w:rPr>
              <w:t>
1. Сатудың әртүрлі әдістемелерін білу.</w:t>
            </w:r>
          </w:p>
          <w:bookmarkEnd w:id="744"/>
          <w:p>
            <w:pPr>
              <w:spacing w:after="20"/>
              <w:ind w:left="20"/>
              <w:jc w:val="both"/>
            </w:pPr>
            <w:r>
              <w:rPr>
                <w:rFonts w:ascii="Times New Roman"/>
                <w:b w:val="false"/>
                <w:i w:val="false"/>
                <w:color w:val="000000"/>
                <w:sz w:val="20"/>
              </w:rPr>
              <w:t>
</w:t>
            </w:r>
            <w:r>
              <w:rPr>
                <w:rFonts w:ascii="Times New Roman"/>
                <w:b w:val="false"/>
                <w:i w:val="false"/>
                <w:color w:val="000000"/>
                <w:sz w:val="20"/>
              </w:rPr>
              <w:t>2. Сату талдауы, жоспарлау және болжау</w:t>
            </w:r>
          </w:p>
          <w:p>
            <w:pPr>
              <w:spacing w:after="20"/>
              <w:ind w:left="20"/>
              <w:jc w:val="both"/>
            </w:pPr>
            <w:r>
              <w:rPr>
                <w:rFonts w:ascii="Times New Roman"/>
                <w:b w:val="false"/>
                <w:i w:val="false"/>
                <w:color w:val="000000"/>
                <w:sz w:val="20"/>
              </w:rPr>
              <w:t>
3. Экономика, еңбекті ұйымдастыру және басқару туралы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19" w:id="745"/>
          <w:p>
            <w:pPr>
              <w:spacing w:after="20"/>
              <w:ind w:left="20"/>
              <w:jc w:val="both"/>
            </w:pPr>
            <w:r>
              <w:rPr>
                <w:rFonts w:ascii="Times New Roman"/>
                <w:b w:val="false"/>
                <w:i w:val="false"/>
                <w:color w:val="000000"/>
                <w:sz w:val="20"/>
              </w:rPr>
              <w:t>
Дағды 2:</w:t>
            </w:r>
          </w:p>
          <w:bookmarkEnd w:id="745"/>
          <w:p>
            <w:pPr>
              <w:spacing w:after="20"/>
              <w:ind w:left="20"/>
              <w:jc w:val="both"/>
            </w:pPr>
            <w:r>
              <w:rPr>
                <w:rFonts w:ascii="Times New Roman"/>
                <w:b w:val="false"/>
                <w:i w:val="false"/>
                <w:color w:val="000000"/>
                <w:sz w:val="20"/>
              </w:rPr>
              <w:t>
Дүкендерді жедел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0" w:id="746"/>
          <w:p>
            <w:pPr>
              <w:spacing w:after="20"/>
              <w:ind w:left="20"/>
              <w:jc w:val="both"/>
            </w:pPr>
            <w:r>
              <w:rPr>
                <w:rFonts w:ascii="Times New Roman"/>
                <w:b w:val="false"/>
                <w:i w:val="false"/>
                <w:color w:val="000000"/>
                <w:sz w:val="20"/>
              </w:rPr>
              <w:t>
1. Сауда желісінің қызметін стратегиялық мақсаттарға сәйкес Басқару.</w:t>
            </w:r>
          </w:p>
          <w:bookmarkEnd w:id="746"/>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 бақылау (KPI).</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 құру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Стандарттардың, рәсімдердің, бизнес-процестердің, сондай-ақ дүкендердің жұмыс технологияларының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стандарттардың, рәсімдердің, бизнес-процестердің, технологиялардың тиімділігі мен өзектілігі бойынша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Процесті бақылау және сауда желісінің даму кестесін сақтау.</w:t>
            </w:r>
          </w:p>
          <w:p>
            <w:pPr>
              <w:spacing w:after="20"/>
              <w:ind w:left="20"/>
              <w:jc w:val="both"/>
            </w:pPr>
            <w:r>
              <w:rPr>
                <w:rFonts w:ascii="Times New Roman"/>
                <w:b w:val="false"/>
                <w:i w:val="false"/>
                <w:color w:val="000000"/>
                <w:sz w:val="20"/>
              </w:rPr>
              <w:t>
7. Жетекшілік ететін бағыт шеңберінде жоғары тұрған басшылықтың шешімдерін іске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6" w:id="747"/>
          <w:p>
            <w:pPr>
              <w:spacing w:after="20"/>
              <w:ind w:left="20"/>
              <w:jc w:val="both"/>
            </w:pPr>
            <w:r>
              <w:rPr>
                <w:rFonts w:ascii="Times New Roman"/>
                <w:b w:val="false"/>
                <w:i w:val="false"/>
                <w:color w:val="000000"/>
                <w:sz w:val="20"/>
              </w:rPr>
              <w:t>
1. Еңбекті ұйымдастыру және басқару туралы білім.</w:t>
            </w:r>
          </w:p>
          <w:bookmarkEnd w:id="747"/>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 мен жүйелері.</w:t>
            </w:r>
          </w:p>
          <w:p>
            <w:pPr>
              <w:spacing w:after="20"/>
              <w:ind w:left="20"/>
              <w:jc w:val="both"/>
            </w:pPr>
            <w:r>
              <w:rPr>
                <w:rFonts w:ascii="Times New Roman"/>
                <w:b w:val="false"/>
                <w:i w:val="false"/>
                <w:color w:val="000000"/>
                <w:sz w:val="20"/>
              </w:rPr>
              <w:t>
3. MBA дәрежесі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8" w:id="748"/>
          <w:p>
            <w:pPr>
              <w:spacing w:after="20"/>
              <w:ind w:left="20"/>
              <w:jc w:val="both"/>
            </w:pPr>
            <w:r>
              <w:rPr>
                <w:rFonts w:ascii="Times New Roman"/>
                <w:b w:val="false"/>
                <w:i w:val="false"/>
                <w:color w:val="000000"/>
                <w:sz w:val="20"/>
              </w:rPr>
              <w:t>
Еңбек функциясы 2:</w:t>
            </w:r>
          </w:p>
          <w:bookmarkEnd w:id="748"/>
          <w:p>
            <w:pPr>
              <w:spacing w:after="20"/>
              <w:ind w:left="20"/>
              <w:jc w:val="both"/>
            </w:pPr>
            <w:r>
              <w:rPr>
                <w:rFonts w:ascii="Times New Roman"/>
                <w:b w:val="false"/>
                <w:i w:val="false"/>
                <w:color w:val="000000"/>
                <w:sz w:val="20"/>
              </w:rPr>
              <w:t>
Бәсекелестік ортаны талдау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29" w:id="749"/>
          <w:p>
            <w:pPr>
              <w:spacing w:after="20"/>
              <w:ind w:left="20"/>
              <w:jc w:val="both"/>
            </w:pPr>
            <w:r>
              <w:rPr>
                <w:rFonts w:ascii="Times New Roman"/>
                <w:b w:val="false"/>
                <w:i w:val="false"/>
                <w:color w:val="000000"/>
                <w:sz w:val="20"/>
              </w:rPr>
              <w:t>
Дағды 1:</w:t>
            </w:r>
          </w:p>
          <w:bookmarkEnd w:id="749"/>
          <w:p>
            <w:pPr>
              <w:spacing w:after="20"/>
              <w:ind w:left="20"/>
              <w:jc w:val="both"/>
            </w:pPr>
            <w:r>
              <w:rPr>
                <w:rFonts w:ascii="Times New Roman"/>
                <w:b w:val="false"/>
                <w:i w:val="false"/>
                <w:color w:val="000000"/>
                <w:sz w:val="20"/>
              </w:rPr>
              <w:t>
Бәсекелестердің мониторингі және даму шараларын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0" w:id="750"/>
          <w:p>
            <w:pPr>
              <w:spacing w:after="20"/>
              <w:ind w:left="20"/>
              <w:jc w:val="both"/>
            </w:pPr>
            <w:r>
              <w:rPr>
                <w:rFonts w:ascii="Times New Roman"/>
                <w:b w:val="false"/>
                <w:i w:val="false"/>
                <w:color w:val="000000"/>
                <w:sz w:val="20"/>
              </w:rPr>
              <w:t>
1. Дүкендер мен олардың бәсекелестік ортасы туралы аналитикалық есептерді дайындау.</w:t>
            </w:r>
          </w:p>
          <w:bookmarkEnd w:id="750"/>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ортаны бақылау бөлшек сауда желілері (жаңа бәсекелестер, акциялар, технологиялар және т.б.).</w:t>
            </w:r>
          </w:p>
          <w:p>
            <w:pPr>
              <w:spacing w:after="20"/>
              <w:ind w:left="20"/>
              <w:jc w:val="both"/>
            </w:pPr>
            <w:r>
              <w:rPr>
                <w:rFonts w:ascii="Times New Roman"/>
                <w:b w:val="false"/>
                <w:i w:val="false"/>
                <w:color w:val="000000"/>
                <w:sz w:val="20"/>
              </w:rPr>
              <w:t>
3. Компанияның бәсекеге қабілеттілігін арттыру стратегиясын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2" w:id="751"/>
          <w:p>
            <w:pPr>
              <w:spacing w:after="20"/>
              <w:ind w:left="20"/>
              <w:jc w:val="both"/>
            </w:pPr>
            <w:r>
              <w:rPr>
                <w:rFonts w:ascii="Times New Roman"/>
                <w:b w:val="false"/>
                <w:i w:val="false"/>
                <w:color w:val="000000"/>
                <w:sz w:val="20"/>
              </w:rPr>
              <w:t>
1. Маркетинг туралы білім.</w:t>
            </w:r>
          </w:p>
          <w:bookmarkEnd w:id="751"/>
          <w:p>
            <w:pPr>
              <w:spacing w:after="20"/>
              <w:ind w:left="20"/>
              <w:jc w:val="both"/>
            </w:pPr>
            <w:r>
              <w:rPr>
                <w:rFonts w:ascii="Times New Roman"/>
                <w:b w:val="false"/>
                <w:i w:val="false"/>
                <w:color w:val="000000"/>
                <w:sz w:val="20"/>
              </w:rPr>
              <w:t>
2. Бәсекелестерді зерттеу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3" w:id="752"/>
          <w:p>
            <w:pPr>
              <w:spacing w:after="20"/>
              <w:ind w:left="20"/>
              <w:jc w:val="both"/>
            </w:pPr>
            <w:r>
              <w:rPr>
                <w:rFonts w:ascii="Times New Roman"/>
                <w:b w:val="false"/>
                <w:i w:val="false"/>
                <w:color w:val="000000"/>
                <w:sz w:val="20"/>
              </w:rPr>
              <w:t>
Еңбек функциясы 3:</w:t>
            </w:r>
          </w:p>
          <w:bookmarkEnd w:id="752"/>
          <w:p>
            <w:pPr>
              <w:spacing w:after="20"/>
              <w:ind w:left="20"/>
              <w:jc w:val="both"/>
            </w:pPr>
            <w:r>
              <w:rPr>
                <w:rFonts w:ascii="Times New Roman"/>
                <w:b w:val="false"/>
                <w:i w:val="false"/>
                <w:color w:val="000000"/>
                <w:sz w:val="20"/>
              </w:rPr>
              <w:t>
Дүкендердің жұмысын бақылау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4" w:id="753"/>
          <w:p>
            <w:pPr>
              <w:spacing w:after="20"/>
              <w:ind w:left="20"/>
              <w:jc w:val="both"/>
            </w:pPr>
            <w:r>
              <w:rPr>
                <w:rFonts w:ascii="Times New Roman"/>
                <w:b w:val="false"/>
                <w:i w:val="false"/>
                <w:color w:val="000000"/>
                <w:sz w:val="20"/>
              </w:rPr>
              <w:t>
Дағды 1:</w:t>
            </w:r>
          </w:p>
          <w:bookmarkEnd w:id="753"/>
          <w:p>
            <w:pPr>
              <w:spacing w:after="20"/>
              <w:ind w:left="20"/>
              <w:jc w:val="both"/>
            </w:pPr>
            <w:r>
              <w:rPr>
                <w:rFonts w:ascii="Times New Roman"/>
                <w:b w:val="false"/>
                <w:i w:val="false"/>
                <w:color w:val="000000"/>
                <w:sz w:val="20"/>
              </w:rPr>
              <w:t>
Дүкендер қызметінің ішкі және мемлекеттік стандарттарға сәйкестігін мониторингілеу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5" w:id="754"/>
          <w:p>
            <w:pPr>
              <w:spacing w:after="20"/>
              <w:ind w:left="20"/>
              <w:jc w:val="both"/>
            </w:pPr>
            <w:r>
              <w:rPr>
                <w:rFonts w:ascii="Times New Roman"/>
                <w:b w:val="false"/>
                <w:i w:val="false"/>
                <w:color w:val="000000"/>
                <w:sz w:val="20"/>
              </w:rPr>
              <w:t>
1. Мемлекеттік органдардың тексерулерге қатысуы.</w:t>
            </w:r>
          </w:p>
          <w:bookmarkEnd w:id="754"/>
          <w:p>
            <w:pPr>
              <w:spacing w:after="20"/>
              <w:ind w:left="20"/>
              <w:jc w:val="both"/>
            </w:pPr>
            <w:r>
              <w:rPr>
                <w:rFonts w:ascii="Times New Roman"/>
                <w:b w:val="false"/>
                <w:i w:val="false"/>
                <w:color w:val="000000"/>
                <w:sz w:val="20"/>
              </w:rPr>
              <w:t>
2. Мемлекеттік органдардың тексерулері кезінде анықталған ескертулерді жедел жою, Түзету әрекеттерін әзірлеу және ауытқуларды жою.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6" w:id="755"/>
          <w:p>
            <w:pPr>
              <w:spacing w:after="20"/>
              <w:ind w:left="20"/>
              <w:jc w:val="both"/>
            </w:pPr>
            <w:r>
              <w:rPr>
                <w:rFonts w:ascii="Times New Roman"/>
                <w:b w:val="false"/>
                <w:i w:val="false"/>
                <w:color w:val="000000"/>
                <w:sz w:val="20"/>
              </w:rPr>
              <w:t>
1. Сауда кәсіпорнының жұмысын реттейтін заңнамалық және нормативтік-құқықтық құжаттар.</w:t>
            </w:r>
          </w:p>
          <w:bookmarkEnd w:id="755"/>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және оқыту/персоналды басқару саласындағы еңбекті ұйымдастыру нормативтерін білу.</w:t>
            </w:r>
          </w:p>
          <w:p>
            <w:pPr>
              <w:spacing w:after="20"/>
              <w:ind w:left="20"/>
              <w:jc w:val="both"/>
            </w:pPr>
            <w:r>
              <w:rPr>
                <w:rFonts w:ascii="Times New Roman"/>
                <w:b w:val="false"/>
                <w:i w:val="false"/>
                <w:color w:val="000000"/>
                <w:sz w:val="20"/>
              </w:rPr>
              <w:t>
3. Тәртіптік жаза қолдану тәртібі мен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8" w:id="756"/>
          <w:p>
            <w:pPr>
              <w:spacing w:after="20"/>
              <w:ind w:left="20"/>
              <w:jc w:val="both"/>
            </w:pPr>
            <w:r>
              <w:rPr>
                <w:rFonts w:ascii="Times New Roman"/>
                <w:b w:val="false"/>
                <w:i w:val="false"/>
                <w:color w:val="000000"/>
                <w:sz w:val="20"/>
              </w:rPr>
              <w:t>
Еңбек функциясы 4:</w:t>
            </w:r>
          </w:p>
          <w:bookmarkEnd w:id="756"/>
          <w:p>
            <w:pPr>
              <w:spacing w:after="20"/>
              <w:ind w:left="20"/>
              <w:jc w:val="both"/>
            </w:pPr>
            <w:r>
              <w:rPr>
                <w:rFonts w:ascii="Times New Roman"/>
                <w:b w:val="false"/>
                <w:i w:val="false"/>
                <w:color w:val="000000"/>
                <w:sz w:val="20"/>
              </w:rPr>
              <w:t>
Шығындардың оңтайлы деңгейін қамтамасыз 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9" w:id="757"/>
          <w:p>
            <w:pPr>
              <w:spacing w:after="20"/>
              <w:ind w:left="20"/>
              <w:jc w:val="both"/>
            </w:pPr>
            <w:r>
              <w:rPr>
                <w:rFonts w:ascii="Times New Roman"/>
                <w:b w:val="false"/>
                <w:i w:val="false"/>
                <w:color w:val="000000"/>
                <w:sz w:val="20"/>
              </w:rPr>
              <w:t>
Дағды 1:</w:t>
            </w:r>
          </w:p>
          <w:bookmarkEnd w:id="757"/>
          <w:p>
            <w:pPr>
              <w:spacing w:after="20"/>
              <w:ind w:left="20"/>
              <w:jc w:val="both"/>
            </w:pPr>
            <w:r>
              <w:rPr>
                <w:rFonts w:ascii="Times New Roman"/>
                <w:b w:val="false"/>
                <w:i w:val="false"/>
                <w:color w:val="000000"/>
                <w:sz w:val="20"/>
              </w:rPr>
              <w:t>
Шығындарды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0" w:id="758"/>
          <w:p>
            <w:pPr>
              <w:spacing w:after="20"/>
              <w:ind w:left="20"/>
              <w:jc w:val="both"/>
            </w:pPr>
            <w:r>
              <w:rPr>
                <w:rFonts w:ascii="Times New Roman"/>
                <w:b w:val="false"/>
                <w:i w:val="false"/>
                <w:color w:val="000000"/>
                <w:sz w:val="20"/>
              </w:rPr>
              <w:t>
1. Шығындарды азайту стратегиясын әзірлеу.</w:t>
            </w:r>
          </w:p>
          <w:bookmarkEnd w:id="758"/>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дүкендерінің бюджетін қайта қарау стратегиясын әзірлеу.</w:t>
            </w:r>
          </w:p>
          <w:p>
            <w:pPr>
              <w:spacing w:after="20"/>
              <w:ind w:left="20"/>
              <w:jc w:val="both"/>
            </w:pPr>
            <w:r>
              <w:rPr>
                <w:rFonts w:ascii="Times New Roman"/>
                <w:b w:val="false"/>
                <w:i w:val="false"/>
                <w:color w:val="000000"/>
                <w:sz w:val="20"/>
              </w:rPr>
              <w:t>
3. Шығыстардың жоспарлы көрсеткіштерінің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2" w:id="759"/>
          <w:p>
            <w:pPr>
              <w:spacing w:after="20"/>
              <w:ind w:left="20"/>
              <w:jc w:val="both"/>
            </w:pPr>
            <w:r>
              <w:rPr>
                <w:rFonts w:ascii="Times New Roman"/>
                <w:b w:val="false"/>
                <w:i w:val="false"/>
                <w:color w:val="000000"/>
                <w:sz w:val="20"/>
              </w:rPr>
              <w:t>
1. Экономиканы, еңбекті ұйымдастыруды және басқаруды білу.</w:t>
            </w:r>
          </w:p>
          <w:bookmarkEnd w:id="759"/>
          <w:p>
            <w:pPr>
              <w:spacing w:after="20"/>
              <w:ind w:left="20"/>
              <w:jc w:val="both"/>
            </w:pPr>
            <w:r>
              <w:rPr>
                <w:rFonts w:ascii="Times New Roman"/>
                <w:b w:val="false"/>
                <w:i w:val="false"/>
                <w:color w:val="000000"/>
                <w:sz w:val="20"/>
              </w:rPr>
              <w:t>
2. Бөлшек сауда желісінің бюджетін жоспарлау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3" w:id="760"/>
          <w:p>
            <w:pPr>
              <w:spacing w:after="20"/>
              <w:ind w:left="20"/>
              <w:jc w:val="both"/>
            </w:pPr>
            <w:r>
              <w:rPr>
                <w:rFonts w:ascii="Times New Roman"/>
                <w:b w:val="false"/>
                <w:i w:val="false"/>
                <w:color w:val="000000"/>
                <w:sz w:val="20"/>
              </w:rPr>
              <w:t>
Еңбек функциясы 5:</w:t>
            </w:r>
          </w:p>
          <w:bookmarkEnd w:id="760"/>
          <w:p>
            <w:pPr>
              <w:spacing w:after="20"/>
              <w:ind w:left="20"/>
              <w:jc w:val="both"/>
            </w:pPr>
            <w:r>
              <w:rPr>
                <w:rFonts w:ascii="Times New Roman"/>
                <w:b w:val="false"/>
                <w:i w:val="false"/>
                <w:color w:val="000000"/>
                <w:sz w:val="20"/>
              </w:rPr>
              <w:t>
Персоналды басқару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4" w:id="761"/>
          <w:p>
            <w:pPr>
              <w:spacing w:after="20"/>
              <w:ind w:left="20"/>
              <w:jc w:val="both"/>
            </w:pPr>
            <w:r>
              <w:rPr>
                <w:rFonts w:ascii="Times New Roman"/>
                <w:b w:val="false"/>
                <w:i w:val="false"/>
                <w:color w:val="000000"/>
                <w:sz w:val="20"/>
              </w:rPr>
              <w:t>
Дағды 1:</w:t>
            </w:r>
          </w:p>
          <w:bookmarkEnd w:id="761"/>
          <w:p>
            <w:pPr>
              <w:spacing w:after="20"/>
              <w:ind w:left="20"/>
              <w:jc w:val="both"/>
            </w:pPr>
            <w:r>
              <w:rPr>
                <w:rFonts w:ascii="Times New Roman"/>
                <w:b w:val="false"/>
                <w:i w:val="false"/>
                <w:color w:val="000000"/>
                <w:sz w:val="20"/>
              </w:rPr>
              <w:t>
Қызметкерлермен тиімді қарым-қатынас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5" w:id="762"/>
          <w:p>
            <w:pPr>
              <w:spacing w:after="20"/>
              <w:ind w:left="20"/>
              <w:jc w:val="both"/>
            </w:pPr>
            <w:r>
              <w:rPr>
                <w:rFonts w:ascii="Times New Roman"/>
                <w:b w:val="false"/>
                <w:i w:val="false"/>
                <w:color w:val="000000"/>
                <w:sz w:val="20"/>
              </w:rPr>
              <w:t>
1. Жетекшілік ететін бөлімшенің жұмысын оңтайландыру және штат санын есептеуге қатысу.</w:t>
            </w:r>
          </w:p>
          <w:bookmarkEnd w:id="762"/>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Жетекшілік ететін бөлімшеде басшы лауазымдарға кандидаттарды іріктеуге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және жеке мақсаттар мен басымдықтарды белгілеу, олардың іске асырылуын бақылау.</w:t>
            </w:r>
          </w:p>
          <w:p>
            <w:pPr>
              <w:spacing w:after="20"/>
              <w:ind w:left="20"/>
              <w:jc w:val="both"/>
            </w:pPr>
            <w:r>
              <w:rPr>
                <w:rFonts w:ascii="Times New Roman"/>
                <w:b w:val="false"/>
                <w:i w:val="false"/>
                <w:color w:val="000000"/>
                <w:sz w:val="20"/>
              </w:rPr>
              <w:t>
4. Тапсырмаларды орындау процесін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8" w:id="763"/>
          <w:p>
            <w:pPr>
              <w:spacing w:after="20"/>
              <w:ind w:left="20"/>
              <w:jc w:val="both"/>
            </w:pPr>
            <w:r>
              <w:rPr>
                <w:rFonts w:ascii="Times New Roman"/>
                <w:b w:val="false"/>
                <w:i w:val="false"/>
                <w:color w:val="000000"/>
                <w:sz w:val="20"/>
              </w:rPr>
              <w:t>
1. Еңбек заңнамасын білу.</w:t>
            </w:r>
          </w:p>
          <w:bookmarkEnd w:id="763"/>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материалдық және материалдық емес ынталандыру әдістері.</w:t>
            </w:r>
          </w:p>
          <w:p>
            <w:pPr>
              <w:spacing w:after="20"/>
              <w:ind w:left="20"/>
              <w:jc w:val="both"/>
            </w:pPr>
            <w:r>
              <w:rPr>
                <w:rFonts w:ascii="Times New Roman"/>
                <w:b w:val="false"/>
                <w:i w:val="false"/>
                <w:color w:val="000000"/>
                <w:sz w:val="20"/>
              </w:rPr>
              <w:t>
4. Персоналды бағалау және дамыту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1" w:id="764"/>
          <w:p>
            <w:pPr>
              <w:spacing w:after="20"/>
              <w:ind w:left="20"/>
              <w:jc w:val="both"/>
            </w:pPr>
            <w:r>
              <w:rPr>
                <w:rFonts w:ascii="Times New Roman"/>
                <w:b w:val="false"/>
                <w:i w:val="false"/>
                <w:color w:val="000000"/>
                <w:sz w:val="20"/>
              </w:rPr>
              <w:t>
Еңбек қызметі процестерін дербес басқару және бақылау;</w:t>
            </w:r>
          </w:p>
          <w:bookmarkEnd w:id="764"/>
          <w:p>
            <w:pPr>
              <w:spacing w:after="20"/>
              <w:ind w:left="20"/>
              <w:jc w:val="both"/>
            </w:pPr>
            <w:r>
              <w:rPr>
                <w:rFonts w:ascii="Times New Roman"/>
                <w:b w:val="false"/>
                <w:i w:val="false"/>
                <w:color w:val="000000"/>
                <w:sz w:val="20"/>
              </w:rPr>
              <w:t>
</w:t>
            </w:r>
            <w:r>
              <w:rPr>
                <w:rFonts w:ascii="Times New Roman"/>
                <w:b w:val="false"/>
                <w:i w:val="false"/>
                <w:color w:val="000000"/>
                <w:sz w:val="20"/>
              </w:rPr>
              <w:t>Өз бетінше шешім қабылдай білу;</w:t>
            </w:r>
          </w:p>
          <w:p>
            <w:pPr>
              <w:spacing w:after="20"/>
              <w:ind w:left="20"/>
              <w:jc w:val="both"/>
            </w:pPr>
            <w:r>
              <w:rPr>
                <w:rFonts w:ascii="Times New Roman"/>
                <w:b w:val="false"/>
                <w:i w:val="false"/>
                <w:color w:val="000000"/>
                <w:sz w:val="20"/>
              </w:rPr>
              <w:t>
</w:t>
            </w:r>
            <w:r>
              <w:rPr>
                <w:rFonts w:ascii="Times New Roman"/>
                <w:b w:val="false"/>
                <w:i w:val="false"/>
                <w:color w:val="000000"/>
                <w:sz w:val="20"/>
              </w:rPr>
              <w:t>Адалдық;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Аналитикалық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w:t>
            </w:r>
            <w:r>
              <w:rPr>
                <w:rFonts w:ascii="Times New Roman"/>
                <w:b w:val="false"/>
                <w:i w:val="false"/>
                <w:color w:val="000000"/>
                <w:sz w:val="20"/>
              </w:rPr>
              <w:t>Этикалық;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1420-0-015 Көтерме және бөлшек сауда қызметінің бастығы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Көтерме және бөлшек сауда қызметінің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және бөлшек сауда қызметінің бастығы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(бакалавриат, маман дәрежесі, ординатура)</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және көтерме саудадағы басшылар (менеджерлер) тауарларды бөлшек немесе көтерме сауда желісінде сататын ұйымдардың қызметін жоспарлайды, ұйымдастырады, үйлестіреді және бақылайды. Олар бюджетке, штаттық кестеге, дүкендерді немесе олардың құрылымдық бөлімшелерін дүкен ішіндегі тауарлы өнімдердің жекелеген түрлерін сатуға жауапты.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Дүкендерді стратегиялық және жедел басқару бөлшек сауда желілері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Бәсекелестік ортаны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Дүкендердің жұмысын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Шығындардың оңтайлы деңгейін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2" w:id="765"/>
          <w:p>
            <w:pPr>
              <w:spacing w:after="20"/>
              <w:ind w:left="20"/>
              <w:jc w:val="both"/>
            </w:pPr>
            <w:r>
              <w:rPr>
                <w:rFonts w:ascii="Times New Roman"/>
                <w:b w:val="false"/>
                <w:i w:val="false"/>
                <w:color w:val="000000"/>
                <w:sz w:val="20"/>
              </w:rPr>
              <w:t>
5. Персоналды басқару</w:t>
            </w:r>
          </w:p>
          <w:bookmarkEnd w:id="765"/>
          <w:p>
            <w:pPr>
              <w:spacing w:after="20"/>
              <w:ind w:left="20"/>
              <w:jc w:val="both"/>
            </w:pPr>
            <w:r>
              <w:rPr>
                <w:rFonts w:ascii="Times New Roman"/>
                <w:b w:val="false"/>
                <w:i w:val="false"/>
                <w:color w:val="000000"/>
                <w:sz w:val="20"/>
              </w:rPr>
              <w:t>
</w:t>
            </w:r>
            <w:r>
              <w:rPr>
                <w:rFonts w:ascii="Times New Roman"/>
                <w:b w:val="false"/>
                <w:i w:val="false"/>
                <w:color w:val="000000"/>
                <w:sz w:val="20"/>
              </w:rPr>
              <w:t>25.</w:t>
            </w:r>
          </w:p>
          <w:p>
            <w:pPr>
              <w:spacing w:after="20"/>
              <w:ind w:left="20"/>
              <w:jc w:val="both"/>
            </w:pPr>
            <w:r>
              <w:rPr>
                <w:rFonts w:ascii="Times New Roman"/>
                <w:b w:val="false"/>
                <w:i w:val="false"/>
                <w:color w:val="000000"/>
                <w:sz w:val="20"/>
              </w:rPr>
              <w:t>
</w:t>
            </w:r>
            <w:r>
              <w:rPr>
                <w:rFonts w:ascii="Times New Roman"/>
                <w:b w:val="false"/>
                <w:i w:val="false"/>
                <w:color w:val="000000"/>
                <w:sz w:val="20"/>
              </w:rPr>
              <w:t>26.</w:t>
            </w:r>
          </w:p>
          <w:p>
            <w:pPr>
              <w:spacing w:after="20"/>
              <w:ind w:left="20"/>
              <w:jc w:val="both"/>
            </w:pPr>
            <w:r>
              <w:rPr>
                <w:rFonts w:ascii="Times New Roman"/>
                <w:b w:val="false"/>
                <w:i w:val="false"/>
                <w:color w:val="000000"/>
                <w:sz w:val="20"/>
              </w:rPr>
              <w:t>
</w:t>
            </w:r>
            <w:r>
              <w:rPr>
                <w:rFonts w:ascii="Times New Roman"/>
                <w:b w:val="false"/>
                <w:i w:val="false"/>
                <w:color w:val="000000"/>
                <w:sz w:val="20"/>
              </w:rPr>
              <w:t>27.</w:t>
            </w:r>
          </w:p>
          <w:p>
            <w:pPr>
              <w:spacing w:after="20"/>
              <w:ind w:left="20"/>
              <w:jc w:val="both"/>
            </w:pPr>
            <w:r>
              <w:rPr>
                <w:rFonts w:ascii="Times New Roman"/>
                <w:b w:val="false"/>
                <w:i w:val="false"/>
                <w:color w:val="000000"/>
                <w:sz w:val="20"/>
              </w:rPr>
              <w:t>
</w:t>
            </w:r>
            <w:r>
              <w:rPr>
                <w:rFonts w:ascii="Times New Roman"/>
                <w:b w:val="false"/>
                <w:i w:val="false"/>
                <w:color w:val="000000"/>
                <w:sz w:val="20"/>
              </w:rPr>
              <w:t>28.</w:t>
            </w:r>
          </w:p>
          <w:p>
            <w:pPr>
              <w:spacing w:after="20"/>
              <w:ind w:left="20"/>
              <w:jc w:val="both"/>
            </w:pPr>
            <w:r>
              <w:rPr>
                <w:rFonts w:ascii="Times New Roman"/>
                <w:b w:val="false"/>
                <w:i w:val="false"/>
                <w:color w:val="000000"/>
                <w:sz w:val="20"/>
              </w:rPr>
              <w:t>
29.</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7" w:id="766"/>
          <w:p>
            <w:pPr>
              <w:spacing w:after="20"/>
              <w:ind w:left="20"/>
              <w:jc w:val="both"/>
            </w:pPr>
            <w:r>
              <w:rPr>
                <w:rFonts w:ascii="Times New Roman"/>
                <w:b w:val="false"/>
                <w:i w:val="false"/>
                <w:color w:val="000000"/>
                <w:sz w:val="20"/>
              </w:rPr>
              <w:t>
Еңбек функциясы 1:</w:t>
            </w:r>
          </w:p>
          <w:bookmarkEnd w:id="766"/>
          <w:p>
            <w:pPr>
              <w:spacing w:after="20"/>
              <w:ind w:left="20"/>
              <w:jc w:val="both"/>
            </w:pPr>
            <w:r>
              <w:rPr>
                <w:rFonts w:ascii="Times New Roman"/>
                <w:b w:val="false"/>
                <w:i w:val="false"/>
                <w:color w:val="000000"/>
                <w:sz w:val="20"/>
              </w:rPr>
              <w:t>
Дүкендерді стратегиялық және жедел басқару бөлшек сауда желілері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8" w:id="767"/>
          <w:p>
            <w:pPr>
              <w:spacing w:after="20"/>
              <w:ind w:left="20"/>
              <w:jc w:val="both"/>
            </w:pPr>
            <w:r>
              <w:rPr>
                <w:rFonts w:ascii="Times New Roman"/>
                <w:b w:val="false"/>
                <w:i w:val="false"/>
                <w:color w:val="000000"/>
                <w:sz w:val="20"/>
              </w:rPr>
              <w:t>
Дағды 1:</w:t>
            </w:r>
          </w:p>
          <w:bookmarkEnd w:id="767"/>
          <w:p>
            <w:pPr>
              <w:spacing w:after="20"/>
              <w:ind w:left="20"/>
              <w:jc w:val="both"/>
            </w:pPr>
            <w:r>
              <w:rPr>
                <w:rFonts w:ascii="Times New Roman"/>
                <w:b w:val="false"/>
                <w:i w:val="false"/>
                <w:color w:val="000000"/>
                <w:sz w:val="20"/>
              </w:rPr>
              <w:t>
Стратегиялық даму жоспарын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9" w:id="768"/>
          <w:p>
            <w:pPr>
              <w:spacing w:after="20"/>
              <w:ind w:left="20"/>
              <w:jc w:val="both"/>
            </w:pPr>
            <w:r>
              <w:rPr>
                <w:rFonts w:ascii="Times New Roman"/>
                <w:b w:val="false"/>
                <w:i w:val="false"/>
                <w:color w:val="000000"/>
                <w:sz w:val="20"/>
              </w:rPr>
              <w:t>
1. Сауда желісінің барлық дүкендері бойынша сапалық және сандық көрсеткіштер бойынша сату жоспарының орындалуын қамтамасыз ету.</w:t>
            </w:r>
          </w:p>
          <w:bookmarkEnd w:id="768"/>
          <w:p>
            <w:pPr>
              <w:spacing w:after="20"/>
              <w:ind w:left="20"/>
              <w:jc w:val="both"/>
            </w:pPr>
            <w:r>
              <w:rPr>
                <w:rFonts w:ascii="Times New Roman"/>
                <w:b w:val="false"/>
                <w:i w:val="false"/>
                <w:color w:val="000000"/>
                <w:sz w:val="20"/>
              </w:rPr>
              <w:t>
</w:t>
            </w:r>
            <w:r>
              <w:rPr>
                <w:rFonts w:ascii="Times New Roman"/>
                <w:b w:val="false"/>
                <w:i w:val="false"/>
                <w:color w:val="000000"/>
                <w:sz w:val="20"/>
              </w:rPr>
              <w:t>2. Сатудың тұрақты өсуіне қол жеткізу мақсатында тауар айналымын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бөлшек саудасын дамытудың стратегиялық және тактикалық жоспарларын қалыптастыруға қатысу.</w:t>
            </w:r>
          </w:p>
          <w:p>
            <w:pPr>
              <w:spacing w:after="20"/>
              <w:ind w:left="20"/>
              <w:jc w:val="both"/>
            </w:pPr>
            <w:r>
              <w:rPr>
                <w:rFonts w:ascii="Times New Roman"/>
                <w:b w:val="false"/>
                <w:i w:val="false"/>
                <w:color w:val="000000"/>
                <w:sz w:val="20"/>
              </w:rPr>
              <w:t>
4. Сауда желісін дамыту және кеңейту жоспарларының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2" w:id="769"/>
          <w:p>
            <w:pPr>
              <w:spacing w:after="20"/>
              <w:ind w:left="20"/>
              <w:jc w:val="both"/>
            </w:pPr>
            <w:r>
              <w:rPr>
                <w:rFonts w:ascii="Times New Roman"/>
                <w:b w:val="false"/>
                <w:i w:val="false"/>
                <w:color w:val="000000"/>
                <w:sz w:val="20"/>
              </w:rPr>
              <w:t>
1. Сатудың әртүрлі әдістемелерін білу.</w:t>
            </w:r>
          </w:p>
          <w:bookmarkEnd w:id="769"/>
          <w:p>
            <w:pPr>
              <w:spacing w:after="20"/>
              <w:ind w:left="20"/>
              <w:jc w:val="both"/>
            </w:pPr>
            <w:r>
              <w:rPr>
                <w:rFonts w:ascii="Times New Roman"/>
                <w:b w:val="false"/>
                <w:i w:val="false"/>
                <w:color w:val="000000"/>
                <w:sz w:val="20"/>
              </w:rPr>
              <w:t>
</w:t>
            </w:r>
            <w:r>
              <w:rPr>
                <w:rFonts w:ascii="Times New Roman"/>
                <w:b w:val="false"/>
                <w:i w:val="false"/>
                <w:color w:val="000000"/>
                <w:sz w:val="20"/>
              </w:rPr>
              <w:t>2. Сату талдауы, жоспарлау және болжау</w:t>
            </w:r>
          </w:p>
          <w:p>
            <w:pPr>
              <w:spacing w:after="20"/>
              <w:ind w:left="20"/>
              <w:jc w:val="both"/>
            </w:pPr>
            <w:r>
              <w:rPr>
                <w:rFonts w:ascii="Times New Roman"/>
                <w:b w:val="false"/>
                <w:i w:val="false"/>
                <w:color w:val="000000"/>
                <w:sz w:val="20"/>
              </w:rPr>
              <w:t>
3. Экономика, еңбекті ұйымдастыру және басқару туралы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4" w:id="770"/>
          <w:p>
            <w:pPr>
              <w:spacing w:after="20"/>
              <w:ind w:left="20"/>
              <w:jc w:val="both"/>
            </w:pPr>
            <w:r>
              <w:rPr>
                <w:rFonts w:ascii="Times New Roman"/>
                <w:b w:val="false"/>
                <w:i w:val="false"/>
                <w:color w:val="000000"/>
                <w:sz w:val="20"/>
              </w:rPr>
              <w:t>
Дағды 2:</w:t>
            </w:r>
          </w:p>
          <w:bookmarkEnd w:id="770"/>
          <w:p>
            <w:pPr>
              <w:spacing w:after="20"/>
              <w:ind w:left="20"/>
              <w:jc w:val="both"/>
            </w:pPr>
            <w:r>
              <w:rPr>
                <w:rFonts w:ascii="Times New Roman"/>
                <w:b w:val="false"/>
                <w:i w:val="false"/>
                <w:color w:val="000000"/>
                <w:sz w:val="20"/>
              </w:rPr>
              <w:t>
Дүкендерді жедел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5" w:id="771"/>
          <w:p>
            <w:pPr>
              <w:spacing w:after="20"/>
              <w:ind w:left="20"/>
              <w:jc w:val="both"/>
            </w:pPr>
            <w:r>
              <w:rPr>
                <w:rFonts w:ascii="Times New Roman"/>
                <w:b w:val="false"/>
                <w:i w:val="false"/>
                <w:color w:val="000000"/>
                <w:sz w:val="20"/>
              </w:rPr>
              <w:t>
1. Сауда желісінің қызметін стратегиялық мақсаттарға сәйкес Басқару.</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 бақылау (KPI).</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 құру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Стандарттардың, рәсімдердің, бизнес-процестердің, сондай-ақ дүкендердің жұмыс технологияларының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стандарттардың, рәсімдердің, бизнес-процестердің, технологиялардың тиімділігі мен өзектілігі бойынша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Процесті бақылау және сауда желісінің даму кестесін сақтау.</w:t>
            </w:r>
          </w:p>
          <w:p>
            <w:pPr>
              <w:spacing w:after="20"/>
              <w:ind w:left="20"/>
              <w:jc w:val="both"/>
            </w:pPr>
            <w:r>
              <w:rPr>
                <w:rFonts w:ascii="Times New Roman"/>
                <w:b w:val="false"/>
                <w:i w:val="false"/>
                <w:color w:val="000000"/>
                <w:sz w:val="20"/>
              </w:rPr>
              <w:t>
7. Жетекшілік ететін бағыт шеңберінде жоғары тұрған басшылықтың шешімдерін іске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1" w:id="772"/>
          <w:p>
            <w:pPr>
              <w:spacing w:after="20"/>
              <w:ind w:left="20"/>
              <w:jc w:val="both"/>
            </w:pPr>
            <w:r>
              <w:rPr>
                <w:rFonts w:ascii="Times New Roman"/>
                <w:b w:val="false"/>
                <w:i w:val="false"/>
                <w:color w:val="000000"/>
                <w:sz w:val="20"/>
              </w:rPr>
              <w:t>
1. Еңбекті ұйымдастыру және басқару туралы білім.</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 мен жүйелері.</w:t>
            </w:r>
          </w:p>
          <w:p>
            <w:pPr>
              <w:spacing w:after="20"/>
              <w:ind w:left="20"/>
              <w:jc w:val="both"/>
            </w:pPr>
            <w:r>
              <w:rPr>
                <w:rFonts w:ascii="Times New Roman"/>
                <w:b w:val="false"/>
                <w:i w:val="false"/>
                <w:color w:val="000000"/>
                <w:sz w:val="20"/>
              </w:rPr>
              <w:t>
3. MBA дәрежесі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3" w:id="773"/>
          <w:p>
            <w:pPr>
              <w:spacing w:after="20"/>
              <w:ind w:left="20"/>
              <w:jc w:val="both"/>
            </w:pPr>
            <w:r>
              <w:rPr>
                <w:rFonts w:ascii="Times New Roman"/>
                <w:b w:val="false"/>
                <w:i w:val="false"/>
                <w:color w:val="000000"/>
                <w:sz w:val="20"/>
              </w:rPr>
              <w:t>
Еңбек функциясы 2:</w:t>
            </w:r>
          </w:p>
          <w:bookmarkEnd w:id="773"/>
          <w:p>
            <w:pPr>
              <w:spacing w:after="20"/>
              <w:ind w:left="20"/>
              <w:jc w:val="both"/>
            </w:pPr>
            <w:r>
              <w:rPr>
                <w:rFonts w:ascii="Times New Roman"/>
                <w:b w:val="false"/>
                <w:i w:val="false"/>
                <w:color w:val="000000"/>
                <w:sz w:val="20"/>
              </w:rPr>
              <w:t>
Бәсекелестік ортаны талдау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4" w:id="774"/>
          <w:p>
            <w:pPr>
              <w:spacing w:after="20"/>
              <w:ind w:left="20"/>
              <w:jc w:val="both"/>
            </w:pPr>
            <w:r>
              <w:rPr>
                <w:rFonts w:ascii="Times New Roman"/>
                <w:b w:val="false"/>
                <w:i w:val="false"/>
                <w:color w:val="000000"/>
                <w:sz w:val="20"/>
              </w:rPr>
              <w:t>
Дағды 1:</w:t>
            </w:r>
          </w:p>
          <w:bookmarkEnd w:id="774"/>
          <w:p>
            <w:pPr>
              <w:spacing w:after="20"/>
              <w:ind w:left="20"/>
              <w:jc w:val="both"/>
            </w:pPr>
            <w:r>
              <w:rPr>
                <w:rFonts w:ascii="Times New Roman"/>
                <w:b w:val="false"/>
                <w:i w:val="false"/>
                <w:color w:val="000000"/>
                <w:sz w:val="20"/>
              </w:rPr>
              <w:t>
Бәсекелестердің мониторингі және даму шараларын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5" w:id="775"/>
          <w:p>
            <w:pPr>
              <w:spacing w:after="20"/>
              <w:ind w:left="20"/>
              <w:jc w:val="both"/>
            </w:pPr>
            <w:r>
              <w:rPr>
                <w:rFonts w:ascii="Times New Roman"/>
                <w:b w:val="false"/>
                <w:i w:val="false"/>
                <w:color w:val="000000"/>
                <w:sz w:val="20"/>
              </w:rPr>
              <w:t>
1. Дүкендер мен олардың бәсекелестік ортасы туралы аналитикалық есептерді дайындау.</w:t>
            </w:r>
          </w:p>
          <w:bookmarkEnd w:id="775"/>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ортаны бақылау бөлшек сауда желілері (жаңа бәсекелестер, акциялар, технологиялар және т.б.).</w:t>
            </w:r>
          </w:p>
          <w:p>
            <w:pPr>
              <w:spacing w:after="20"/>
              <w:ind w:left="20"/>
              <w:jc w:val="both"/>
            </w:pPr>
            <w:r>
              <w:rPr>
                <w:rFonts w:ascii="Times New Roman"/>
                <w:b w:val="false"/>
                <w:i w:val="false"/>
                <w:color w:val="000000"/>
                <w:sz w:val="20"/>
              </w:rPr>
              <w:t>
3. Компанияның бәсекеге қабілеттілігін арттыру стратегиясын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7" w:id="776"/>
          <w:p>
            <w:pPr>
              <w:spacing w:after="20"/>
              <w:ind w:left="20"/>
              <w:jc w:val="both"/>
            </w:pPr>
            <w:r>
              <w:rPr>
                <w:rFonts w:ascii="Times New Roman"/>
                <w:b w:val="false"/>
                <w:i w:val="false"/>
                <w:color w:val="000000"/>
                <w:sz w:val="20"/>
              </w:rPr>
              <w:t>
1. Маркетинг туралы білім.</w:t>
            </w:r>
          </w:p>
          <w:bookmarkEnd w:id="776"/>
          <w:p>
            <w:pPr>
              <w:spacing w:after="20"/>
              <w:ind w:left="20"/>
              <w:jc w:val="both"/>
            </w:pPr>
            <w:r>
              <w:rPr>
                <w:rFonts w:ascii="Times New Roman"/>
                <w:b w:val="false"/>
                <w:i w:val="false"/>
                <w:color w:val="000000"/>
                <w:sz w:val="20"/>
              </w:rPr>
              <w:t>
2. Бәсекелестерді зерттеу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8" w:id="777"/>
          <w:p>
            <w:pPr>
              <w:spacing w:after="20"/>
              <w:ind w:left="20"/>
              <w:jc w:val="both"/>
            </w:pPr>
            <w:r>
              <w:rPr>
                <w:rFonts w:ascii="Times New Roman"/>
                <w:b w:val="false"/>
                <w:i w:val="false"/>
                <w:color w:val="000000"/>
                <w:sz w:val="20"/>
              </w:rPr>
              <w:t>
Еңбек функциясы 3:</w:t>
            </w:r>
          </w:p>
          <w:bookmarkEnd w:id="777"/>
          <w:p>
            <w:pPr>
              <w:spacing w:after="20"/>
              <w:ind w:left="20"/>
              <w:jc w:val="both"/>
            </w:pPr>
            <w:r>
              <w:rPr>
                <w:rFonts w:ascii="Times New Roman"/>
                <w:b w:val="false"/>
                <w:i w:val="false"/>
                <w:color w:val="000000"/>
                <w:sz w:val="20"/>
              </w:rPr>
              <w:t>
Дүкендердің жұмысын бақылау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9" w:id="778"/>
          <w:p>
            <w:pPr>
              <w:spacing w:after="20"/>
              <w:ind w:left="20"/>
              <w:jc w:val="both"/>
            </w:pPr>
            <w:r>
              <w:rPr>
                <w:rFonts w:ascii="Times New Roman"/>
                <w:b w:val="false"/>
                <w:i w:val="false"/>
                <w:color w:val="000000"/>
                <w:sz w:val="20"/>
              </w:rPr>
              <w:t>
Дағды 1:</w:t>
            </w:r>
          </w:p>
          <w:bookmarkEnd w:id="778"/>
          <w:p>
            <w:pPr>
              <w:spacing w:after="20"/>
              <w:ind w:left="20"/>
              <w:jc w:val="both"/>
            </w:pPr>
            <w:r>
              <w:rPr>
                <w:rFonts w:ascii="Times New Roman"/>
                <w:b w:val="false"/>
                <w:i w:val="false"/>
                <w:color w:val="000000"/>
                <w:sz w:val="20"/>
              </w:rPr>
              <w:t>
Дүкендер қызметінің ішкі және мемлекеттік стандарттарға сәйкестігін мониторингілеу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0" w:id="779"/>
          <w:p>
            <w:pPr>
              <w:spacing w:after="20"/>
              <w:ind w:left="20"/>
              <w:jc w:val="both"/>
            </w:pPr>
            <w:r>
              <w:rPr>
                <w:rFonts w:ascii="Times New Roman"/>
                <w:b w:val="false"/>
                <w:i w:val="false"/>
                <w:color w:val="000000"/>
                <w:sz w:val="20"/>
              </w:rPr>
              <w:t>
1. Мемлекеттік органдардың тексерулерге қатысуы.</w:t>
            </w:r>
          </w:p>
          <w:bookmarkEnd w:id="779"/>
          <w:p>
            <w:pPr>
              <w:spacing w:after="20"/>
              <w:ind w:left="20"/>
              <w:jc w:val="both"/>
            </w:pPr>
            <w:r>
              <w:rPr>
                <w:rFonts w:ascii="Times New Roman"/>
                <w:b w:val="false"/>
                <w:i w:val="false"/>
                <w:color w:val="000000"/>
                <w:sz w:val="20"/>
              </w:rPr>
              <w:t>
2. Мемлекеттік органдардың тексерулері кезінде анықталған ескертулерді жедел жою, Түзету әрекеттерін әзірлеу және ауытқуларды жою.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1" w:id="780"/>
          <w:p>
            <w:pPr>
              <w:spacing w:after="20"/>
              <w:ind w:left="20"/>
              <w:jc w:val="both"/>
            </w:pPr>
            <w:r>
              <w:rPr>
                <w:rFonts w:ascii="Times New Roman"/>
                <w:b w:val="false"/>
                <w:i w:val="false"/>
                <w:color w:val="000000"/>
                <w:sz w:val="20"/>
              </w:rPr>
              <w:t>
1. Сауда кәсіпорнының жұмысын реттейтін заңнамалық және нормативтік-құқықтық құжаттар.</w:t>
            </w:r>
          </w:p>
          <w:bookmarkEnd w:id="780"/>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және оқыту/персоналды басқару саласындағы еңбекті ұйымдастыру нормативтерін білу.</w:t>
            </w:r>
          </w:p>
          <w:p>
            <w:pPr>
              <w:spacing w:after="20"/>
              <w:ind w:left="20"/>
              <w:jc w:val="both"/>
            </w:pPr>
            <w:r>
              <w:rPr>
                <w:rFonts w:ascii="Times New Roman"/>
                <w:b w:val="false"/>
                <w:i w:val="false"/>
                <w:color w:val="000000"/>
                <w:sz w:val="20"/>
              </w:rPr>
              <w:t>
3. Тәртіптік жаза қолдану тәртібі мен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3" w:id="781"/>
          <w:p>
            <w:pPr>
              <w:spacing w:after="20"/>
              <w:ind w:left="20"/>
              <w:jc w:val="both"/>
            </w:pPr>
            <w:r>
              <w:rPr>
                <w:rFonts w:ascii="Times New Roman"/>
                <w:b w:val="false"/>
                <w:i w:val="false"/>
                <w:color w:val="000000"/>
                <w:sz w:val="20"/>
              </w:rPr>
              <w:t>
Еңбек функциясы 4:</w:t>
            </w:r>
          </w:p>
          <w:bookmarkEnd w:id="781"/>
          <w:p>
            <w:pPr>
              <w:spacing w:after="20"/>
              <w:ind w:left="20"/>
              <w:jc w:val="both"/>
            </w:pPr>
            <w:r>
              <w:rPr>
                <w:rFonts w:ascii="Times New Roman"/>
                <w:b w:val="false"/>
                <w:i w:val="false"/>
                <w:color w:val="000000"/>
                <w:sz w:val="20"/>
              </w:rPr>
              <w:t>
Шығындардың оңтайлы деңгейін қамтамасыз 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4" w:id="782"/>
          <w:p>
            <w:pPr>
              <w:spacing w:after="20"/>
              <w:ind w:left="20"/>
              <w:jc w:val="both"/>
            </w:pPr>
            <w:r>
              <w:rPr>
                <w:rFonts w:ascii="Times New Roman"/>
                <w:b w:val="false"/>
                <w:i w:val="false"/>
                <w:color w:val="000000"/>
                <w:sz w:val="20"/>
              </w:rPr>
              <w:t>
Дағды 1:</w:t>
            </w:r>
          </w:p>
          <w:bookmarkEnd w:id="782"/>
          <w:p>
            <w:pPr>
              <w:spacing w:after="20"/>
              <w:ind w:left="20"/>
              <w:jc w:val="both"/>
            </w:pPr>
            <w:r>
              <w:rPr>
                <w:rFonts w:ascii="Times New Roman"/>
                <w:b w:val="false"/>
                <w:i w:val="false"/>
                <w:color w:val="000000"/>
                <w:sz w:val="20"/>
              </w:rPr>
              <w:t>
Шығындарды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5" w:id="783"/>
          <w:p>
            <w:pPr>
              <w:spacing w:after="20"/>
              <w:ind w:left="20"/>
              <w:jc w:val="both"/>
            </w:pPr>
            <w:r>
              <w:rPr>
                <w:rFonts w:ascii="Times New Roman"/>
                <w:b w:val="false"/>
                <w:i w:val="false"/>
                <w:color w:val="000000"/>
                <w:sz w:val="20"/>
              </w:rPr>
              <w:t>
1. Шығындарды азайту стратегиясын әзірлеу.</w:t>
            </w:r>
          </w:p>
          <w:bookmarkEnd w:id="783"/>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дүкендерінің бюджетін қайта қарау стратегиясын әзірлеу.</w:t>
            </w:r>
          </w:p>
          <w:p>
            <w:pPr>
              <w:spacing w:after="20"/>
              <w:ind w:left="20"/>
              <w:jc w:val="both"/>
            </w:pPr>
            <w:r>
              <w:rPr>
                <w:rFonts w:ascii="Times New Roman"/>
                <w:b w:val="false"/>
                <w:i w:val="false"/>
                <w:color w:val="000000"/>
                <w:sz w:val="20"/>
              </w:rPr>
              <w:t>
3. Шығыстардың жоспарлы көрсеткіштерінің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7" w:id="784"/>
          <w:p>
            <w:pPr>
              <w:spacing w:after="20"/>
              <w:ind w:left="20"/>
              <w:jc w:val="both"/>
            </w:pPr>
            <w:r>
              <w:rPr>
                <w:rFonts w:ascii="Times New Roman"/>
                <w:b w:val="false"/>
                <w:i w:val="false"/>
                <w:color w:val="000000"/>
                <w:sz w:val="20"/>
              </w:rPr>
              <w:t>
1. Экономиканы, еңбекті ұйымдастыруды және басқаруды білу.</w:t>
            </w:r>
          </w:p>
          <w:bookmarkEnd w:id="784"/>
          <w:p>
            <w:pPr>
              <w:spacing w:after="20"/>
              <w:ind w:left="20"/>
              <w:jc w:val="both"/>
            </w:pPr>
            <w:r>
              <w:rPr>
                <w:rFonts w:ascii="Times New Roman"/>
                <w:b w:val="false"/>
                <w:i w:val="false"/>
                <w:color w:val="000000"/>
                <w:sz w:val="20"/>
              </w:rPr>
              <w:t>
2. Бөлшек сауда желісінің бюджетін жоспарлау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8" w:id="785"/>
          <w:p>
            <w:pPr>
              <w:spacing w:after="20"/>
              <w:ind w:left="20"/>
              <w:jc w:val="both"/>
            </w:pPr>
            <w:r>
              <w:rPr>
                <w:rFonts w:ascii="Times New Roman"/>
                <w:b w:val="false"/>
                <w:i w:val="false"/>
                <w:color w:val="000000"/>
                <w:sz w:val="20"/>
              </w:rPr>
              <w:t>
Еңбек функциясы 5:</w:t>
            </w:r>
          </w:p>
          <w:bookmarkEnd w:id="785"/>
          <w:p>
            <w:pPr>
              <w:spacing w:after="20"/>
              <w:ind w:left="20"/>
              <w:jc w:val="both"/>
            </w:pPr>
            <w:r>
              <w:rPr>
                <w:rFonts w:ascii="Times New Roman"/>
                <w:b w:val="false"/>
                <w:i w:val="false"/>
                <w:color w:val="000000"/>
                <w:sz w:val="20"/>
              </w:rPr>
              <w:t>
Персоналды басқару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9" w:id="786"/>
          <w:p>
            <w:pPr>
              <w:spacing w:after="20"/>
              <w:ind w:left="20"/>
              <w:jc w:val="both"/>
            </w:pPr>
            <w:r>
              <w:rPr>
                <w:rFonts w:ascii="Times New Roman"/>
                <w:b w:val="false"/>
                <w:i w:val="false"/>
                <w:color w:val="000000"/>
                <w:sz w:val="20"/>
              </w:rPr>
              <w:t>
Дағды 1:</w:t>
            </w:r>
          </w:p>
          <w:bookmarkEnd w:id="786"/>
          <w:p>
            <w:pPr>
              <w:spacing w:after="20"/>
              <w:ind w:left="20"/>
              <w:jc w:val="both"/>
            </w:pPr>
            <w:r>
              <w:rPr>
                <w:rFonts w:ascii="Times New Roman"/>
                <w:b w:val="false"/>
                <w:i w:val="false"/>
                <w:color w:val="000000"/>
                <w:sz w:val="20"/>
              </w:rPr>
              <w:t>
Қызметкерлермен тиімді қарым-қатынас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0" w:id="787"/>
          <w:p>
            <w:pPr>
              <w:spacing w:after="20"/>
              <w:ind w:left="20"/>
              <w:jc w:val="both"/>
            </w:pPr>
            <w:r>
              <w:rPr>
                <w:rFonts w:ascii="Times New Roman"/>
                <w:b w:val="false"/>
                <w:i w:val="false"/>
                <w:color w:val="000000"/>
                <w:sz w:val="20"/>
              </w:rPr>
              <w:t>
1. Жетекшілік ететін бөлімшенің жұмысын оңтайландыру және штат санын есептеуге қатысу.</w:t>
            </w:r>
          </w:p>
          <w:bookmarkEnd w:id="787"/>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Жетекшілік ететін бөлімшеде басшы лауазымдарға кандидаттарды іріктеуге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және жеке мақсаттар мен басымдықтарды белгілеу, олардың іске асырылуын бақылау.</w:t>
            </w:r>
          </w:p>
          <w:p>
            <w:pPr>
              <w:spacing w:after="20"/>
              <w:ind w:left="20"/>
              <w:jc w:val="both"/>
            </w:pPr>
            <w:r>
              <w:rPr>
                <w:rFonts w:ascii="Times New Roman"/>
                <w:b w:val="false"/>
                <w:i w:val="false"/>
                <w:color w:val="000000"/>
                <w:sz w:val="20"/>
              </w:rPr>
              <w:t>
4. Тапсырмаларды орындау процесін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3" w:id="788"/>
          <w:p>
            <w:pPr>
              <w:spacing w:after="20"/>
              <w:ind w:left="20"/>
              <w:jc w:val="both"/>
            </w:pPr>
            <w:r>
              <w:rPr>
                <w:rFonts w:ascii="Times New Roman"/>
                <w:b w:val="false"/>
                <w:i w:val="false"/>
                <w:color w:val="000000"/>
                <w:sz w:val="20"/>
              </w:rPr>
              <w:t>
1. Еңбек заңнамасын білу.</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материалдық және материалдық емес ынталандыру әдістері.</w:t>
            </w:r>
          </w:p>
          <w:p>
            <w:pPr>
              <w:spacing w:after="20"/>
              <w:ind w:left="20"/>
              <w:jc w:val="both"/>
            </w:pPr>
            <w:r>
              <w:rPr>
                <w:rFonts w:ascii="Times New Roman"/>
                <w:b w:val="false"/>
                <w:i w:val="false"/>
                <w:color w:val="000000"/>
                <w:sz w:val="20"/>
              </w:rPr>
              <w:t>
4. Персоналды бағалау және дамыту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6" w:id="789"/>
          <w:p>
            <w:pPr>
              <w:spacing w:after="20"/>
              <w:ind w:left="20"/>
              <w:jc w:val="both"/>
            </w:pPr>
            <w:r>
              <w:rPr>
                <w:rFonts w:ascii="Times New Roman"/>
                <w:b w:val="false"/>
                <w:i w:val="false"/>
                <w:color w:val="000000"/>
                <w:sz w:val="20"/>
              </w:rPr>
              <w:t>
Стресске төзімділік</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1420-0-017 Көтерме және бөлшек сауда қызметінің бастығы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Саудадағы басшы (басқарушы)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(коммерциялық қызметте)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және қосымша кәсіптік білім (сертификаттау курстары),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қызметін ұйымдастыру және басқару, оның табысты жұмыс істеуі және дамуы мақсатында бөлшек сауда желісінің дүкендерінің ресурстарын тиімді басқару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Дүкендерді стратегиялық және жедел басқару бөлшек сауда желілері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Бәсекелестік ортаны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Дүкендердің жұмысын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Шығындардың оңтайлы деңгейін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4" w:id="790"/>
          <w:p>
            <w:pPr>
              <w:spacing w:after="20"/>
              <w:ind w:left="20"/>
              <w:jc w:val="both"/>
            </w:pPr>
            <w:r>
              <w:rPr>
                <w:rFonts w:ascii="Times New Roman"/>
                <w:b w:val="false"/>
                <w:i w:val="false"/>
                <w:color w:val="000000"/>
                <w:sz w:val="20"/>
              </w:rPr>
              <w:t>
5. Персоналды басқару</w:t>
            </w:r>
          </w:p>
          <w:bookmarkEnd w:id="790"/>
          <w:p>
            <w:pPr>
              <w:spacing w:after="20"/>
              <w:ind w:left="20"/>
              <w:jc w:val="both"/>
            </w:pPr>
            <w:r>
              <w:rPr>
                <w:rFonts w:ascii="Times New Roman"/>
                <w:b w:val="false"/>
                <w:i w:val="false"/>
                <w:color w:val="000000"/>
                <w:sz w:val="20"/>
              </w:rPr>
              <w:t>
</w:t>
            </w:r>
            <w:r>
              <w:rPr>
                <w:rFonts w:ascii="Times New Roman"/>
                <w:b w:val="false"/>
                <w:i w:val="false"/>
                <w:color w:val="000000"/>
                <w:sz w:val="20"/>
              </w:rPr>
              <w:t>30.</w:t>
            </w:r>
          </w:p>
          <w:p>
            <w:pPr>
              <w:spacing w:after="20"/>
              <w:ind w:left="20"/>
              <w:jc w:val="both"/>
            </w:pPr>
            <w:r>
              <w:rPr>
                <w:rFonts w:ascii="Times New Roman"/>
                <w:b w:val="false"/>
                <w:i w:val="false"/>
                <w:color w:val="000000"/>
                <w:sz w:val="20"/>
              </w:rPr>
              <w:t>
</w:t>
            </w:r>
            <w:r>
              <w:rPr>
                <w:rFonts w:ascii="Times New Roman"/>
                <w:b w:val="false"/>
                <w:i w:val="false"/>
                <w:color w:val="000000"/>
                <w:sz w:val="20"/>
              </w:rPr>
              <w:t>31.</w:t>
            </w:r>
          </w:p>
          <w:p>
            <w:pPr>
              <w:spacing w:after="20"/>
              <w:ind w:left="20"/>
              <w:jc w:val="both"/>
            </w:pPr>
            <w:r>
              <w:rPr>
                <w:rFonts w:ascii="Times New Roman"/>
                <w:b w:val="false"/>
                <w:i w:val="false"/>
                <w:color w:val="000000"/>
                <w:sz w:val="20"/>
              </w:rPr>
              <w:t>
</w:t>
            </w:r>
            <w:r>
              <w:rPr>
                <w:rFonts w:ascii="Times New Roman"/>
                <w:b w:val="false"/>
                <w:i w:val="false"/>
                <w:color w:val="000000"/>
                <w:sz w:val="20"/>
              </w:rPr>
              <w:t>32.</w:t>
            </w:r>
          </w:p>
          <w:p>
            <w:pPr>
              <w:spacing w:after="20"/>
              <w:ind w:left="20"/>
              <w:jc w:val="both"/>
            </w:pPr>
            <w:r>
              <w:rPr>
                <w:rFonts w:ascii="Times New Roman"/>
                <w:b w:val="false"/>
                <w:i w:val="false"/>
                <w:color w:val="000000"/>
                <w:sz w:val="20"/>
              </w:rPr>
              <w:t>
</w:t>
            </w:r>
            <w:r>
              <w:rPr>
                <w:rFonts w:ascii="Times New Roman"/>
                <w:b w:val="false"/>
                <w:i w:val="false"/>
                <w:color w:val="000000"/>
                <w:sz w:val="20"/>
              </w:rPr>
              <w:t>33.</w:t>
            </w:r>
          </w:p>
          <w:p>
            <w:pPr>
              <w:spacing w:after="20"/>
              <w:ind w:left="20"/>
              <w:jc w:val="both"/>
            </w:pPr>
            <w:r>
              <w:rPr>
                <w:rFonts w:ascii="Times New Roman"/>
                <w:b w:val="false"/>
                <w:i w:val="false"/>
                <w:color w:val="000000"/>
                <w:sz w:val="20"/>
              </w:rPr>
              <w:t>
</w:t>
            </w:r>
            <w:r>
              <w:rPr>
                <w:rFonts w:ascii="Times New Roman"/>
                <w:b w:val="false"/>
                <w:i w:val="false"/>
                <w:color w:val="000000"/>
                <w:sz w:val="20"/>
              </w:rPr>
              <w:t>34.</w:t>
            </w:r>
          </w:p>
          <w:p>
            <w:pPr>
              <w:spacing w:after="20"/>
              <w:ind w:left="20"/>
              <w:jc w:val="both"/>
            </w:pPr>
            <w:r>
              <w:rPr>
                <w:rFonts w:ascii="Times New Roman"/>
                <w:b w:val="false"/>
                <w:i w:val="false"/>
                <w:color w:val="000000"/>
                <w:sz w:val="20"/>
              </w:rPr>
              <w:t>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0" w:id="791"/>
          <w:p>
            <w:pPr>
              <w:spacing w:after="20"/>
              <w:ind w:left="20"/>
              <w:jc w:val="both"/>
            </w:pPr>
            <w:r>
              <w:rPr>
                <w:rFonts w:ascii="Times New Roman"/>
                <w:b w:val="false"/>
                <w:i w:val="false"/>
                <w:color w:val="000000"/>
                <w:sz w:val="20"/>
              </w:rPr>
              <w:t>
Еңбек функциясы 1:</w:t>
            </w:r>
          </w:p>
          <w:bookmarkEnd w:id="791"/>
          <w:p>
            <w:pPr>
              <w:spacing w:after="20"/>
              <w:ind w:left="20"/>
              <w:jc w:val="both"/>
            </w:pPr>
            <w:r>
              <w:rPr>
                <w:rFonts w:ascii="Times New Roman"/>
                <w:b w:val="false"/>
                <w:i w:val="false"/>
                <w:color w:val="000000"/>
                <w:sz w:val="20"/>
              </w:rPr>
              <w:t>
Дүкендерді стратегиялық және жедел басқару бөлшек сауда желілері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1" w:id="792"/>
          <w:p>
            <w:pPr>
              <w:spacing w:after="20"/>
              <w:ind w:left="20"/>
              <w:jc w:val="both"/>
            </w:pPr>
            <w:r>
              <w:rPr>
                <w:rFonts w:ascii="Times New Roman"/>
                <w:b w:val="false"/>
                <w:i w:val="false"/>
                <w:color w:val="000000"/>
                <w:sz w:val="20"/>
              </w:rPr>
              <w:t>
Дағды 1:</w:t>
            </w:r>
          </w:p>
          <w:bookmarkEnd w:id="792"/>
          <w:p>
            <w:pPr>
              <w:spacing w:after="20"/>
              <w:ind w:left="20"/>
              <w:jc w:val="both"/>
            </w:pPr>
            <w:r>
              <w:rPr>
                <w:rFonts w:ascii="Times New Roman"/>
                <w:b w:val="false"/>
                <w:i w:val="false"/>
                <w:color w:val="000000"/>
                <w:sz w:val="20"/>
              </w:rPr>
              <w:t>
Стратегиялық даму жоспарын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2" w:id="793"/>
          <w:p>
            <w:pPr>
              <w:spacing w:after="20"/>
              <w:ind w:left="20"/>
              <w:jc w:val="both"/>
            </w:pPr>
            <w:r>
              <w:rPr>
                <w:rFonts w:ascii="Times New Roman"/>
                <w:b w:val="false"/>
                <w:i w:val="false"/>
                <w:color w:val="000000"/>
                <w:sz w:val="20"/>
              </w:rPr>
              <w:t>
1. Сауда желісінің барлық дүкендері бойынша сапалық және сандық көрсеткіштер бойынша сату жоспарының орындалуын қамтамасыз ету.</w:t>
            </w:r>
          </w:p>
          <w:bookmarkEnd w:id="793"/>
          <w:p>
            <w:pPr>
              <w:spacing w:after="20"/>
              <w:ind w:left="20"/>
              <w:jc w:val="both"/>
            </w:pPr>
            <w:r>
              <w:rPr>
                <w:rFonts w:ascii="Times New Roman"/>
                <w:b w:val="false"/>
                <w:i w:val="false"/>
                <w:color w:val="000000"/>
                <w:sz w:val="20"/>
              </w:rPr>
              <w:t>
</w:t>
            </w:r>
            <w:r>
              <w:rPr>
                <w:rFonts w:ascii="Times New Roman"/>
                <w:b w:val="false"/>
                <w:i w:val="false"/>
                <w:color w:val="000000"/>
                <w:sz w:val="20"/>
              </w:rPr>
              <w:t>2. Сатудың тұрақты өсуіне қол жеткізу мақсатында тауар айналымын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бөлшек саудасын дамытудың стратегиялық және тактикалық жоспарларын қалыптастыруға қатысу.</w:t>
            </w:r>
          </w:p>
          <w:p>
            <w:pPr>
              <w:spacing w:after="20"/>
              <w:ind w:left="20"/>
              <w:jc w:val="both"/>
            </w:pPr>
            <w:r>
              <w:rPr>
                <w:rFonts w:ascii="Times New Roman"/>
                <w:b w:val="false"/>
                <w:i w:val="false"/>
                <w:color w:val="000000"/>
                <w:sz w:val="20"/>
              </w:rPr>
              <w:t>
4. Сауда желісін дамыту және кеңейту жоспарларының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5" w:id="794"/>
          <w:p>
            <w:pPr>
              <w:spacing w:after="20"/>
              <w:ind w:left="20"/>
              <w:jc w:val="both"/>
            </w:pPr>
            <w:r>
              <w:rPr>
                <w:rFonts w:ascii="Times New Roman"/>
                <w:b w:val="false"/>
                <w:i w:val="false"/>
                <w:color w:val="000000"/>
                <w:sz w:val="20"/>
              </w:rPr>
              <w:t>
1. Сатудың әртүрлі әдістемелерін білу.</w:t>
            </w:r>
          </w:p>
          <w:bookmarkEnd w:id="794"/>
          <w:p>
            <w:pPr>
              <w:spacing w:after="20"/>
              <w:ind w:left="20"/>
              <w:jc w:val="both"/>
            </w:pPr>
            <w:r>
              <w:rPr>
                <w:rFonts w:ascii="Times New Roman"/>
                <w:b w:val="false"/>
                <w:i w:val="false"/>
                <w:color w:val="000000"/>
                <w:sz w:val="20"/>
              </w:rPr>
              <w:t>
</w:t>
            </w:r>
            <w:r>
              <w:rPr>
                <w:rFonts w:ascii="Times New Roman"/>
                <w:b w:val="false"/>
                <w:i w:val="false"/>
                <w:color w:val="000000"/>
                <w:sz w:val="20"/>
              </w:rPr>
              <w:t>2. Сату талдауы, жоспарлау және болжау</w:t>
            </w:r>
          </w:p>
          <w:p>
            <w:pPr>
              <w:spacing w:after="20"/>
              <w:ind w:left="20"/>
              <w:jc w:val="both"/>
            </w:pPr>
            <w:r>
              <w:rPr>
                <w:rFonts w:ascii="Times New Roman"/>
                <w:b w:val="false"/>
                <w:i w:val="false"/>
                <w:color w:val="000000"/>
                <w:sz w:val="20"/>
              </w:rPr>
              <w:t>
3. Экономика, еңбекті ұйымдастыру және басқару туралы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7" w:id="795"/>
          <w:p>
            <w:pPr>
              <w:spacing w:after="20"/>
              <w:ind w:left="20"/>
              <w:jc w:val="both"/>
            </w:pPr>
            <w:r>
              <w:rPr>
                <w:rFonts w:ascii="Times New Roman"/>
                <w:b w:val="false"/>
                <w:i w:val="false"/>
                <w:color w:val="000000"/>
                <w:sz w:val="20"/>
              </w:rPr>
              <w:t>
Дағды 2:</w:t>
            </w:r>
          </w:p>
          <w:bookmarkEnd w:id="795"/>
          <w:p>
            <w:pPr>
              <w:spacing w:after="20"/>
              <w:ind w:left="20"/>
              <w:jc w:val="both"/>
            </w:pPr>
            <w:r>
              <w:rPr>
                <w:rFonts w:ascii="Times New Roman"/>
                <w:b w:val="false"/>
                <w:i w:val="false"/>
                <w:color w:val="000000"/>
                <w:sz w:val="20"/>
              </w:rPr>
              <w:t>
Дүкендерді жедел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8" w:id="796"/>
          <w:p>
            <w:pPr>
              <w:spacing w:after="20"/>
              <w:ind w:left="20"/>
              <w:jc w:val="both"/>
            </w:pPr>
            <w:r>
              <w:rPr>
                <w:rFonts w:ascii="Times New Roman"/>
                <w:b w:val="false"/>
                <w:i w:val="false"/>
                <w:color w:val="000000"/>
                <w:sz w:val="20"/>
              </w:rPr>
              <w:t>
1. Сауда желісінің қызметін стратегиялық мақсаттарға сәйкес Басқару.</w:t>
            </w:r>
          </w:p>
          <w:bookmarkEnd w:id="796"/>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 бақылау (KPI).</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 құру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Стандарттардың, рәсімдердің, бизнес-процестердің, сондай-ақ дүкендердің жұмыс технологияларының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стандарттардың, рәсімдердің, бизнес-процестердің, технологиялардың тиімділігі мен өзектілігі бойынша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Процесті бақылау және сауда желісінің даму кестесін сақтау.</w:t>
            </w:r>
          </w:p>
          <w:p>
            <w:pPr>
              <w:spacing w:after="20"/>
              <w:ind w:left="20"/>
              <w:jc w:val="both"/>
            </w:pPr>
            <w:r>
              <w:rPr>
                <w:rFonts w:ascii="Times New Roman"/>
                <w:b w:val="false"/>
                <w:i w:val="false"/>
                <w:color w:val="000000"/>
                <w:sz w:val="20"/>
              </w:rPr>
              <w:t>
7. Жетекшілік ететін бағыт шеңберінде жоғары тұрған басшылықтың шешімдерін іске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4" w:id="797"/>
          <w:p>
            <w:pPr>
              <w:spacing w:after="20"/>
              <w:ind w:left="20"/>
              <w:jc w:val="both"/>
            </w:pPr>
            <w:r>
              <w:rPr>
                <w:rFonts w:ascii="Times New Roman"/>
                <w:b w:val="false"/>
                <w:i w:val="false"/>
                <w:color w:val="000000"/>
                <w:sz w:val="20"/>
              </w:rPr>
              <w:t>
1. Еңбекті ұйымдастыру және басқару туралы білім.</w:t>
            </w:r>
          </w:p>
          <w:bookmarkEnd w:id="797"/>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 мен жүйелері.</w:t>
            </w:r>
          </w:p>
          <w:p>
            <w:pPr>
              <w:spacing w:after="20"/>
              <w:ind w:left="20"/>
              <w:jc w:val="both"/>
            </w:pPr>
            <w:r>
              <w:rPr>
                <w:rFonts w:ascii="Times New Roman"/>
                <w:b w:val="false"/>
                <w:i w:val="false"/>
                <w:color w:val="000000"/>
                <w:sz w:val="20"/>
              </w:rPr>
              <w:t>
3. MBA дәрежесі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6" w:id="798"/>
          <w:p>
            <w:pPr>
              <w:spacing w:after="20"/>
              <w:ind w:left="20"/>
              <w:jc w:val="both"/>
            </w:pPr>
            <w:r>
              <w:rPr>
                <w:rFonts w:ascii="Times New Roman"/>
                <w:b w:val="false"/>
                <w:i w:val="false"/>
                <w:color w:val="000000"/>
                <w:sz w:val="20"/>
              </w:rPr>
              <w:t>
Еңбек функциясы 2:</w:t>
            </w:r>
          </w:p>
          <w:bookmarkEnd w:id="798"/>
          <w:p>
            <w:pPr>
              <w:spacing w:after="20"/>
              <w:ind w:left="20"/>
              <w:jc w:val="both"/>
            </w:pPr>
            <w:r>
              <w:rPr>
                <w:rFonts w:ascii="Times New Roman"/>
                <w:b w:val="false"/>
                <w:i w:val="false"/>
                <w:color w:val="000000"/>
                <w:sz w:val="20"/>
              </w:rPr>
              <w:t>
Бәсекелестік ортаны талдау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7" w:id="799"/>
          <w:p>
            <w:pPr>
              <w:spacing w:after="20"/>
              <w:ind w:left="20"/>
              <w:jc w:val="both"/>
            </w:pPr>
            <w:r>
              <w:rPr>
                <w:rFonts w:ascii="Times New Roman"/>
                <w:b w:val="false"/>
                <w:i w:val="false"/>
                <w:color w:val="000000"/>
                <w:sz w:val="20"/>
              </w:rPr>
              <w:t>
Дағды 1:</w:t>
            </w:r>
          </w:p>
          <w:bookmarkEnd w:id="799"/>
          <w:p>
            <w:pPr>
              <w:spacing w:after="20"/>
              <w:ind w:left="20"/>
              <w:jc w:val="both"/>
            </w:pPr>
            <w:r>
              <w:rPr>
                <w:rFonts w:ascii="Times New Roman"/>
                <w:b w:val="false"/>
                <w:i w:val="false"/>
                <w:color w:val="000000"/>
                <w:sz w:val="20"/>
              </w:rPr>
              <w:t>
Бәсекелестердің мониторингі және даму шараларын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8" w:id="800"/>
          <w:p>
            <w:pPr>
              <w:spacing w:after="20"/>
              <w:ind w:left="20"/>
              <w:jc w:val="both"/>
            </w:pPr>
            <w:r>
              <w:rPr>
                <w:rFonts w:ascii="Times New Roman"/>
                <w:b w:val="false"/>
                <w:i w:val="false"/>
                <w:color w:val="000000"/>
                <w:sz w:val="20"/>
              </w:rPr>
              <w:t>
1. Дүкендер мен олардың бәсекелестік ортасы туралы аналитикалық есептерді дайындау.</w:t>
            </w:r>
          </w:p>
          <w:bookmarkEnd w:id="800"/>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ортаны бақылау бөлшек сауда желілері (жаңа бәсекелестер, акциялар, технологиялар және т.б.).</w:t>
            </w:r>
          </w:p>
          <w:p>
            <w:pPr>
              <w:spacing w:after="20"/>
              <w:ind w:left="20"/>
              <w:jc w:val="both"/>
            </w:pPr>
            <w:r>
              <w:rPr>
                <w:rFonts w:ascii="Times New Roman"/>
                <w:b w:val="false"/>
                <w:i w:val="false"/>
                <w:color w:val="000000"/>
                <w:sz w:val="20"/>
              </w:rPr>
              <w:t>
3. Компанияның бәсекеге қабілеттілігін арттыру стратегиясын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0" w:id="801"/>
          <w:p>
            <w:pPr>
              <w:spacing w:after="20"/>
              <w:ind w:left="20"/>
              <w:jc w:val="both"/>
            </w:pPr>
            <w:r>
              <w:rPr>
                <w:rFonts w:ascii="Times New Roman"/>
                <w:b w:val="false"/>
                <w:i w:val="false"/>
                <w:color w:val="000000"/>
                <w:sz w:val="20"/>
              </w:rPr>
              <w:t>
1. Маркетинг туралы білім.</w:t>
            </w:r>
          </w:p>
          <w:bookmarkEnd w:id="801"/>
          <w:p>
            <w:pPr>
              <w:spacing w:after="20"/>
              <w:ind w:left="20"/>
              <w:jc w:val="both"/>
            </w:pPr>
            <w:r>
              <w:rPr>
                <w:rFonts w:ascii="Times New Roman"/>
                <w:b w:val="false"/>
                <w:i w:val="false"/>
                <w:color w:val="000000"/>
                <w:sz w:val="20"/>
              </w:rPr>
              <w:t>
2. Бәсекелестерді зерттеу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1" w:id="802"/>
          <w:p>
            <w:pPr>
              <w:spacing w:after="20"/>
              <w:ind w:left="20"/>
              <w:jc w:val="both"/>
            </w:pPr>
            <w:r>
              <w:rPr>
                <w:rFonts w:ascii="Times New Roman"/>
                <w:b w:val="false"/>
                <w:i w:val="false"/>
                <w:color w:val="000000"/>
                <w:sz w:val="20"/>
              </w:rPr>
              <w:t>
Еңбек функциясы 3:</w:t>
            </w:r>
          </w:p>
          <w:bookmarkEnd w:id="802"/>
          <w:p>
            <w:pPr>
              <w:spacing w:after="20"/>
              <w:ind w:left="20"/>
              <w:jc w:val="both"/>
            </w:pPr>
            <w:r>
              <w:rPr>
                <w:rFonts w:ascii="Times New Roman"/>
                <w:b w:val="false"/>
                <w:i w:val="false"/>
                <w:color w:val="000000"/>
                <w:sz w:val="20"/>
              </w:rPr>
              <w:t>
Дүкендердің жұмысын бақылау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2" w:id="803"/>
          <w:p>
            <w:pPr>
              <w:spacing w:after="20"/>
              <w:ind w:left="20"/>
              <w:jc w:val="both"/>
            </w:pPr>
            <w:r>
              <w:rPr>
                <w:rFonts w:ascii="Times New Roman"/>
                <w:b w:val="false"/>
                <w:i w:val="false"/>
                <w:color w:val="000000"/>
                <w:sz w:val="20"/>
              </w:rPr>
              <w:t>
Дағды 1:</w:t>
            </w:r>
          </w:p>
          <w:bookmarkEnd w:id="803"/>
          <w:p>
            <w:pPr>
              <w:spacing w:after="20"/>
              <w:ind w:left="20"/>
              <w:jc w:val="both"/>
            </w:pPr>
            <w:r>
              <w:rPr>
                <w:rFonts w:ascii="Times New Roman"/>
                <w:b w:val="false"/>
                <w:i w:val="false"/>
                <w:color w:val="000000"/>
                <w:sz w:val="20"/>
              </w:rPr>
              <w:t>
Дүкендер қызметінің ішкі және мемлекеттік стандарттарға сәйкестігін мониторингілеу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3" w:id="804"/>
          <w:p>
            <w:pPr>
              <w:spacing w:after="20"/>
              <w:ind w:left="20"/>
              <w:jc w:val="both"/>
            </w:pPr>
            <w:r>
              <w:rPr>
                <w:rFonts w:ascii="Times New Roman"/>
                <w:b w:val="false"/>
                <w:i w:val="false"/>
                <w:color w:val="000000"/>
                <w:sz w:val="20"/>
              </w:rPr>
              <w:t>
1. Мемлекеттік органдардың тексерулерге қатысуы.</w:t>
            </w:r>
          </w:p>
          <w:bookmarkEnd w:id="804"/>
          <w:p>
            <w:pPr>
              <w:spacing w:after="20"/>
              <w:ind w:left="20"/>
              <w:jc w:val="both"/>
            </w:pPr>
            <w:r>
              <w:rPr>
                <w:rFonts w:ascii="Times New Roman"/>
                <w:b w:val="false"/>
                <w:i w:val="false"/>
                <w:color w:val="000000"/>
                <w:sz w:val="20"/>
              </w:rPr>
              <w:t>
2. Мемлекеттік органдардың тексерулері кезінде анықталған ескертулерді жедел жою, Түзету әрекеттерін әзірлеу және ауытқуларды жою.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4" w:id="805"/>
          <w:p>
            <w:pPr>
              <w:spacing w:after="20"/>
              <w:ind w:left="20"/>
              <w:jc w:val="both"/>
            </w:pPr>
            <w:r>
              <w:rPr>
                <w:rFonts w:ascii="Times New Roman"/>
                <w:b w:val="false"/>
                <w:i w:val="false"/>
                <w:color w:val="000000"/>
                <w:sz w:val="20"/>
              </w:rPr>
              <w:t>
1. Сауда кәсіпорнының жұмысын реттейтін заңнамалық және нормативтік-құқықтық құжаттар.</w:t>
            </w:r>
          </w:p>
          <w:bookmarkEnd w:id="805"/>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және оқыту/персоналды басқару саласындағы еңбекті ұйымдастыру нормативтерін білу.</w:t>
            </w:r>
          </w:p>
          <w:p>
            <w:pPr>
              <w:spacing w:after="20"/>
              <w:ind w:left="20"/>
              <w:jc w:val="both"/>
            </w:pPr>
            <w:r>
              <w:rPr>
                <w:rFonts w:ascii="Times New Roman"/>
                <w:b w:val="false"/>
                <w:i w:val="false"/>
                <w:color w:val="000000"/>
                <w:sz w:val="20"/>
              </w:rPr>
              <w:t>
3. Тәртіптік жаза қолдану тәртібі мен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6" w:id="806"/>
          <w:p>
            <w:pPr>
              <w:spacing w:after="20"/>
              <w:ind w:left="20"/>
              <w:jc w:val="both"/>
            </w:pPr>
            <w:r>
              <w:rPr>
                <w:rFonts w:ascii="Times New Roman"/>
                <w:b w:val="false"/>
                <w:i w:val="false"/>
                <w:color w:val="000000"/>
                <w:sz w:val="20"/>
              </w:rPr>
              <w:t>
Еңбек функциясы 4:</w:t>
            </w:r>
          </w:p>
          <w:bookmarkEnd w:id="806"/>
          <w:p>
            <w:pPr>
              <w:spacing w:after="20"/>
              <w:ind w:left="20"/>
              <w:jc w:val="both"/>
            </w:pPr>
            <w:r>
              <w:rPr>
                <w:rFonts w:ascii="Times New Roman"/>
                <w:b w:val="false"/>
                <w:i w:val="false"/>
                <w:color w:val="000000"/>
                <w:sz w:val="20"/>
              </w:rPr>
              <w:t>
Шығындардың оңтайлы деңгейін қамтамасыз 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7" w:id="807"/>
          <w:p>
            <w:pPr>
              <w:spacing w:after="20"/>
              <w:ind w:left="20"/>
              <w:jc w:val="both"/>
            </w:pPr>
            <w:r>
              <w:rPr>
                <w:rFonts w:ascii="Times New Roman"/>
                <w:b w:val="false"/>
                <w:i w:val="false"/>
                <w:color w:val="000000"/>
                <w:sz w:val="20"/>
              </w:rPr>
              <w:t>
Дағды 1:</w:t>
            </w:r>
          </w:p>
          <w:bookmarkEnd w:id="807"/>
          <w:p>
            <w:pPr>
              <w:spacing w:after="20"/>
              <w:ind w:left="20"/>
              <w:jc w:val="both"/>
            </w:pPr>
            <w:r>
              <w:rPr>
                <w:rFonts w:ascii="Times New Roman"/>
                <w:b w:val="false"/>
                <w:i w:val="false"/>
                <w:color w:val="000000"/>
                <w:sz w:val="20"/>
              </w:rPr>
              <w:t>
Шығындарды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8" w:id="808"/>
          <w:p>
            <w:pPr>
              <w:spacing w:after="20"/>
              <w:ind w:left="20"/>
              <w:jc w:val="both"/>
            </w:pPr>
            <w:r>
              <w:rPr>
                <w:rFonts w:ascii="Times New Roman"/>
                <w:b w:val="false"/>
                <w:i w:val="false"/>
                <w:color w:val="000000"/>
                <w:sz w:val="20"/>
              </w:rPr>
              <w:t>
1. Шығындарды азайту стратегиясын әзірлеу.</w:t>
            </w:r>
          </w:p>
          <w:bookmarkEnd w:id="808"/>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дүкендерінің бюджетін қайта қарау стратегиясын әзірлеу.</w:t>
            </w:r>
          </w:p>
          <w:p>
            <w:pPr>
              <w:spacing w:after="20"/>
              <w:ind w:left="20"/>
              <w:jc w:val="both"/>
            </w:pPr>
            <w:r>
              <w:rPr>
                <w:rFonts w:ascii="Times New Roman"/>
                <w:b w:val="false"/>
                <w:i w:val="false"/>
                <w:color w:val="000000"/>
                <w:sz w:val="20"/>
              </w:rPr>
              <w:t>
3. Шығыстардың жоспарлы көрсеткіштерінің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0" w:id="809"/>
          <w:p>
            <w:pPr>
              <w:spacing w:after="20"/>
              <w:ind w:left="20"/>
              <w:jc w:val="both"/>
            </w:pPr>
            <w:r>
              <w:rPr>
                <w:rFonts w:ascii="Times New Roman"/>
                <w:b w:val="false"/>
                <w:i w:val="false"/>
                <w:color w:val="000000"/>
                <w:sz w:val="20"/>
              </w:rPr>
              <w:t>
1. Экономиканы, еңбекті ұйымдастыруды және басқаруды білу.</w:t>
            </w:r>
          </w:p>
          <w:bookmarkEnd w:id="809"/>
          <w:p>
            <w:pPr>
              <w:spacing w:after="20"/>
              <w:ind w:left="20"/>
              <w:jc w:val="both"/>
            </w:pPr>
            <w:r>
              <w:rPr>
                <w:rFonts w:ascii="Times New Roman"/>
                <w:b w:val="false"/>
                <w:i w:val="false"/>
                <w:color w:val="000000"/>
                <w:sz w:val="20"/>
              </w:rPr>
              <w:t>
2. Бөлшек сауда желісінің бюджетін жоспарлау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1" w:id="810"/>
          <w:p>
            <w:pPr>
              <w:spacing w:after="20"/>
              <w:ind w:left="20"/>
              <w:jc w:val="both"/>
            </w:pPr>
            <w:r>
              <w:rPr>
                <w:rFonts w:ascii="Times New Roman"/>
                <w:b w:val="false"/>
                <w:i w:val="false"/>
                <w:color w:val="000000"/>
                <w:sz w:val="20"/>
              </w:rPr>
              <w:t>
Еңбек функциясы 5:</w:t>
            </w:r>
          </w:p>
          <w:bookmarkEnd w:id="810"/>
          <w:p>
            <w:pPr>
              <w:spacing w:after="20"/>
              <w:ind w:left="20"/>
              <w:jc w:val="both"/>
            </w:pPr>
            <w:r>
              <w:rPr>
                <w:rFonts w:ascii="Times New Roman"/>
                <w:b w:val="false"/>
                <w:i w:val="false"/>
                <w:color w:val="000000"/>
                <w:sz w:val="20"/>
              </w:rPr>
              <w:t>
Персоналды басқару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2" w:id="811"/>
          <w:p>
            <w:pPr>
              <w:spacing w:after="20"/>
              <w:ind w:left="20"/>
              <w:jc w:val="both"/>
            </w:pPr>
            <w:r>
              <w:rPr>
                <w:rFonts w:ascii="Times New Roman"/>
                <w:b w:val="false"/>
                <w:i w:val="false"/>
                <w:color w:val="000000"/>
                <w:sz w:val="20"/>
              </w:rPr>
              <w:t>
Дағды 1:</w:t>
            </w:r>
          </w:p>
          <w:bookmarkEnd w:id="811"/>
          <w:p>
            <w:pPr>
              <w:spacing w:after="20"/>
              <w:ind w:left="20"/>
              <w:jc w:val="both"/>
            </w:pPr>
            <w:r>
              <w:rPr>
                <w:rFonts w:ascii="Times New Roman"/>
                <w:b w:val="false"/>
                <w:i w:val="false"/>
                <w:color w:val="000000"/>
                <w:sz w:val="20"/>
              </w:rPr>
              <w:t>
Қызметкерлермен тиімді қарым-қатынас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3" w:id="812"/>
          <w:p>
            <w:pPr>
              <w:spacing w:after="20"/>
              <w:ind w:left="20"/>
              <w:jc w:val="both"/>
            </w:pPr>
            <w:r>
              <w:rPr>
                <w:rFonts w:ascii="Times New Roman"/>
                <w:b w:val="false"/>
                <w:i w:val="false"/>
                <w:color w:val="000000"/>
                <w:sz w:val="20"/>
              </w:rPr>
              <w:t>
1. Жетекшілік ететін бөлімшенің жұмысын оңтайландыру және штат санын есептеуге қатысу.</w:t>
            </w:r>
          </w:p>
          <w:bookmarkEnd w:id="812"/>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Жетекшілік ететін бөлімшеде басшы лауазымдарға кандидаттарды іріктеуге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және жеке мақсаттар мен басымдықтарды белгілеу, олардың іске асырылуын бақылау.</w:t>
            </w:r>
          </w:p>
          <w:p>
            <w:pPr>
              <w:spacing w:after="20"/>
              <w:ind w:left="20"/>
              <w:jc w:val="both"/>
            </w:pPr>
            <w:r>
              <w:rPr>
                <w:rFonts w:ascii="Times New Roman"/>
                <w:b w:val="false"/>
                <w:i w:val="false"/>
                <w:color w:val="000000"/>
                <w:sz w:val="20"/>
              </w:rPr>
              <w:t>
4. Тапсырмаларды орындау процесін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6" w:id="813"/>
          <w:p>
            <w:pPr>
              <w:spacing w:after="20"/>
              <w:ind w:left="20"/>
              <w:jc w:val="both"/>
            </w:pPr>
            <w:r>
              <w:rPr>
                <w:rFonts w:ascii="Times New Roman"/>
                <w:b w:val="false"/>
                <w:i w:val="false"/>
                <w:color w:val="000000"/>
                <w:sz w:val="20"/>
              </w:rPr>
              <w:t>
1. Еңбек заңнамасын білу.</w:t>
            </w:r>
          </w:p>
          <w:bookmarkEnd w:id="813"/>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материалдық және материалдық емес ынталандыру әдістері.</w:t>
            </w:r>
          </w:p>
          <w:p>
            <w:pPr>
              <w:spacing w:after="20"/>
              <w:ind w:left="20"/>
              <w:jc w:val="both"/>
            </w:pPr>
            <w:r>
              <w:rPr>
                <w:rFonts w:ascii="Times New Roman"/>
                <w:b w:val="false"/>
                <w:i w:val="false"/>
                <w:color w:val="000000"/>
                <w:sz w:val="20"/>
              </w:rPr>
              <w:t>
1.4. Персоналды бағалау және дамыту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59" w:id="814"/>
          <w:p>
            <w:pPr>
              <w:spacing w:after="20"/>
              <w:ind w:left="20"/>
              <w:jc w:val="both"/>
            </w:pPr>
            <w:r>
              <w:rPr>
                <w:rFonts w:ascii="Times New Roman"/>
                <w:b w:val="false"/>
                <w:i w:val="false"/>
                <w:color w:val="000000"/>
                <w:sz w:val="20"/>
              </w:rPr>
              <w:t xml:space="preserve">
Адалдық </w:t>
            </w:r>
          </w:p>
          <w:bookmarkEnd w:id="814"/>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Жауапкершілік </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Зейін </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Тәртіп </w:t>
            </w:r>
          </w:p>
          <w:p>
            <w:pPr>
              <w:spacing w:after="20"/>
              <w:ind w:left="20"/>
              <w:jc w:val="both"/>
            </w:pPr>
            <w:r>
              <w:rPr>
                <w:rFonts w:ascii="Times New Roman"/>
                <w:b w:val="false"/>
                <w:i w:val="false"/>
                <w:color w:val="000000"/>
                <w:sz w:val="20"/>
              </w:rPr>
              <w:t>
Стресске төзімділік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2431-3-001 Қоғаммен байланыс агенті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2431-1 Маркетинг және нарықты зерттеу талдаушылары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1420-0-015 Көтерме және бөлшек сауда қызметінің бастығы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Категориялық менеджмент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Категориялық менеджмент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және қосымша кәсіптік білім (сертификаттау курстары),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көлемін ұлғайту мақсатында сатылатын өнімнің ассортиментін басқару.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санатын/ассортиментін қалыптастыру және басқару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Тауарға баға белгілеу және жылжыту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Санат бойынша іс-шаралар мен сатылымдардың тиімділігін талдау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4" w:id="815"/>
          <w:p>
            <w:pPr>
              <w:spacing w:after="20"/>
              <w:ind w:left="20"/>
              <w:jc w:val="both"/>
            </w:pPr>
            <w:r>
              <w:rPr>
                <w:rFonts w:ascii="Times New Roman"/>
                <w:b w:val="false"/>
                <w:i w:val="false"/>
                <w:color w:val="000000"/>
                <w:sz w:val="20"/>
              </w:rPr>
              <w:t>
Еңбек функциясы 1:</w:t>
            </w:r>
          </w:p>
          <w:bookmarkEnd w:id="815"/>
          <w:p>
            <w:pPr>
              <w:spacing w:after="20"/>
              <w:ind w:left="20"/>
              <w:jc w:val="both"/>
            </w:pPr>
            <w:r>
              <w:rPr>
                <w:rFonts w:ascii="Times New Roman"/>
                <w:b w:val="false"/>
                <w:i w:val="false"/>
                <w:color w:val="000000"/>
                <w:sz w:val="20"/>
              </w:rPr>
              <w:t>
Тауар санатын/ассортиментін қалыптастыру және басқару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5" w:id="816"/>
          <w:p>
            <w:pPr>
              <w:spacing w:after="20"/>
              <w:ind w:left="20"/>
              <w:jc w:val="both"/>
            </w:pPr>
            <w:r>
              <w:rPr>
                <w:rFonts w:ascii="Times New Roman"/>
                <w:b w:val="false"/>
                <w:i w:val="false"/>
                <w:color w:val="000000"/>
                <w:sz w:val="20"/>
              </w:rPr>
              <w:t>
Дағды 1:</w:t>
            </w:r>
          </w:p>
          <w:bookmarkEnd w:id="816"/>
          <w:p>
            <w:pPr>
              <w:spacing w:after="20"/>
              <w:ind w:left="20"/>
              <w:jc w:val="both"/>
            </w:pPr>
            <w:r>
              <w:rPr>
                <w:rFonts w:ascii="Times New Roman"/>
                <w:b w:val="false"/>
                <w:i w:val="false"/>
                <w:color w:val="000000"/>
                <w:sz w:val="20"/>
              </w:rPr>
              <w:t>
Тауарларды тиімді бағамен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6" w:id="817"/>
          <w:p>
            <w:pPr>
              <w:spacing w:after="20"/>
              <w:ind w:left="20"/>
              <w:jc w:val="both"/>
            </w:pPr>
            <w:r>
              <w:rPr>
                <w:rFonts w:ascii="Times New Roman"/>
                <w:b w:val="false"/>
                <w:i w:val="false"/>
                <w:color w:val="000000"/>
                <w:sz w:val="20"/>
              </w:rPr>
              <w:t>
1. Жеткізушілерге талдау жүргізу.</w:t>
            </w:r>
          </w:p>
          <w:bookmarkEnd w:id="817"/>
          <w:p>
            <w:pPr>
              <w:spacing w:after="20"/>
              <w:ind w:left="20"/>
              <w:jc w:val="both"/>
            </w:pPr>
            <w:r>
              <w:rPr>
                <w:rFonts w:ascii="Times New Roman"/>
                <w:b w:val="false"/>
                <w:i w:val="false"/>
                <w:color w:val="000000"/>
                <w:sz w:val="20"/>
              </w:rPr>
              <w:t>
</w:t>
            </w:r>
            <w:r>
              <w:rPr>
                <w:rFonts w:ascii="Times New Roman"/>
                <w:b w:val="false"/>
                <w:i w:val="false"/>
                <w:color w:val="000000"/>
                <w:sz w:val="20"/>
              </w:rPr>
              <w:t>2. Жеткізушіні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3. Ұқсас өнімдердің бәсекелестеріне талдау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Шарттық жұмысты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Белгілі бір санаттағы өнім ассортиментін қалыптастыру.</w:t>
            </w:r>
          </w:p>
          <w:p>
            <w:pPr>
              <w:spacing w:after="20"/>
              <w:ind w:left="20"/>
              <w:jc w:val="both"/>
            </w:pPr>
            <w:r>
              <w:rPr>
                <w:rFonts w:ascii="Times New Roman"/>
                <w:b w:val="false"/>
                <w:i w:val="false"/>
                <w:color w:val="000000"/>
                <w:sz w:val="20"/>
              </w:rPr>
              <w:t>
6. Тауарларды сатып алуды, жеткізуді, сақтауды және есепке алуды ұйымдастыру, жарамдылық мерзімдерін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1" w:id="818"/>
          <w:p>
            <w:pPr>
              <w:spacing w:after="20"/>
              <w:ind w:left="20"/>
              <w:jc w:val="both"/>
            </w:pPr>
            <w:r>
              <w:rPr>
                <w:rFonts w:ascii="Times New Roman"/>
                <w:b w:val="false"/>
                <w:i w:val="false"/>
                <w:color w:val="000000"/>
                <w:sz w:val="20"/>
              </w:rPr>
              <w:t>
1. Жеткізушілерге факторлық және салыстырмалы талдау жүргізу тәртібі.</w:t>
            </w:r>
          </w:p>
          <w:bookmarkEnd w:id="818"/>
          <w:p>
            <w:pPr>
              <w:spacing w:after="20"/>
              <w:ind w:left="20"/>
              <w:jc w:val="both"/>
            </w:pPr>
            <w:r>
              <w:rPr>
                <w:rFonts w:ascii="Times New Roman"/>
                <w:b w:val="false"/>
                <w:i w:val="false"/>
                <w:color w:val="000000"/>
                <w:sz w:val="20"/>
              </w:rPr>
              <w:t>
</w:t>
            </w:r>
            <w:r>
              <w:rPr>
                <w:rFonts w:ascii="Times New Roman"/>
                <w:b w:val="false"/>
                <w:i w:val="false"/>
                <w:color w:val="000000"/>
                <w:sz w:val="20"/>
              </w:rPr>
              <w:t>2. Тапсырыстарды қалыптастыру тәсілдері.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матрицасы.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Коммерциялық ұсыныстарды, шарттарды жасауға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5. Қазақстан Республикасының сауда мәселелері жөніндегі заңнамалық және нормативтік-құқықтық актілері.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Тауарларды жеткізуді және сақтауды ұйымдастыру ережелері.</w:t>
            </w:r>
          </w:p>
          <w:p>
            <w:pPr>
              <w:spacing w:after="20"/>
              <w:ind w:left="20"/>
              <w:jc w:val="both"/>
            </w:pPr>
            <w:r>
              <w:rPr>
                <w:rFonts w:ascii="Times New Roman"/>
                <w:b w:val="false"/>
                <w:i w:val="false"/>
                <w:color w:val="000000"/>
                <w:sz w:val="20"/>
              </w:rPr>
              <w:t>
7. Бухгалтерлік есеп негіздері.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7" w:id="819"/>
          <w:p>
            <w:pPr>
              <w:spacing w:after="20"/>
              <w:ind w:left="20"/>
              <w:jc w:val="both"/>
            </w:pPr>
            <w:r>
              <w:rPr>
                <w:rFonts w:ascii="Times New Roman"/>
                <w:b w:val="false"/>
                <w:i w:val="false"/>
                <w:color w:val="000000"/>
                <w:sz w:val="20"/>
              </w:rPr>
              <w:t>
Дағды 2:</w:t>
            </w:r>
          </w:p>
          <w:bookmarkEnd w:id="819"/>
          <w:p>
            <w:pPr>
              <w:spacing w:after="20"/>
              <w:ind w:left="20"/>
              <w:jc w:val="both"/>
            </w:pPr>
            <w:r>
              <w:rPr>
                <w:rFonts w:ascii="Times New Roman"/>
                <w:b w:val="false"/>
                <w:i w:val="false"/>
                <w:color w:val="000000"/>
                <w:sz w:val="20"/>
              </w:rPr>
              <w:t>
Тауарларды ең аз шығындармен сауда желісіне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8" w:id="820"/>
          <w:p>
            <w:pPr>
              <w:spacing w:after="20"/>
              <w:ind w:left="20"/>
              <w:jc w:val="both"/>
            </w:pPr>
            <w:r>
              <w:rPr>
                <w:rFonts w:ascii="Times New Roman"/>
                <w:b w:val="false"/>
                <w:i w:val="false"/>
                <w:color w:val="000000"/>
                <w:sz w:val="20"/>
              </w:rPr>
              <w:t>
1. Есеп беретін санаттағы тауарлардың тапсырыстарын сату есептері негізінде қалыптастырады.</w:t>
            </w:r>
          </w:p>
          <w:bookmarkEnd w:id="820"/>
          <w:p>
            <w:pPr>
              <w:spacing w:after="20"/>
              <w:ind w:left="20"/>
              <w:jc w:val="both"/>
            </w:pPr>
            <w:r>
              <w:rPr>
                <w:rFonts w:ascii="Times New Roman"/>
                <w:b w:val="false"/>
                <w:i w:val="false"/>
                <w:color w:val="000000"/>
                <w:sz w:val="20"/>
              </w:rPr>
              <w:t>
</w:t>
            </w:r>
            <w:r>
              <w:rPr>
                <w:rFonts w:ascii="Times New Roman"/>
                <w:b w:val="false"/>
                <w:i w:val="false"/>
                <w:color w:val="000000"/>
                <w:sz w:val="20"/>
              </w:rPr>
              <w:t>2. Сауда желілерінде тапсырыстарды таратады, орналастырады.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 берілген тауарлардың дүкендерге уақтылы түсуін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Есепті санаттағы тауарларды жеткізудің бекітілген шарттарының орындалуын бақылайды.</w:t>
            </w:r>
          </w:p>
          <w:p>
            <w:pPr>
              <w:spacing w:after="20"/>
              <w:ind w:left="20"/>
              <w:jc w:val="both"/>
            </w:pPr>
            <w:r>
              <w:rPr>
                <w:rFonts w:ascii="Times New Roman"/>
                <w:b w:val="false"/>
                <w:i w:val="false"/>
                <w:color w:val="000000"/>
                <w:sz w:val="20"/>
              </w:rPr>
              <w:t>
5. Сауда залдарында есеп беретін санаттағы тауарлардың толық ассортиментінің болуын бақылайды.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2" w:id="821"/>
          <w:p>
            <w:pPr>
              <w:spacing w:after="20"/>
              <w:ind w:left="20"/>
              <w:jc w:val="both"/>
            </w:pPr>
            <w:r>
              <w:rPr>
                <w:rFonts w:ascii="Times New Roman"/>
                <w:b w:val="false"/>
                <w:i w:val="false"/>
                <w:color w:val="000000"/>
                <w:sz w:val="20"/>
              </w:rPr>
              <w:t>
1. Логистика негіздері.</w:t>
            </w:r>
          </w:p>
          <w:bookmarkEnd w:id="821"/>
          <w:p>
            <w:pPr>
              <w:spacing w:after="20"/>
              <w:ind w:left="20"/>
              <w:jc w:val="both"/>
            </w:pPr>
            <w:r>
              <w:rPr>
                <w:rFonts w:ascii="Times New Roman"/>
                <w:b w:val="false"/>
                <w:i w:val="false"/>
                <w:color w:val="000000"/>
                <w:sz w:val="20"/>
              </w:rPr>
              <w:t>
</w:t>
            </w:r>
            <w:r>
              <w:rPr>
                <w:rFonts w:ascii="Times New Roman"/>
                <w:b w:val="false"/>
                <w:i w:val="false"/>
                <w:color w:val="000000"/>
                <w:sz w:val="20"/>
              </w:rPr>
              <w:t>2. Сауда жабдықтары, жарнамалық материалдар, сауда залдарында, шоу-бөлмелерде және т. б. тауарларды орналастыру тәртібі.</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Сауда түрлері мен технологиялары.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Тауарларды орналастыру және орналастыру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ұйымдық құрылымы.</w:t>
            </w:r>
          </w:p>
          <w:p>
            <w:pPr>
              <w:spacing w:after="20"/>
              <w:ind w:left="20"/>
              <w:jc w:val="both"/>
            </w:pPr>
            <w:r>
              <w:rPr>
                <w:rFonts w:ascii="Times New Roman"/>
                <w:b w:val="false"/>
                <w:i w:val="false"/>
                <w:color w:val="000000"/>
                <w:sz w:val="20"/>
              </w:rPr>
              <w:t>
</w:t>
            </w:r>
            <w:r>
              <w:rPr>
                <w:rFonts w:ascii="Times New Roman"/>
                <w:b w:val="false"/>
                <w:i w:val="false"/>
                <w:color w:val="000000"/>
                <w:sz w:val="20"/>
              </w:rPr>
              <w:t>6. Өнімді бөлу саясаты.</w:t>
            </w:r>
          </w:p>
          <w:p>
            <w:pPr>
              <w:spacing w:after="20"/>
              <w:ind w:left="20"/>
              <w:jc w:val="both"/>
            </w:pPr>
            <w:r>
              <w:rPr>
                <w:rFonts w:ascii="Times New Roman"/>
                <w:b w:val="false"/>
                <w:i w:val="false"/>
                <w:color w:val="000000"/>
                <w:sz w:val="20"/>
              </w:rPr>
              <w:t>
7. Баға принциптері.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8" w:id="822"/>
          <w:p>
            <w:pPr>
              <w:spacing w:after="20"/>
              <w:ind w:left="20"/>
              <w:jc w:val="both"/>
            </w:pPr>
            <w:r>
              <w:rPr>
                <w:rFonts w:ascii="Times New Roman"/>
                <w:b w:val="false"/>
                <w:i w:val="false"/>
                <w:color w:val="000000"/>
                <w:sz w:val="20"/>
              </w:rPr>
              <w:t>
Еңбек функциясы 2:</w:t>
            </w:r>
          </w:p>
          <w:bookmarkEnd w:id="822"/>
          <w:p>
            <w:pPr>
              <w:spacing w:after="20"/>
              <w:ind w:left="20"/>
              <w:jc w:val="both"/>
            </w:pPr>
            <w:r>
              <w:rPr>
                <w:rFonts w:ascii="Times New Roman"/>
                <w:b w:val="false"/>
                <w:i w:val="false"/>
                <w:color w:val="000000"/>
                <w:sz w:val="20"/>
              </w:rPr>
              <w:t>
Тауарға баға белгілеу және жылжыту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9" w:id="823"/>
          <w:p>
            <w:pPr>
              <w:spacing w:after="20"/>
              <w:ind w:left="20"/>
              <w:jc w:val="both"/>
            </w:pPr>
            <w:r>
              <w:rPr>
                <w:rFonts w:ascii="Times New Roman"/>
                <w:b w:val="false"/>
                <w:i w:val="false"/>
                <w:color w:val="000000"/>
                <w:sz w:val="20"/>
              </w:rPr>
              <w:t>
Дағды 1:</w:t>
            </w:r>
          </w:p>
          <w:bookmarkEnd w:id="823"/>
          <w:p>
            <w:pPr>
              <w:spacing w:after="20"/>
              <w:ind w:left="20"/>
              <w:jc w:val="both"/>
            </w:pPr>
            <w:r>
              <w:rPr>
                <w:rFonts w:ascii="Times New Roman"/>
                <w:b w:val="false"/>
                <w:i w:val="false"/>
                <w:color w:val="000000"/>
                <w:sz w:val="20"/>
              </w:rPr>
              <w:t>
Сатылатын өнімнің бағасын қалыптастыру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0" w:id="824"/>
          <w:p>
            <w:pPr>
              <w:spacing w:after="20"/>
              <w:ind w:left="20"/>
              <w:jc w:val="both"/>
            </w:pPr>
            <w:r>
              <w:rPr>
                <w:rFonts w:ascii="Times New Roman"/>
                <w:b w:val="false"/>
                <w:i w:val="false"/>
                <w:color w:val="000000"/>
                <w:sz w:val="20"/>
              </w:rPr>
              <w:t>
1. Сатылатын өнімнің өзіндік құны мен бағасын есептеу.</w:t>
            </w:r>
          </w:p>
          <w:bookmarkEnd w:id="824"/>
          <w:p>
            <w:pPr>
              <w:spacing w:after="20"/>
              <w:ind w:left="20"/>
              <w:jc w:val="both"/>
            </w:pPr>
            <w:r>
              <w:rPr>
                <w:rFonts w:ascii="Times New Roman"/>
                <w:b w:val="false"/>
                <w:i w:val="false"/>
                <w:color w:val="000000"/>
                <w:sz w:val="20"/>
              </w:rPr>
              <w:t>
</w:t>
            </w:r>
            <w:r>
              <w:rPr>
                <w:rFonts w:ascii="Times New Roman"/>
                <w:b w:val="false"/>
                <w:i w:val="false"/>
                <w:color w:val="000000"/>
                <w:sz w:val="20"/>
              </w:rPr>
              <w:t>2. Көтерме және бөлшек баға тізімдерін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Есепті санаттар мен тауарлардың жекелеген түрлеріне үстеме бағаның шамасы туралы ұсыныстар қалыптастыру.</w:t>
            </w:r>
          </w:p>
          <w:p>
            <w:pPr>
              <w:spacing w:after="20"/>
              <w:ind w:left="20"/>
              <w:jc w:val="both"/>
            </w:pPr>
            <w:r>
              <w:rPr>
                <w:rFonts w:ascii="Times New Roman"/>
                <w:b w:val="false"/>
                <w:i w:val="false"/>
                <w:color w:val="000000"/>
                <w:sz w:val="20"/>
              </w:rPr>
              <w:t>
4. Есепті санаттағы тауарлардың бөлшек бағасын өзгерту туралы ұсыныстар қалыптастыру.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3" w:id="825"/>
          <w:p>
            <w:pPr>
              <w:spacing w:after="20"/>
              <w:ind w:left="20"/>
              <w:jc w:val="both"/>
            </w:pPr>
            <w:r>
              <w:rPr>
                <w:rFonts w:ascii="Times New Roman"/>
                <w:b w:val="false"/>
                <w:i w:val="false"/>
                <w:color w:val="000000"/>
                <w:sz w:val="20"/>
              </w:rPr>
              <w:t>
1. Тауар құнын қалыптастыру тәсілдері.</w:t>
            </w:r>
          </w:p>
          <w:bookmarkEnd w:id="825"/>
          <w:p>
            <w:pPr>
              <w:spacing w:after="20"/>
              <w:ind w:left="20"/>
              <w:jc w:val="both"/>
            </w:pPr>
            <w:r>
              <w:rPr>
                <w:rFonts w:ascii="Times New Roman"/>
                <w:b w:val="false"/>
                <w:i w:val="false"/>
                <w:color w:val="000000"/>
                <w:sz w:val="20"/>
              </w:rPr>
              <w:t>
</w:t>
            </w:r>
            <w:r>
              <w:rPr>
                <w:rFonts w:ascii="Times New Roman"/>
                <w:b w:val="false"/>
                <w:i w:val="false"/>
                <w:color w:val="000000"/>
                <w:sz w:val="20"/>
              </w:rPr>
              <w:t>2. Шығындар түрлері.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Есептеу әдістері.</w:t>
            </w:r>
          </w:p>
          <w:p>
            <w:pPr>
              <w:spacing w:after="20"/>
              <w:ind w:left="20"/>
              <w:jc w:val="both"/>
            </w:pPr>
            <w:r>
              <w:rPr>
                <w:rFonts w:ascii="Times New Roman"/>
                <w:b w:val="false"/>
                <w:i w:val="false"/>
                <w:color w:val="000000"/>
                <w:sz w:val="20"/>
              </w:rPr>
              <w:t>
4. Өнімнің өзіндік құны мен бағасын есептеуге арналған мамандандырылған бағдарламалық өнімдер.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6" w:id="826"/>
          <w:p>
            <w:pPr>
              <w:spacing w:after="20"/>
              <w:ind w:left="20"/>
              <w:jc w:val="both"/>
            </w:pPr>
            <w:r>
              <w:rPr>
                <w:rFonts w:ascii="Times New Roman"/>
                <w:b w:val="false"/>
                <w:i w:val="false"/>
                <w:color w:val="000000"/>
                <w:sz w:val="20"/>
              </w:rPr>
              <w:t>
Дағды 2:</w:t>
            </w:r>
          </w:p>
          <w:bookmarkEnd w:id="826"/>
          <w:p>
            <w:pPr>
              <w:spacing w:after="20"/>
              <w:ind w:left="20"/>
              <w:jc w:val="both"/>
            </w:pPr>
            <w:r>
              <w:rPr>
                <w:rFonts w:ascii="Times New Roman"/>
                <w:b w:val="false"/>
                <w:i w:val="false"/>
                <w:color w:val="000000"/>
                <w:sz w:val="20"/>
              </w:rPr>
              <w:t>
Өнімді жылжыту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7" w:id="827"/>
          <w:p>
            <w:pPr>
              <w:spacing w:after="20"/>
              <w:ind w:left="20"/>
              <w:jc w:val="both"/>
            </w:pPr>
            <w:r>
              <w:rPr>
                <w:rFonts w:ascii="Times New Roman"/>
                <w:b w:val="false"/>
                <w:i w:val="false"/>
                <w:color w:val="000000"/>
                <w:sz w:val="20"/>
              </w:rPr>
              <w:t>
1. Мақсатты нарықтарға өнімді жылжыту стратегиясын әзірлеу.</w:t>
            </w:r>
          </w:p>
          <w:bookmarkEnd w:id="827"/>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Жарнамалық іс-шаралар мен акцияларды әзірлеу және өткізу.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Өткізілетін өнімнің ассортименті бойынша оқыту жүргізу.</w:t>
            </w:r>
          </w:p>
          <w:p>
            <w:pPr>
              <w:spacing w:after="20"/>
              <w:ind w:left="20"/>
              <w:jc w:val="both"/>
            </w:pPr>
            <w:r>
              <w:rPr>
                <w:rFonts w:ascii="Times New Roman"/>
                <w:b w:val="false"/>
                <w:i w:val="false"/>
                <w:color w:val="000000"/>
                <w:sz w:val="20"/>
              </w:rPr>
              <w:t>
4. Тауарлардың есепті санаттарында ассортиментті қалыптастырады (ассортименттік матрица).</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0" w:id="828"/>
          <w:p>
            <w:pPr>
              <w:spacing w:after="20"/>
              <w:ind w:left="20"/>
              <w:jc w:val="both"/>
            </w:pPr>
            <w:r>
              <w:rPr>
                <w:rFonts w:ascii="Times New Roman"/>
                <w:b w:val="false"/>
                <w:i w:val="false"/>
                <w:color w:val="000000"/>
                <w:sz w:val="20"/>
              </w:rPr>
              <w:t>
1. Белсенді тыңдау әдістері.</w:t>
            </w:r>
          </w:p>
          <w:bookmarkEnd w:id="828"/>
          <w:p>
            <w:pPr>
              <w:spacing w:after="20"/>
              <w:ind w:left="20"/>
              <w:jc w:val="both"/>
            </w:pPr>
            <w:r>
              <w:rPr>
                <w:rFonts w:ascii="Times New Roman"/>
                <w:b w:val="false"/>
                <w:i w:val="false"/>
                <w:color w:val="000000"/>
                <w:sz w:val="20"/>
              </w:rPr>
              <w:t>
</w:t>
            </w:r>
            <w:r>
              <w:rPr>
                <w:rFonts w:ascii="Times New Roman"/>
                <w:b w:val="false"/>
                <w:i w:val="false"/>
                <w:color w:val="000000"/>
                <w:sz w:val="20"/>
              </w:rPr>
              <w:t>2. Қарсылықтар мен күмәндармен жұмыс.</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Жарнама түрлері.</w:t>
            </w:r>
          </w:p>
          <w:p>
            <w:pPr>
              <w:spacing w:after="20"/>
              <w:ind w:left="20"/>
              <w:jc w:val="both"/>
            </w:pPr>
            <w:r>
              <w:rPr>
                <w:rFonts w:ascii="Times New Roman"/>
                <w:b w:val="false"/>
                <w:i w:val="false"/>
                <w:color w:val="000000"/>
                <w:sz w:val="20"/>
              </w:rPr>
              <w:t>
5. Жарнамалық қызметті заңнамалық реттеу.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4" w:id="829"/>
          <w:p>
            <w:pPr>
              <w:spacing w:after="20"/>
              <w:ind w:left="20"/>
              <w:jc w:val="both"/>
            </w:pPr>
            <w:r>
              <w:rPr>
                <w:rFonts w:ascii="Times New Roman"/>
                <w:b w:val="false"/>
                <w:i w:val="false"/>
                <w:color w:val="000000"/>
                <w:sz w:val="20"/>
              </w:rPr>
              <w:t>
Еңбек функциясы 3:</w:t>
            </w:r>
          </w:p>
          <w:bookmarkEnd w:id="829"/>
          <w:p>
            <w:pPr>
              <w:spacing w:after="20"/>
              <w:ind w:left="20"/>
              <w:jc w:val="both"/>
            </w:pPr>
            <w:r>
              <w:rPr>
                <w:rFonts w:ascii="Times New Roman"/>
                <w:b w:val="false"/>
                <w:i w:val="false"/>
                <w:color w:val="000000"/>
                <w:sz w:val="20"/>
              </w:rPr>
              <w:t>
Санат бойынша іс-шаралар мен сатылымдардың тиімділігін талдау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5" w:id="830"/>
          <w:p>
            <w:pPr>
              <w:spacing w:after="20"/>
              <w:ind w:left="20"/>
              <w:jc w:val="both"/>
            </w:pPr>
            <w:r>
              <w:rPr>
                <w:rFonts w:ascii="Times New Roman"/>
                <w:b w:val="false"/>
                <w:i w:val="false"/>
                <w:color w:val="000000"/>
                <w:sz w:val="20"/>
              </w:rPr>
              <w:t>
Дағды 1:</w:t>
            </w:r>
          </w:p>
          <w:bookmarkEnd w:id="830"/>
          <w:p>
            <w:pPr>
              <w:spacing w:after="20"/>
              <w:ind w:left="20"/>
              <w:jc w:val="both"/>
            </w:pPr>
            <w:r>
              <w:rPr>
                <w:rFonts w:ascii="Times New Roman"/>
                <w:b w:val="false"/>
                <w:i w:val="false"/>
                <w:color w:val="000000"/>
                <w:sz w:val="20"/>
              </w:rPr>
              <w:t>
Жеке тауарлар мен жалпы санаттардың сатылымы мен кірістілігін талдау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6" w:id="831"/>
          <w:p>
            <w:pPr>
              <w:spacing w:after="20"/>
              <w:ind w:left="20"/>
              <w:jc w:val="both"/>
            </w:pPr>
            <w:r>
              <w:rPr>
                <w:rFonts w:ascii="Times New Roman"/>
                <w:b w:val="false"/>
                <w:i w:val="false"/>
                <w:color w:val="000000"/>
                <w:sz w:val="20"/>
              </w:rPr>
              <w:t>
1. Сатылған өнім көлемі туралы бастапқы ақпаратты жинау.</w:t>
            </w:r>
          </w:p>
          <w:bookmarkEnd w:id="831"/>
          <w:p>
            <w:pPr>
              <w:spacing w:after="20"/>
              <w:ind w:left="20"/>
              <w:jc w:val="both"/>
            </w:pPr>
            <w:r>
              <w:rPr>
                <w:rFonts w:ascii="Times New Roman"/>
                <w:b w:val="false"/>
                <w:i w:val="false"/>
                <w:color w:val="000000"/>
                <w:sz w:val="20"/>
              </w:rPr>
              <w:t>
</w:t>
            </w:r>
            <w:r>
              <w:rPr>
                <w:rFonts w:ascii="Times New Roman"/>
                <w:b w:val="false"/>
                <w:i w:val="false"/>
                <w:color w:val="000000"/>
                <w:sz w:val="20"/>
              </w:rPr>
              <w:t>2. Жекелеген тауарларды және жалпы санаттарды сатудың экономикалық тиімділігіне талдау жасау.</w:t>
            </w:r>
          </w:p>
          <w:p>
            <w:pPr>
              <w:spacing w:after="20"/>
              <w:ind w:left="20"/>
              <w:jc w:val="both"/>
            </w:pPr>
            <w:r>
              <w:rPr>
                <w:rFonts w:ascii="Times New Roman"/>
                <w:b w:val="false"/>
                <w:i w:val="false"/>
                <w:color w:val="000000"/>
                <w:sz w:val="20"/>
              </w:rPr>
              <w:t>
3. Сатып алушылардың өкілдерімен өзара әрекеттесу.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8" w:id="832"/>
          <w:p>
            <w:pPr>
              <w:spacing w:after="20"/>
              <w:ind w:left="20"/>
              <w:jc w:val="both"/>
            </w:pPr>
            <w:r>
              <w:rPr>
                <w:rFonts w:ascii="Times New Roman"/>
                <w:b w:val="false"/>
                <w:i w:val="false"/>
                <w:color w:val="000000"/>
                <w:sz w:val="20"/>
              </w:rPr>
              <w:t>
1. Кәсіпорын қызметін жоспарлау.</w:t>
            </w:r>
          </w:p>
          <w:bookmarkEnd w:id="832"/>
          <w:p>
            <w:pPr>
              <w:spacing w:after="20"/>
              <w:ind w:left="20"/>
              <w:jc w:val="both"/>
            </w:pPr>
            <w:r>
              <w:rPr>
                <w:rFonts w:ascii="Times New Roman"/>
                <w:b w:val="false"/>
                <w:i w:val="false"/>
                <w:color w:val="000000"/>
                <w:sz w:val="20"/>
              </w:rPr>
              <w:t>
</w:t>
            </w:r>
            <w:r>
              <w:rPr>
                <w:rFonts w:ascii="Times New Roman"/>
                <w:b w:val="false"/>
                <w:i w:val="false"/>
                <w:color w:val="000000"/>
                <w:sz w:val="20"/>
              </w:rPr>
              <w:t>2. Қызметтің экономикалық және қаржылық көрсеткіштері, оларды есептеу.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Келіссөздер жүргізу және іскерлік кездесулер өткізу техникасы.</w:t>
            </w:r>
          </w:p>
          <w:p>
            <w:pPr>
              <w:spacing w:after="20"/>
              <w:ind w:left="20"/>
              <w:jc w:val="both"/>
            </w:pPr>
            <w:r>
              <w:rPr>
                <w:rFonts w:ascii="Times New Roman"/>
                <w:b w:val="false"/>
                <w:i w:val="false"/>
                <w:color w:val="000000"/>
                <w:sz w:val="20"/>
              </w:rPr>
              <w:t>
</w:t>
            </w:r>
            <w:r>
              <w:rPr>
                <w:rFonts w:ascii="Times New Roman"/>
                <w:b w:val="false"/>
                <w:i w:val="false"/>
                <w:color w:val="000000"/>
                <w:sz w:val="20"/>
              </w:rPr>
              <w:t>4. Қарым-қатынас ережелері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Іскерлік қатынастар этикасы.</w:t>
            </w:r>
          </w:p>
          <w:p>
            <w:pPr>
              <w:spacing w:after="20"/>
              <w:ind w:left="20"/>
              <w:jc w:val="both"/>
            </w:pPr>
            <w:r>
              <w:rPr>
                <w:rFonts w:ascii="Times New Roman"/>
                <w:b w:val="false"/>
                <w:i w:val="false"/>
                <w:color w:val="000000"/>
                <w:sz w:val="20"/>
              </w:rPr>
              <w:t>
6. Байланыс технологиялары.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3" w:id="833"/>
          <w:p>
            <w:pPr>
              <w:spacing w:after="20"/>
              <w:ind w:left="20"/>
              <w:jc w:val="both"/>
            </w:pPr>
            <w:r>
              <w:rPr>
                <w:rFonts w:ascii="Times New Roman"/>
                <w:b w:val="false"/>
                <w:i w:val="false"/>
                <w:color w:val="000000"/>
                <w:sz w:val="20"/>
              </w:rPr>
              <w:t xml:space="preserve">
Дағды 2 </w:t>
            </w:r>
          </w:p>
          <w:bookmarkEnd w:id="833"/>
          <w:p>
            <w:pPr>
              <w:spacing w:after="20"/>
              <w:ind w:left="20"/>
              <w:jc w:val="both"/>
            </w:pPr>
            <w:r>
              <w:rPr>
                <w:rFonts w:ascii="Times New Roman"/>
                <w:b w:val="false"/>
                <w:i w:val="false"/>
                <w:color w:val="000000"/>
                <w:sz w:val="20"/>
              </w:rPr>
              <w:t>
Өнімді жылжыту үшін маркетингтік шараларды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4" w:id="834"/>
          <w:p>
            <w:pPr>
              <w:spacing w:after="20"/>
              <w:ind w:left="20"/>
              <w:jc w:val="both"/>
            </w:pPr>
            <w:r>
              <w:rPr>
                <w:rFonts w:ascii="Times New Roman"/>
                <w:b w:val="false"/>
                <w:i w:val="false"/>
                <w:color w:val="000000"/>
                <w:sz w:val="20"/>
              </w:rPr>
              <w:t>
1. Тұтынушыларды тауарлар және оның параметрлері туралы хабардар ету.</w:t>
            </w:r>
          </w:p>
          <w:bookmarkEnd w:id="834"/>
          <w:p>
            <w:pPr>
              <w:spacing w:after="20"/>
              <w:ind w:left="20"/>
              <w:jc w:val="both"/>
            </w:pPr>
            <w:r>
              <w:rPr>
                <w:rFonts w:ascii="Times New Roman"/>
                <w:b w:val="false"/>
                <w:i w:val="false"/>
                <w:color w:val="000000"/>
                <w:sz w:val="20"/>
              </w:rPr>
              <w:t>
</w:t>
            </w:r>
            <w:r>
              <w:rPr>
                <w:rFonts w:ascii="Times New Roman"/>
                <w:b w:val="false"/>
                <w:i w:val="false"/>
                <w:color w:val="000000"/>
                <w:sz w:val="20"/>
              </w:rPr>
              <w:t>2. Әзірленген стратегияға сәйкес нарықта тауарларды орналастыру.</w:t>
            </w:r>
          </w:p>
          <w:p>
            <w:pPr>
              <w:spacing w:after="20"/>
              <w:ind w:left="20"/>
              <w:jc w:val="both"/>
            </w:pPr>
            <w:r>
              <w:rPr>
                <w:rFonts w:ascii="Times New Roman"/>
                <w:b w:val="false"/>
                <w:i w:val="false"/>
                <w:color w:val="000000"/>
                <w:sz w:val="20"/>
              </w:rPr>
              <w:t>
3. Өткізу жүйесіне қатысушыларды ынталандыру жүйелерін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6" w:id="835"/>
          <w:p>
            <w:pPr>
              <w:spacing w:after="20"/>
              <w:ind w:left="20"/>
              <w:jc w:val="both"/>
            </w:pPr>
            <w:r>
              <w:rPr>
                <w:rFonts w:ascii="Times New Roman"/>
                <w:b w:val="false"/>
                <w:i w:val="false"/>
                <w:color w:val="000000"/>
                <w:sz w:val="20"/>
              </w:rPr>
              <w:t>
1. Сұранысты қалыптастыру және сатуды ынталандыру әдістері мен құралдары.</w:t>
            </w:r>
          </w:p>
          <w:bookmarkEnd w:id="835"/>
          <w:p>
            <w:pPr>
              <w:spacing w:after="20"/>
              <w:ind w:left="20"/>
              <w:jc w:val="both"/>
            </w:pPr>
            <w:r>
              <w:rPr>
                <w:rFonts w:ascii="Times New Roman"/>
                <w:b w:val="false"/>
                <w:i w:val="false"/>
                <w:color w:val="000000"/>
                <w:sz w:val="20"/>
              </w:rPr>
              <w:t>
</w:t>
            </w:r>
            <w:r>
              <w:rPr>
                <w:rFonts w:ascii="Times New Roman"/>
                <w:b w:val="false"/>
                <w:i w:val="false"/>
                <w:color w:val="000000"/>
                <w:sz w:val="20"/>
              </w:rPr>
              <w:t>2. Жарнама түрлері.</w:t>
            </w:r>
          </w:p>
          <w:p>
            <w:pPr>
              <w:spacing w:after="20"/>
              <w:ind w:left="20"/>
              <w:jc w:val="both"/>
            </w:pPr>
            <w:r>
              <w:rPr>
                <w:rFonts w:ascii="Times New Roman"/>
                <w:b w:val="false"/>
                <w:i w:val="false"/>
                <w:color w:val="000000"/>
                <w:sz w:val="20"/>
              </w:rPr>
              <w:t>
3. Жарнамалық қызметті реттейтін ҚР нормативтік-құқықтық базасы.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8" w:id="836"/>
          <w:p>
            <w:pPr>
              <w:spacing w:after="20"/>
              <w:ind w:left="20"/>
              <w:jc w:val="both"/>
            </w:pPr>
            <w:r>
              <w:rPr>
                <w:rFonts w:ascii="Times New Roman"/>
                <w:b w:val="false"/>
                <w:i w:val="false"/>
                <w:color w:val="000000"/>
                <w:sz w:val="20"/>
              </w:rPr>
              <w:t>
Адалдық</w:t>
            </w:r>
          </w:p>
          <w:bookmarkEnd w:id="836"/>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Тепе-теңдік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1420-0-015 Көтерме бөлшек сауда қызметінің бастығы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Универсам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Универсам басшысы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 және қосымша кәсіптік білім (сертификаттау курстары), практикалық тәжірибе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Компанияның қызметін ұйымдастыру және басқару, оның табысты жұмыс істеуі және дамуы мақсатында бөлшек сауда желісінің дүкендерінің ресурстарын тиімді басқару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еңбек функциялары: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Дүкендерді стратегиялық және жедел басқару бөлшек сауда желілері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Бәсекелестік ортаны талдау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Дүкендердің жұмысын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Шығындардың оңтайлы деңгейін қамтамасыз ету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25" w:id="837"/>
          <w:p>
            <w:pPr>
              <w:spacing w:after="20"/>
              <w:ind w:left="20"/>
              <w:jc w:val="both"/>
            </w:pPr>
            <w:r>
              <w:rPr>
                <w:rFonts w:ascii="Times New Roman"/>
                <w:b w:val="false"/>
                <w:i w:val="false"/>
                <w:color w:val="000000"/>
                <w:sz w:val="20"/>
              </w:rPr>
              <w:t>
5. Персоналды басқару</w:t>
            </w:r>
          </w:p>
          <w:bookmarkEnd w:id="837"/>
          <w:p>
            <w:pPr>
              <w:spacing w:after="20"/>
              <w:ind w:left="20"/>
              <w:jc w:val="both"/>
            </w:pPr>
            <w:r>
              <w:rPr>
                <w:rFonts w:ascii="Times New Roman"/>
                <w:b w:val="false"/>
                <w:i w:val="false"/>
                <w:color w:val="000000"/>
                <w:sz w:val="20"/>
              </w:rPr>
              <w:t>
</w:t>
            </w:r>
            <w:r>
              <w:rPr>
                <w:rFonts w:ascii="Times New Roman"/>
                <w:b w:val="false"/>
                <w:i w:val="false"/>
                <w:color w:val="000000"/>
                <w:sz w:val="20"/>
              </w:rPr>
              <w:t>35.</w:t>
            </w:r>
          </w:p>
          <w:p>
            <w:pPr>
              <w:spacing w:after="20"/>
              <w:ind w:left="20"/>
              <w:jc w:val="both"/>
            </w:pPr>
            <w:r>
              <w:rPr>
                <w:rFonts w:ascii="Times New Roman"/>
                <w:b w:val="false"/>
                <w:i w:val="false"/>
                <w:color w:val="000000"/>
                <w:sz w:val="20"/>
              </w:rPr>
              <w:t>
</w:t>
            </w:r>
            <w:r>
              <w:rPr>
                <w:rFonts w:ascii="Times New Roman"/>
                <w:b w:val="false"/>
                <w:i w:val="false"/>
                <w:color w:val="000000"/>
                <w:sz w:val="20"/>
              </w:rPr>
              <w:t>36.</w:t>
            </w:r>
          </w:p>
          <w:p>
            <w:pPr>
              <w:spacing w:after="20"/>
              <w:ind w:left="20"/>
              <w:jc w:val="both"/>
            </w:pPr>
            <w:r>
              <w:rPr>
                <w:rFonts w:ascii="Times New Roman"/>
                <w:b w:val="false"/>
                <w:i w:val="false"/>
                <w:color w:val="000000"/>
                <w:sz w:val="20"/>
              </w:rPr>
              <w:t>
</w:t>
            </w:r>
            <w:r>
              <w:rPr>
                <w:rFonts w:ascii="Times New Roman"/>
                <w:b w:val="false"/>
                <w:i w:val="false"/>
                <w:color w:val="000000"/>
                <w:sz w:val="20"/>
              </w:rPr>
              <w:t>37.</w:t>
            </w:r>
          </w:p>
          <w:p>
            <w:pPr>
              <w:spacing w:after="20"/>
              <w:ind w:left="20"/>
              <w:jc w:val="both"/>
            </w:pPr>
            <w:r>
              <w:rPr>
                <w:rFonts w:ascii="Times New Roman"/>
                <w:b w:val="false"/>
                <w:i w:val="false"/>
                <w:color w:val="000000"/>
                <w:sz w:val="20"/>
              </w:rPr>
              <w:t>
</w:t>
            </w:r>
            <w:r>
              <w:rPr>
                <w:rFonts w:ascii="Times New Roman"/>
                <w:b w:val="false"/>
                <w:i w:val="false"/>
                <w:color w:val="000000"/>
                <w:sz w:val="20"/>
              </w:rPr>
              <w:t>38.</w:t>
            </w:r>
          </w:p>
          <w:p>
            <w:pPr>
              <w:spacing w:after="20"/>
              <w:ind w:left="20"/>
              <w:jc w:val="both"/>
            </w:pPr>
            <w:r>
              <w:rPr>
                <w:rFonts w:ascii="Times New Roman"/>
                <w:b w:val="false"/>
                <w:i w:val="false"/>
                <w:color w:val="000000"/>
                <w:sz w:val="20"/>
              </w:rPr>
              <w:t>
</w:t>
            </w:r>
            <w:r>
              <w:rPr>
                <w:rFonts w:ascii="Times New Roman"/>
                <w:b w:val="false"/>
                <w:i w:val="false"/>
                <w:color w:val="000000"/>
                <w:sz w:val="20"/>
              </w:rPr>
              <w:t>39.</w:t>
            </w:r>
          </w:p>
          <w:p>
            <w:pPr>
              <w:spacing w:after="20"/>
              <w:ind w:left="20"/>
              <w:jc w:val="both"/>
            </w:pPr>
            <w:r>
              <w:rPr>
                <w:rFonts w:ascii="Times New Roman"/>
                <w:b w:val="false"/>
                <w:i w:val="false"/>
                <w:color w:val="000000"/>
                <w:sz w:val="20"/>
              </w:rPr>
              <w:t>
6.</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1" w:id="838"/>
          <w:p>
            <w:pPr>
              <w:spacing w:after="20"/>
              <w:ind w:left="20"/>
              <w:jc w:val="both"/>
            </w:pPr>
            <w:r>
              <w:rPr>
                <w:rFonts w:ascii="Times New Roman"/>
                <w:b w:val="false"/>
                <w:i w:val="false"/>
                <w:color w:val="000000"/>
                <w:sz w:val="20"/>
              </w:rPr>
              <w:t>
Еңбек функциясы 1:</w:t>
            </w:r>
          </w:p>
          <w:bookmarkEnd w:id="838"/>
          <w:p>
            <w:pPr>
              <w:spacing w:after="20"/>
              <w:ind w:left="20"/>
              <w:jc w:val="both"/>
            </w:pPr>
            <w:r>
              <w:rPr>
                <w:rFonts w:ascii="Times New Roman"/>
                <w:b w:val="false"/>
                <w:i w:val="false"/>
                <w:color w:val="000000"/>
                <w:sz w:val="20"/>
              </w:rPr>
              <w:t>
Дүкендерді стратегиялық және жедел басқару бөлшек сауда желілері</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2" w:id="839"/>
          <w:p>
            <w:pPr>
              <w:spacing w:after="20"/>
              <w:ind w:left="20"/>
              <w:jc w:val="both"/>
            </w:pPr>
            <w:r>
              <w:rPr>
                <w:rFonts w:ascii="Times New Roman"/>
                <w:b w:val="false"/>
                <w:i w:val="false"/>
                <w:color w:val="000000"/>
                <w:sz w:val="20"/>
              </w:rPr>
              <w:t>
Дағды 1:</w:t>
            </w:r>
          </w:p>
          <w:bookmarkEnd w:id="839"/>
          <w:p>
            <w:pPr>
              <w:spacing w:after="20"/>
              <w:ind w:left="20"/>
              <w:jc w:val="both"/>
            </w:pPr>
            <w:r>
              <w:rPr>
                <w:rFonts w:ascii="Times New Roman"/>
                <w:b w:val="false"/>
                <w:i w:val="false"/>
                <w:color w:val="000000"/>
                <w:sz w:val="20"/>
              </w:rPr>
              <w:t>
Стратегиялық даму жоспарын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3" w:id="840"/>
          <w:p>
            <w:pPr>
              <w:spacing w:after="20"/>
              <w:ind w:left="20"/>
              <w:jc w:val="both"/>
            </w:pPr>
            <w:r>
              <w:rPr>
                <w:rFonts w:ascii="Times New Roman"/>
                <w:b w:val="false"/>
                <w:i w:val="false"/>
                <w:color w:val="000000"/>
                <w:sz w:val="20"/>
              </w:rPr>
              <w:t>
1. Сауда желісінің барлық дүкендері бойынша сапалық және сандық көрсеткіштер бойынша сату жоспарының орындалуын қамтамасыз ету.</w:t>
            </w:r>
          </w:p>
          <w:bookmarkEnd w:id="840"/>
          <w:p>
            <w:pPr>
              <w:spacing w:after="20"/>
              <w:ind w:left="20"/>
              <w:jc w:val="both"/>
            </w:pPr>
            <w:r>
              <w:rPr>
                <w:rFonts w:ascii="Times New Roman"/>
                <w:b w:val="false"/>
                <w:i w:val="false"/>
                <w:color w:val="000000"/>
                <w:sz w:val="20"/>
              </w:rPr>
              <w:t>
</w:t>
            </w:r>
            <w:r>
              <w:rPr>
                <w:rFonts w:ascii="Times New Roman"/>
                <w:b w:val="false"/>
                <w:i w:val="false"/>
                <w:color w:val="000000"/>
                <w:sz w:val="20"/>
              </w:rPr>
              <w:t>2. Сатудың тұрақты өсуіне қол жеткізу мақсатында тауар айналымын ұлғайту.</w:t>
            </w:r>
          </w:p>
          <w:p>
            <w:pPr>
              <w:spacing w:after="20"/>
              <w:ind w:left="20"/>
              <w:jc w:val="both"/>
            </w:pPr>
            <w:r>
              <w:rPr>
                <w:rFonts w:ascii="Times New Roman"/>
                <w:b w:val="false"/>
                <w:i w:val="false"/>
                <w:color w:val="000000"/>
                <w:sz w:val="20"/>
              </w:rPr>
              <w:t>
</w:t>
            </w:r>
            <w:r>
              <w:rPr>
                <w:rFonts w:ascii="Times New Roman"/>
                <w:b w:val="false"/>
                <w:i w:val="false"/>
                <w:color w:val="000000"/>
                <w:sz w:val="20"/>
              </w:rPr>
              <w:t>3. Компанияның бөлшек саудасын дамытудың стратегиялық және тактикалық жоспарларын қалыптастыруға қатысу.</w:t>
            </w:r>
          </w:p>
          <w:p>
            <w:pPr>
              <w:spacing w:after="20"/>
              <w:ind w:left="20"/>
              <w:jc w:val="both"/>
            </w:pPr>
            <w:r>
              <w:rPr>
                <w:rFonts w:ascii="Times New Roman"/>
                <w:b w:val="false"/>
                <w:i w:val="false"/>
                <w:color w:val="000000"/>
                <w:sz w:val="20"/>
              </w:rPr>
              <w:t>
4. Сауда желісін дамыту және кеңейту жоспарларының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6" w:id="841"/>
          <w:p>
            <w:pPr>
              <w:spacing w:after="20"/>
              <w:ind w:left="20"/>
              <w:jc w:val="both"/>
            </w:pPr>
            <w:r>
              <w:rPr>
                <w:rFonts w:ascii="Times New Roman"/>
                <w:b w:val="false"/>
                <w:i w:val="false"/>
                <w:color w:val="000000"/>
                <w:sz w:val="20"/>
              </w:rPr>
              <w:t>
1. Сатудың әртүрлі әдістемелерін білу.</w:t>
            </w:r>
          </w:p>
          <w:bookmarkEnd w:id="841"/>
          <w:p>
            <w:pPr>
              <w:spacing w:after="20"/>
              <w:ind w:left="20"/>
              <w:jc w:val="both"/>
            </w:pPr>
            <w:r>
              <w:rPr>
                <w:rFonts w:ascii="Times New Roman"/>
                <w:b w:val="false"/>
                <w:i w:val="false"/>
                <w:color w:val="000000"/>
                <w:sz w:val="20"/>
              </w:rPr>
              <w:t>
</w:t>
            </w:r>
            <w:r>
              <w:rPr>
                <w:rFonts w:ascii="Times New Roman"/>
                <w:b w:val="false"/>
                <w:i w:val="false"/>
                <w:color w:val="000000"/>
                <w:sz w:val="20"/>
              </w:rPr>
              <w:t>2. Сату талдауы, жоспарлау және болжау</w:t>
            </w:r>
          </w:p>
          <w:p>
            <w:pPr>
              <w:spacing w:after="20"/>
              <w:ind w:left="20"/>
              <w:jc w:val="both"/>
            </w:pPr>
            <w:r>
              <w:rPr>
                <w:rFonts w:ascii="Times New Roman"/>
                <w:b w:val="false"/>
                <w:i w:val="false"/>
                <w:color w:val="000000"/>
                <w:sz w:val="20"/>
              </w:rPr>
              <w:t>
3. Экономика, еңбекті ұйымдастыру және басқару туралы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8" w:id="842"/>
          <w:p>
            <w:pPr>
              <w:spacing w:after="20"/>
              <w:ind w:left="20"/>
              <w:jc w:val="both"/>
            </w:pPr>
            <w:r>
              <w:rPr>
                <w:rFonts w:ascii="Times New Roman"/>
                <w:b w:val="false"/>
                <w:i w:val="false"/>
                <w:color w:val="000000"/>
                <w:sz w:val="20"/>
              </w:rPr>
              <w:t>
Дағды 2:</w:t>
            </w:r>
          </w:p>
          <w:bookmarkEnd w:id="842"/>
          <w:p>
            <w:pPr>
              <w:spacing w:after="20"/>
              <w:ind w:left="20"/>
              <w:jc w:val="both"/>
            </w:pPr>
            <w:r>
              <w:rPr>
                <w:rFonts w:ascii="Times New Roman"/>
                <w:b w:val="false"/>
                <w:i w:val="false"/>
                <w:color w:val="000000"/>
                <w:sz w:val="20"/>
              </w:rPr>
              <w:t>
Дүкендерді жедел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39" w:id="843"/>
          <w:p>
            <w:pPr>
              <w:spacing w:after="20"/>
              <w:ind w:left="20"/>
              <w:jc w:val="both"/>
            </w:pPr>
            <w:r>
              <w:rPr>
                <w:rFonts w:ascii="Times New Roman"/>
                <w:b w:val="false"/>
                <w:i w:val="false"/>
                <w:color w:val="000000"/>
                <w:sz w:val="20"/>
              </w:rPr>
              <w:t>
1. Сауда желісінің қызметін стратегиялық мақсаттарға сәйкес Басқару.</w:t>
            </w:r>
          </w:p>
          <w:bookmarkEnd w:id="843"/>
          <w:p>
            <w:pPr>
              <w:spacing w:after="20"/>
              <w:ind w:left="20"/>
              <w:jc w:val="both"/>
            </w:pPr>
            <w:r>
              <w:rPr>
                <w:rFonts w:ascii="Times New Roman"/>
                <w:b w:val="false"/>
                <w:i w:val="false"/>
                <w:color w:val="000000"/>
                <w:sz w:val="20"/>
              </w:rPr>
              <w:t>
</w:t>
            </w:r>
            <w:r>
              <w:rPr>
                <w:rFonts w:ascii="Times New Roman"/>
                <w:b w:val="false"/>
                <w:i w:val="false"/>
                <w:color w:val="000000"/>
                <w:sz w:val="20"/>
              </w:rPr>
              <w:t>2. Жұмыс тиімділігін бақылау (KPI).</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Бизнес-процестерді құру және оңтайландыру.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Стандарттардың, рәсімдердің, бизнес-процестердің, сондай-ақ дүкендердің жұмыс технологияларының сақталуын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Қолданыстағы стандарттардың, рәсімдердің, бизнес-процестердің, технологиялардың тиімділігі мен өзектілігі бойынша стратегия әзірлеу.</w:t>
            </w:r>
          </w:p>
          <w:p>
            <w:pPr>
              <w:spacing w:after="20"/>
              <w:ind w:left="20"/>
              <w:jc w:val="both"/>
            </w:pPr>
            <w:r>
              <w:rPr>
                <w:rFonts w:ascii="Times New Roman"/>
                <w:b w:val="false"/>
                <w:i w:val="false"/>
                <w:color w:val="000000"/>
                <w:sz w:val="20"/>
              </w:rPr>
              <w:t>
</w:t>
            </w:r>
            <w:r>
              <w:rPr>
                <w:rFonts w:ascii="Times New Roman"/>
                <w:b w:val="false"/>
                <w:i w:val="false"/>
                <w:color w:val="000000"/>
                <w:sz w:val="20"/>
              </w:rPr>
              <w:t>6. Процесті бақылау және сауда желісінің даму кестесін сақтау.</w:t>
            </w:r>
          </w:p>
          <w:p>
            <w:pPr>
              <w:spacing w:after="20"/>
              <w:ind w:left="20"/>
              <w:jc w:val="both"/>
            </w:pPr>
            <w:r>
              <w:rPr>
                <w:rFonts w:ascii="Times New Roman"/>
                <w:b w:val="false"/>
                <w:i w:val="false"/>
                <w:color w:val="000000"/>
                <w:sz w:val="20"/>
              </w:rPr>
              <w:t>
7. Жетекшілік ететін бағыт шеңберінде жоғары тұрған басшылықтың шешімдерін іске асыру.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5" w:id="844"/>
          <w:p>
            <w:pPr>
              <w:spacing w:after="20"/>
              <w:ind w:left="20"/>
              <w:jc w:val="both"/>
            </w:pPr>
            <w:r>
              <w:rPr>
                <w:rFonts w:ascii="Times New Roman"/>
                <w:b w:val="false"/>
                <w:i w:val="false"/>
                <w:color w:val="000000"/>
                <w:sz w:val="20"/>
              </w:rPr>
              <w:t>
1. Еңбекті ұйымдастыру және басқару туралы білім.</w:t>
            </w:r>
          </w:p>
          <w:bookmarkEnd w:id="844"/>
          <w:p>
            <w:pPr>
              <w:spacing w:after="20"/>
              <w:ind w:left="20"/>
              <w:jc w:val="both"/>
            </w:pPr>
            <w:r>
              <w:rPr>
                <w:rFonts w:ascii="Times New Roman"/>
                <w:b w:val="false"/>
                <w:i w:val="false"/>
                <w:color w:val="000000"/>
                <w:sz w:val="20"/>
              </w:rPr>
              <w:t>
</w:t>
            </w:r>
            <w:r>
              <w:rPr>
                <w:rFonts w:ascii="Times New Roman"/>
                <w:b w:val="false"/>
                <w:i w:val="false"/>
                <w:color w:val="000000"/>
                <w:sz w:val="20"/>
              </w:rPr>
              <w:t>2. Тәуекелдерді басқару әдістері мен жүйелері.</w:t>
            </w:r>
          </w:p>
          <w:p>
            <w:pPr>
              <w:spacing w:after="20"/>
              <w:ind w:left="20"/>
              <w:jc w:val="both"/>
            </w:pPr>
            <w:r>
              <w:rPr>
                <w:rFonts w:ascii="Times New Roman"/>
                <w:b w:val="false"/>
                <w:i w:val="false"/>
                <w:color w:val="000000"/>
                <w:sz w:val="20"/>
              </w:rPr>
              <w:t>
3. MBA дәрежесі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7" w:id="845"/>
          <w:p>
            <w:pPr>
              <w:spacing w:after="20"/>
              <w:ind w:left="20"/>
              <w:jc w:val="both"/>
            </w:pPr>
            <w:r>
              <w:rPr>
                <w:rFonts w:ascii="Times New Roman"/>
                <w:b w:val="false"/>
                <w:i w:val="false"/>
                <w:color w:val="000000"/>
                <w:sz w:val="20"/>
              </w:rPr>
              <w:t>
Еңбек функциясы 2:</w:t>
            </w:r>
          </w:p>
          <w:bookmarkEnd w:id="845"/>
          <w:p>
            <w:pPr>
              <w:spacing w:after="20"/>
              <w:ind w:left="20"/>
              <w:jc w:val="both"/>
            </w:pPr>
            <w:r>
              <w:rPr>
                <w:rFonts w:ascii="Times New Roman"/>
                <w:b w:val="false"/>
                <w:i w:val="false"/>
                <w:color w:val="000000"/>
                <w:sz w:val="20"/>
              </w:rPr>
              <w:t>
Бәсекелестік ортаны талдау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8" w:id="846"/>
          <w:p>
            <w:pPr>
              <w:spacing w:after="20"/>
              <w:ind w:left="20"/>
              <w:jc w:val="both"/>
            </w:pPr>
            <w:r>
              <w:rPr>
                <w:rFonts w:ascii="Times New Roman"/>
                <w:b w:val="false"/>
                <w:i w:val="false"/>
                <w:color w:val="000000"/>
                <w:sz w:val="20"/>
              </w:rPr>
              <w:t>
Дағды 1:</w:t>
            </w:r>
          </w:p>
          <w:bookmarkEnd w:id="846"/>
          <w:p>
            <w:pPr>
              <w:spacing w:after="20"/>
              <w:ind w:left="20"/>
              <w:jc w:val="both"/>
            </w:pPr>
            <w:r>
              <w:rPr>
                <w:rFonts w:ascii="Times New Roman"/>
                <w:b w:val="false"/>
                <w:i w:val="false"/>
                <w:color w:val="000000"/>
                <w:sz w:val="20"/>
              </w:rPr>
              <w:t>
Бәсекелестердің мониторингі және даму шараларын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9" w:id="847"/>
          <w:p>
            <w:pPr>
              <w:spacing w:after="20"/>
              <w:ind w:left="20"/>
              <w:jc w:val="both"/>
            </w:pPr>
            <w:r>
              <w:rPr>
                <w:rFonts w:ascii="Times New Roman"/>
                <w:b w:val="false"/>
                <w:i w:val="false"/>
                <w:color w:val="000000"/>
                <w:sz w:val="20"/>
              </w:rPr>
              <w:t>
1. Дүкендер мен олардың бәсекелестік ортасы туралы аналитикалық есептерді дайындау.</w:t>
            </w:r>
          </w:p>
          <w:bookmarkEnd w:id="847"/>
          <w:p>
            <w:pPr>
              <w:spacing w:after="20"/>
              <w:ind w:left="20"/>
              <w:jc w:val="both"/>
            </w:pPr>
            <w:r>
              <w:rPr>
                <w:rFonts w:ascii="Times New Roman"/>
                <w:b w:val="false"/>
                <w:i w:val="false"/>
                <w:color w:val="000000"/>
                <w:sz w:val="20"/>
              </w:rPr>
              <w:t>
</w:t>
            </w:r>
            <w:r>
              <w:rPr>
                <w:rFonts w:ascii="Times New Roman"/>
                <w:b w:val="false"/>
                <w:i w:val="false"/>
                <w:color w:val="000000"/>
                <w:sz w:val="20"/>
              </w:rPr>
              <w:t>2. Бәсекелестік ортаны бақылау бөлшек сауда желілері (жаңа бәсекелестер, акциялар, технологиялар және т.б.).</w:t>
            </w:r>
          </w:p>
          <w:p>
            <w:pPr>
              <w:spacing w:after="20"/>
              <w:ind w:left="20"/>
              <w:jc w:val="both"/>
            </w:pPr>
            <w:r>
              <w:rPr>
                <w:rFonts w:ascii="Times New Roman"/>
                <w:b w:val="false"/>
                <w:i w:val="false"/>
                <w:color w:val="000000"/>
                <w:sz w:val="20"/>
              </w:rPr>
              <w:t>
3. Компанияның бәсекеге қабілеттілігін арттыру стратегиясын әзірлеу.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1" w:id="848"/>
          <w:p>
            <w:pPr>
              <w:spacing w:after="20"/>
              <w:ind w:left="20"/>
              <w:jc w:val="both"/>
            </w:pPr>
            <w:r>
              <w:rPr>
                <w:rFonts w:ascii="Times New Roman"/>
                <w:b w:val="false"/>
                <w:i w:val="false"/>
                <w:color w:val="000000"/>
                <w:sz w:val="20"/>
              </w:rPr>
              <w:t>
1. Маркетинг туралы білім.</w:t>
            </w:r>
          </w:p>
          <w:bookmarkEnd w:id="848"/>
          <w:p>
            <w:pPr>
              <w:spacing w:after="20"/>
              <w:ind w:left="20"/>
              <w:jc w:val="both"/>
            </w:pPr>
            <w:r>
              <w:rPr>
                <w:rFonts w:ascii="Times New Roman"/>
                <w:b w:val="false"/>
                <w:i w:val="false"/>
                <w:color w:val="000000"/>
                <w:sz w:val="20"/>
              </w:rPr>
              <w:t>
2. Бәсекелестерді зерттеу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2" w:id="849"/>
          <w:p>
            <w:pPr>
              <w:spacing w:after="20"/>
              <w:ind w:left="20"/>
              <w:jc w:val="both"/>
            </w:pPr>
            <w:r>
              <w:rPr>
                <w:rFonts w:ascii="Times New Roman"/>
                <w:b w:val="false"/>
                <w:i w:val="false"/>
                <w:color w:val="000000"/>
                <w:sz w:val="20"/>
              </w:rPr>
              <w:t>
Еңбек функциясы 3:</w:t>
            </w:r>
          </w:p>
          <w:bookmarkEnd w:id="849"/>
          <w:p>
            <w:pPr>
              <w:spacing w:after="20"/>
              <w:ind w:left="20"/>
              <w:jc w:val="both"/>
            </w:pPr>
            <w:r>
              <w:rPr>
                <w:rFonts w:ascii="Times New Roman"/>
                <w:b w:val="false"/>
                <w:i w:val="false"/>
                <w:color w:val="000000"/>
                <w:sz w:val="20"/>
              </w:rPr>
              <w:t>
Дүкендердің жұмысын бақылау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3" w:id="850"/>
          <w:p>
            <w:pPr>
              <w:spacing w:after="20"/>
              <w:ind w:left="20"/>
              <w:jc w:val="both"/>
            </w:pPr>
            <w:r>
              <w:rPr>
                <w:rFonts w:ascii="Times New Roman"/>
                <w:b w:val="false"/>
                <w:i w:val="false"/>
                <w:color w:val="000000"/>
                <w:sz w:val="20"/>
              </w:rPr>
              <w:t>
Дағды 1:</w:t>
            </w:r>
          </w:p>
          <w:bookmarkEnd w:id="850"/>
          <w:p>
            <w:pPr>
              <w:spacing w:after="20"/>
              <w:ind w:left="20"/>
              <w:jc w:val="both"/>
            </w:pPr>
            <w:r>
              <w:rPr>
                <w:rFonts w:ascii="Times New Roman"/>
                <w:b w:val="false"/>
                <w:i w:val="false"/>
                <w:color w:val="000000"/>
                <w:sz w:val="20"/>
              </w:rPr>
              <w:t>
Дүкендер қызметінің ішкі және мемлекеттік стандарттарға сәйкестігін мониторингілеу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4" w:id="851"/>
          <w:p>
            <w:pPr>
              <w:spacing w:after="20"/>
              <w:ind w:left="20"/>
              <w:jc w:val="both"/>
            </w:pPr>
            <w:r>
              <w:rPr>
                <w:rFonts w:ascii="Times New Roman"/>
                <w:b w:val="false"/>
                <w:i w:val="false"/>
                <w:color w:val="000000"/>
                <w:sz w:val="20"/>
              </w:rPr>
              <w:t>
1. Мемлекеттік органдардың тексерулерге қатысуы.</w:t>
            </w:r>
          </w:p>
          <w:bookmarkEnd w:id="851"/>
          <w:p>
            <w:pPr>
              <w:spacing w:after="20"/>
              <w:ind w:left="20"/>
              <w:jc w:val="both"/>
            </w:pPr>
            <w:r>
              <w:rPr>
                <w:rFonts w:ascii="Times New Roman"/>
                <w:b w:val="false"/>
                <w:i w:val="false"/>
                <w:color w:val="000000"/>
                <w:sz w:val="20"/>
              </w:rPr>
              <w:t>
2. Мемлекеттік органдардың тексерулері кезінде анықталған ескертулерді жедел жою, Түзету әрекеттерін әзірлеу және ауытқуларды жою.</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5" w:id="852"/>
          <w:p>
            <w:pPr>
              <w:spacing w:after="20"/>
              <w:ind w:left="20"/>
              <w:jc w:val="both"/>
            </w:pPr>
            <w:r>
              <w:rPr>
                <w:rFonts w:ascii="Times New Roman"/>
                <w:b w:val="false"/>
                <w:i w:val="false"/>
                <w:color w:val="000000"/>
                <w:sz w:val="20"/>
              </w:rPr>
              <w:t>
1. Сауда кәсіпорнының жұмысын реттейтін заңнамалық және нормативтік-құқықтық құжаттар.</w:t>
            </w:r>
          </w:p>
          <w:bookmarkEnd w:id="852"/>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және оқыту/персоналды басқару саласындағы еңбекті ұйымдастыру нормативтерін білу.</w:t>
            </w:r>
          </w:p>
          <w:p>
            <w:pPr>
              <w:spacing w:after="20"/>
              <w:ind w:left="20"/>
              <w:jc w:val="both"/>
            </w:pPr>
            <w:r>
              <w:rPr>
                <w:rFonts w:ascii="Times New Roman"/>
                <w:b w:val="false"/>
                <w:i w:val="false"/>
                <w:color w:val="000000"/>
                <w:sz w:val="20"/>
              </w:rPr>
              <w:t>
3. Тәртіптік жаза қолдану тәртібі мен түрлері.</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7" w:id="853"/>
          <w:p>
            <w:pPr>
              <w:spacing w:after="20"/>
              <w:ind w:left="20"/>
              <w:jc w:val="both"/>
            </w:pPr>
            <w:r>
              <w:rPr>
                <w:rFonts w:ascii="Times New Roman"/>
                <w:b w:val="false"/>
                <w:i w:val="false"/>
                <w:color w:val="000000"/>
                <w:sz w:val="20"/>
              </w:rPr>
              <w:t>
Еңбек функциясы 4:</w:t>
            </w:r>
          </w:p>
          <w:bookmarkEnd w:id="853"/>
          <w:p>
            <w:pPr>
              <w:spacing w:after="20"/>
              <w:ind w:left="20"/>
              <w:jc w:val="both"/>
            </w:pPr>
            <w:r>
              <w:rPr>
                <w:rFonts w:ascii="Times New Roman"/>
                <w:b w:val="false"/>
                <w:i w:val="false"/>
                <w:color w:val="000000"/>
                <w:sz w:val="20"/>
              </w:rPr>
              <w:t>
Шығындардың оңтайлы деңгейін қамтамасыз ету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8" w:id="854"/>
          <w:p>
            <w:pPr>
              <w:spacing w:after="20"/>
              <w:ind w:left="20"/>
              <w:jc w:val="both"/>
            </w:pPr>
            <w:r>
              <w:rPr>
                <w:rFonts w:ascii="Times New Roman"/>
                <w:b w:val="false"/>
                <w:i w:val="false"/>
                <w:color w:val="000000"/>
                <w:sz w:val="20"/>
              </w:rPr>
              <w:t>
Дағды 1:</w:t>
            </w:r>
          </w:p>
          <w:bookmarkEnd w:id="854"/>
          <w:p>
            <w:pPr>
              <w:spacing w:after="20"/>
              <w:ind w:left="20"/>
              <w:jc w:val="both"/>
            </w:pPr>
            <w:r>
              <w:rPr>
                <w:rFonts w:ascii="Times New Roman"/>
                <w:b w:val="false"/>
                <w:i w:val="false"/>
                <w:color w:val="000000"/>
                <w:sz w:val="20"/>
              </w:rPr>
              <w:t>
Шығындарды басқару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9" w:id="855"/>
          <w:p>
            <w:pPr>
              <w:spacing w:after="20"/>
              <w:ind w:left="20"/>
              <w:jc w:val="both"/>
            </w:pPr>
            <w:r>
              <w:rPr>
                <w:rFonts w:ascii="Times New Roman"/>
                <w:b w:val="false"/>
                <w:i w:val="false"/>
                <w:color w:val="000000"/>
                <w:sz w:val="20"/>
              </w:rPr>
              <w:t>
1. Шығындарды азайту стратегиясын әзірлеу.</w:t>
            </w:r>
          </w:p>
          <w:bookmarkEnd w:id="855"/>
          <w:p>
            <w:pPr>
              <w:spacing w:after="20"/>
              <w:ind w:left="20"/>
              <w:jc w:val="both"/>
            </w:pPr>
            <w:r>
              <w:rPr>
                <w:rFonts w:ascii="Times New Roman"/>
                <w:b w:val="false"/>
                <w:i w:val="false"/>
                <w:color w:val="000000"/>
                <w:sz w:val="20"/>
              </w:rPr>
              <w:t>
</w:t>
            </w:r>
            <w:r>
              <w:rPr>
                <w:rFonts w:ascii="Times New Roman"/>
                <w:b w:val="false"/>
                <w:i w:val="false"/>
                <w:color w:val="000000"/>
                <w:sz w:val="20"/>
              </w:rPr>
              <w:t>2. Бөлшек сауда дүкендерінің бюджетін қайта қарау стратегиясын әзірлеу.</w:t>
            </w:r>
          </w:p>
          <w:p>
            <w:pPr>
              <w:spacing w:after="20"/>
              <w:ind w:left="20"/>
              <w:jc w:val="both"/>
            </w:pPr>
            <w:r>
              <w:rPr>
                <w:rFonts w:ascii="Times New Roman"/>
                <w:b w:val="false"/>
                <w:i w:val="false"/>
                <w:color w:val="000000"/>
                <w:sz w:val="20"/>
              </w:rPr>
              <w:t>
3. Шығыстардың жоспарлы көрсеткіштерінің орындалуын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1" w:id="856"/>
          <w:p>
            <w:pPr>
              <w:spacing w:after="20"/>
              <w:ind w:left="20"/>
              <w:jc w:val="both"/>
            </w:pPr>
            <w:r>
              <w:rPr>
                <w:rFonts w:ascii="Times New Roman"/>
                <w:b w:val="false"/>
                <w:i w:val="false"/>
                <w:color w:val="000000"/>
                <w:sz w:val="20"/>
              </w:rPr>
              <w:t>
1. Экономиканы, еңбекті ұйымдастыруды және басқаруды білу.</w:t>
            </w:r>
          </w:p>
          <w:bookmarkEnd w:id="856"/>
          <w:p>
            <w:pPr>
              <w:spacing w:after="20"/>
              <w:ind w:left="20"/>
              <w:jc w:val="both"/>
            </w:pPr>
            <w:r>
              <w:rPr>
                <w:rFonts w:ascii="Times New Roman"/>
                <w:b w:val="false"/>
                <w:i w:val="false"/>
                <w:color w:val="000000"/>
                <w:sz w:val="20"/>
              </w:rPr>
              <w:t>
2. Бөлшек сауда желісінің бюджетін жоспарлау әдістерін білу.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2" w:id="857"/>
          <w:p>
            <w:pPr>
              <w:spacing w:after="20"/>
              <w:ind w:left="20"/>
              <w:jc w:val="both"/>
            </w:pPr>
            <w:r>
              <w:rPr>
                <w:rFonts w:ascii="Times New Roman"/>
                <w:b w:val="false"/>
                <w:i w:val="false"/>
                <w:color w:val="000000"/>
                <w:sz w:val="20"/>
              </w:rPr>
              <w:t>
Еңбек функциясы 5:</w:t>
            </w:r>
          </w:p>
          <w:bookmarkEnd w:id="857"/>
          <w:p>
            <w:pPr>
              <w:spacing w:after="20"/>
              <w:ind w:left="20"/>
              <w:jc w:val="both"/>
            </w:pPr>
            <w:r>
              <w:rPr>
                <w:rFonts w:ascii="Times New Roman"/>
                <w:b w:val="false"/>
                <w:i w:val="false"/>
                <w:color w:val="000000"/>
                <w:sz w:val="20"/>
              </w:rPr>
              <w:t>
Персоналды басқару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3" w:id="858"/>
          <w:p>
            <w:pPr>
              <w:spacing w:after="20"/>
              <w:ind w:left="20"/>
              <w:jc w:val="both"/>
            </w:pPr>
            <w:r>
              <w:rPr>
                <w:rFonts w:ascii="Times New Roman"/>
                <w:b w:val="false"/>
                <w:i w:val="false"/>
                <w:color w:val="000000"/>
                <w:sz w:val="20"/>
              </w:rPr>
              <w:t>
Дағды 1:</w:t>
            </w:r>
          </w:p>
          <w:bookmarkEnd w:id="858"/>
          <w:p>
            <w:pPr>
              <w:spacing w:after="20"/>
              <w:ind w:left="20"/>
              <w:jc w:val="both"/>
            </w:pPr>
            <w:r>
              <w:rPr>
                <w:rFonts w:ascii="Times New Roman"/>
                <w:b w:val="false"/>
                <w:i w:val="false"/>
                <w:color w:val="000000"/>
                <w:sz w:val="20"/>
              </w:rPr>
              <w:t>
Қызметкерлермен тиімді қарым-қатынас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4" w:id="859"/>
          <w:p>
            <w:pPr>
              <w:spacing w:after="20"/>
              <w:ind w:left="20"/>
              <w:jc w:val="both"/>
            </w:pPr>
            <w:r>
              <w:rPr>
                <w:rFonts w:ascii="Times New Roman"/>
                <w:b w:val="false"/>
                <w:i w:val="false"/>
                <w:color w:val="000000"/>
                <w:sz w:val="20"/>
              </w:rPr>
              <w:t>
1. Жетекшілік ететін бөлімшенің жұмысын оңтайландыру және штат санын есептеуге қатысу.</w:t>
            </w:r>
          </w:p>
          <w:bookmarkEnd w:id="859"/>
          <w:p>
            <w:pPr>
              <w:spacing w:after="20"/>
              <w:ind w:left="20"/>
              <w:jc w:val="both"/>
            </w:pPr>
            <w:r>
              <w:rPr>
                <w:rFonts w:ascii="Times New Roman"/>
                <w:b w:val="false"/>
                <w:i w:val="false"/>
                <w:color w:val="000000"/>
                <w:sz w:val="20"/>
              </w:rPr>
              <w:t>
</w:t>
            </w:r>
            <w:r>
              <w:rPr>
                <w:rFonts w:ascii="Times New Roman"/>
                <w:b w:val="false"/>
                <w:i w:val="false"/>
                <w:color w:val="000000"/>
                <w:sz w:val="20"/>
              </w:rPr>
              <w:t>2. Жетекшілік ететін бөлімшеде басшы лауазымдарға кандидаттарды іріктеуге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Жалпы және жеке мақсаттар мен басымдықтарды белгілеу, олардың іске асырылуын бақылау.</w:t>
            </w:r>
          </w:p>
          <w:p>
            <w:pPr>
              <w:spacing w:after="20"/>
              <w:ind w:left="20"/>
              <w:jc w:val="both"/>
            </w:pPr>
            <w:r>
              <w:rPr>
                <w:rFonts w:ascii="Times New Roman"/>
                <w:b w:val="false"/>
                <w:i w:val="false"/>
                <w:color w:val="000000"/>
                <w:sz w:val="20"/>
              </w:rPr>
              <w:t>
4. Тапсырмаларды орындау процесін бақылау.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7" w:id="860"/>
          <w:p>
            <w:pPr>
              <w:spacing w:after="20"/>
              <w:ind w:left="20"/>
              <w:jc w:val="both"/>
            </w:pPr>
            <w:r>
              <w:rPr>
                <w:rFonts w:ascii="Times New Roman"/>
                <w:b w:val="false"/>
                <w:i w:val="false"/>
                <w:color w:val="000000"/>
                <w:sz w:val="20"/>
              </w:rPr>
              <w:t>
1. Еңбек заңнамасын білу.</w:t>
            </w:r>
          </w:p>
          <w:bookmarkEnd w:id="860"/>
          <w:p>
            <w:pPr>
              <w:spacing w:after="20"/>
              <w:ind w:left="20"/>
              <w:jc w:val="both"/>
            </w:pPr>
            <w:r>
              <w:rPr>
                <w:rFonts w:ascii="Times New Roman"/>
                <w:b w:val="false"/>
                <w:i w:val="false"/>
                <w:color w:val="000000"/>
                <w:sz w:val="20"/>
              </w:rPr>
              <w:t>
</w:t>
            </w:r>
            <w:r>
              <w:rPr>
                <w:rFonts w:ascii="Times New Roman"/>
                <w:b w:val="false"/>
                <w:i w:val="false"/>
                <w:color w:val="000000"/>
                <w:sz w:val="20"/>
              </w:rPr>
              <w:t>2. Еңбекті ұйымдастыру және басқару туралы білім.</w:t>
            </w:r>
          </w:p>
          <w:p>
            <w:pPr>
              <w:spacing w:after="20"/>
              <w:ind w:left="20"/>
              <w:jc w:val="both"/>
            </w:pPr>
            <w:r>
              <w:rPr>
                <w:rFonts w:ascii="Times New Roman"/>
                <w:b w:val="false"/>
                <w:i w:val="false"/>
                <w:color w:val="000000"/>
                <w:sz w:val="20"/>
              </w:rPr>
              <w:t>
</w:t>
            </w:r>
            <w:r>
              <w:rPr>
                <w:rFonts w:ascii="Times New Roman"/>
                <w:b w:val="false"/>
                <w:i w:val="false"/>
                <w:color w:val="000000"/>
                <w:sz w:val="20"/>
              </w:rPr>
              <w:t>3. Персоналды материалдық және материалдық емес ынталандыру әдістері.</w:t>
            </w:r>
          </w:p>
          <w:p>
            <w:pPr>
              <w:spacing w:after="20"/>
              <w:ind w:left="20"/>
              <w:jc w:val="both"/>
            </w:pPr>
            <w:r>
              <w:rPr>
                <w:rFonts w:ascii="Times New Roman"/>
                <w:b w:val="false"/>
                <w:i w:val="false"/>
                <w:color w:val="000000"/>
                <w:sz w:val="20"/>
              </w:rPr>
              <w:t>
4. Персоналды бағалау және дамыту әдістері.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Шеберлікті тану мүмкіндігі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ұсынылмайды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0" w:id="861"/>
          <w:p>
            <w:pPr>
              <w:spacing w:after="20"/>
              <w:ind w:left="20"/>
              <w:jc w:val="both"/>
            </w:pPr>
            <w:r>
              <w:rPr>
                <w:rFonts w:ascii="Times New Roman"/>
                <w:b w:val="false"/>
                <w:i w:val="false"/>
                <w:color w:val="000000"/>
                <w:sz w:val="20"/>
              </w:rPr>
              <w:t>
Адалдық</w:t>
            </w:r>
          </w:p>
          <w:bookmarkEnd w:id="861"/>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Тепе-теңдік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Связь с другими профессиями в рамках ОРК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2431-3-001 Қоғаммен байланыс агенті</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1420-0-015 Көтерме және бөлшек сауда қызметінің бастығы</w:t>
            </w:r>
          </w:p>
        </w:tc>
      </w:tr>
    </w:tbl>
    <w:bookmarkStart w:name="z2277" w:id="862"/>
    <w:p>
      <w:pPr>
        <w:spacing w:after="0"/>
        <w:ind w:left="0"/>
        <w:jc w:val="left"/>
      </w:pPr>
      <w:r>
        <w:rPr>
          <w:rFonts w:ascii="Times New Roman"/>
          <w:b/>
          <w:i w:val="false"/>
          <w:color w:val="000000"/>
        </w:rPr>
        <w:t xml:space="preserve"> 4-тарау. Кәсіби стандарттың техникалық деректері</w:t>
      </w:r>
    </w:p>
    <w:bookmarkEnd w:id="862"/>
    <w:bookmarkStart w:name="z2278" w:id="863"/>
    <w:p>
      <w:pPr>
        <w:spacing w:after="0"/>
        <w:ind w:left="0"/>
        <w:jc w:val="both"/>
      </w:pPr>
      <w:r>
        <w:rPr>
          <w:rFonts w:ascii="Times New Roman"/>
          <w:b w:val="false"/>
          <w:i w:val="false"/>
          <w:color w:val="000000"/>
          <w:sz w:val="28"/>
        </w:rPr>
        <w:t>
      Мемлекеттік органның атауы: "Қазақстан Республикасының сауда және интеграция министрлігі" мемлекеттік мекемесі</w:t>
      </w:r>
    </w:p>
    <w:bookmarkEnd w:id="863"/>
    <w:bookmarkStart w:name="z2279" w:id="864"/>
    <w:p>
      <w:pPr>
        <w:spacing w:after="0"/>
        <w:ind w:left="0"/>
        <w:jc w:val="both"/>
      </w:pPr>
      <w:r>
        <w:rPr>
          <w:rFonts w:ascii="Times New Roman"/>
          <w:b w:val="false"/>
          <w:i w:val="false"/>
          <w:color w:val="000000"/>
          <w:sz w:val="28"/>
        </w:rPr>
        <w:t>
      БСН: 190740017066;</w:t>
      </w:r>
    </w:p>
    <w:bookmarkEnd w:id="864"/>
    <w:bookmarkStart w:name="z2280" w:id="865"/>
    <w:p>
      <w:pPr>
        <w:spacing w:after="0"/>
        <w:ind w:left="0"/>
        <w:jc w:val="both"/>
      </w:pPr>
      <w:r>
        <w:rPr>
          <w:rFonts w:ascii="Times New Roman"/>
          <w:b w:val="false"/>
          <w:i w:val="false"/>
          <w:color w:val="000000"/>
          <w:sz w:val="28"/>
        </w:rPr>
        <w:t>
      Мекен-жайы: Қазақстан, 010000, Астана қ. а., Есіл өз. А., Мәңгілік ел даңғылы, 8 ғимарат, "Министрліктер Үйі" Әкімшілік ғимараты, 7 кіреберіс</w:t>
      </w:r>
    </w:p>
    <w:bookmarkEnd w:id="865"/>
    <w:bookmarkStart w:name="z2281" w:id="866"/>
    <w:p>
      <w:pPr>
        <w:spacing w:after="0"/>
        <w:ind w:left="0"/>
        <w:jc w:val="both"/>
      </w:pPr>
      <w:r>
        <w:rPr>
          <w:rFonts w:ascii="Times New Roman"/>
          <w:b w:val="false"/>
          <w:i w:val="false"/>
          <w:color w:val="000000"/>
          <w:sz w:val="28"/>
        </w:rPr>
        <w:t>
      Байланыс: тел: (7172) 74-98-97, 75-06-91, факс: (7172) 75-06-72, e-mail: mti@mti.gov.kz. веб-сайт: mti.gov.kz</w:t>
      </w:r>
    </w:p>
    <w:bookmarkEnd w:id="866"/>
    <w:bookmarkStart w:name="z2282" w:id="867"/>
    <w:p>
      <w:pPr>
        <w:spacing w:after="0"/>
        <w:ind w:left="0"/>
        <w:jc w:val="both"/>
      </w:pPr>
      <w:r>
        <w:rPr>
          <w:rFonts w:ascii="Times New Roman"/>
          <w:b w:val="false"/>
          <w:i w:val="false"/>
          <w:color w:val="000000"/>
          <w:sz w:val="28"/>
        </w:rPr>
        <w:t>
      Әзірлеуге қатысатын ұйымдар (кәсіпорындар): "QAZTRADE "Сауда саясатын дамыту орталығы" Акционерлік Қоғамы</w:t>
      </w:r>
    </w:p>
    <w:bookmarkEnd w:id="867"/>
    <w:bookmarkStart w:name="z2283" w:id="868"/>
    <w:p>
      <w:pPr>
        <w:spacing w:after="0"/>
        <w:ind w:left="0"/>
        <w:jc w:val="both"/>
      </w:pPr>
      <w:r>
        <w:rPr>
          <w:rFonts w:ascii="Times New Roman"/>
          <w:b w:val="false"/>
          <w:i w:val="false"/>
          <w:color w:val="000000"/>
          <w:sz w:val="28"/>
        </w:rPr>
        <w:t>
      БСН: 060840006503;</w:t>
      </w:r>
    </w:p>
    <w:bookmarkEnd w:id="868"/>
    <w:bookmarkStart w:name="z2284" w:id="869"/>
    <w:p>
      <w:pPr>
        <w:spacing w:after="0"/>
        <w:ind w:left="0"/>
        <w:jc w:val="both"/>
      </w:pPr>
      <w:r>
        <w:rPr>
          <w:rFonts w:ascii="Times New Roman"/>
          <w:b w:val="false"/>
          <w:i w:val="false"/>
          <w:color w:val="000000"/>
          <w:sz w:val="28"/>
        </w:rPr>
        <w:t>
      Мекен-жайы: Астана қ. а., Есіл өз. А., Мәңгілік Ел даңғылы, 8/2 үй</w:t>
      </w:r>
    </w:p>
    <w:bookmarkEnd w:id="869"/>
    <w:bookmarkStart w:name="z2285" w:id="870"/>
    <w:p>
      <w:pPr>
        <w:spacing w:after="0"/>
        <w:ind w:left="0"/>
        <w:jc w:val="both"/>
      </w:pPr>
      <w:r>
        <w:rPr>
          <w:rFonts w:ascii="Times New Roman"/>
          <w:b w:val="false"/>
          <w:i w:val="false"/>
          <w:color w:val="000000"/>
          <w:sz w:val="28"/>
        </w:rPr>
        <w:t>
      Байланыс: (7172) 76-88-10, 76-88-30 Факс (7172) 76-88-04</w:t>
      </w:r>
    </w:p>
    <w:bookmarkEnd w:id="870"/>
    <w:bookmarkStart w:name="z2286" w:id="871"/>
    <w:p>
      <w:pPr>
        <w:spacing w:after="0"/>
        <w:ind w:left="0"/>
        <w:jc w:val="both"/>
      </w:pPr>
      <w:r>
        <w:rPr>
          <w:rFonts w:ascii="Times New Roman"/>
          <w:b w:val="false"/>
          <w:i w:val="false"/>
          <w:color w:val="000000"/>
          <w:sz w:val="28"/>
        </w:rPr>
        <w:t>
      e-mail z_bulatova@mail.ru, kense@qaztrade.org.kz</w:t>
      </w:r>
    </w:p>
    <w:bookmarkEnd w:id="871"/>
    <w:bookmarkStart w:name="z2287" w:id="872"/>
    <w:p>
      <w:pPr>
        <w:spacing w:after="0"/>
        <w:ind w:left="0"/>
        <w:jc w:val="both"/>
      </w:pPr>
      <w:r>
        <w:rPr>
          <w:rFonts w:ascii="Times New Roman"/>
          <w:b w:val="false"/>
          <w:i w:val="false"/>
          <w:color w:val="000000"/>
          <w:sz w:val="28"/>
        </w:rPr>
        <w:t>
      Веб-сайт www.qaztrade.org.kz</w:t>
      </w:r>
    </w:p>
    <w:bookmarkEnd w:id="872"/>
    <w:bookmarkStart w:name="z2288" w:id="873"/>
    <w:p>
      <w:pPr>
        <w:spacing w:after="0"/>
        <w:ind w:left="0"/>
        <w:jc w:val="both"/>
      </w:pPr>
      <w:r>
        <w:rPr>
          <w:rFonts w:ascii="Times New Roman"/>
          <w:b w:val="false"/>
          <w:i w:val="false"/>
          <w:color w:val="000000"/>
          <w:sz w:val="28"/>
        </w:rPr>
        <w:t>
      Кәсіптік біліктілік жөніндегі салалық кеңес: 2023 жылғы 30 қарашадағы 8 – ПР</w:t>
      </w:r>
    </w:p>
    <w:bookmarkEnd w:id="873"/>
    <w:bookmarkStart w:name="z2289" w:id="874"/>
    <w:p>
      <w:pPr>
        <w:spacing w:after="0"/>
        <w:ind w:left="0"/>
        <w:jc w:val="both"/>
      </w:pPr>
      <w:r>
        <w:rPr>
          <w:rFonts w:ascii="Times New Roman"/>
          <w:b w:val="false"/>
          <w:i w:val="false"/>
          <w:color w:val="000000"/>
          <w:sz w:val="28"/>
        </w:rPr>
        <w:t>
      Кәсіптік біліктілік жөніндегі ұлттық орган: 11 желтоқсан 2023 жылғы қорытындысы</w:t>
      </w:r>
    </w:p>
    <w:bookmarkEnd w:id="874"/>
    <w:bookmarkStart w:name="z2290" w:id="875"/>
    <w:p>
      <w:pPr>
        <w:spacing w:after="0"/>
        <w:ind w:left="0"/>
        <w:jc w:val="both"/>
      </w:pPr>
      <w:r>
        <w:rPr>
          <w:rFonts w:ascii="Times New Roman"/>
          <w:b w:val="false"/>
          <w:i w:val="false"/>
          <w:color w:val="000000"/>
          <w:sz w:val="28"/>
        </w:rPr>
        <w:t>
      Қазақстан Республикасының "Атамекен" Ұлттық Кәсіпкерлер Палатасы: 09.10.2023 ж. № 357</w:t>
      </w:r>
    </w:p>
    <w:bookmarkEnd w:id="875"/>
    <w:bookmarkStart w:name="z2291" w:id="876"/>
    <w:p>
      <w:pPr>
        <w:spacing w:after="0"/>
        <w:ind w:left="0"/>
        <w:jc w:val="both"/>
      </w:pPr>
      <w:r>
        <w:rPr>
          <w:rFonts w:ascii="Times New Roman"/>
          <w:b w:val="false"/>
          <w:i w:val="false"/>
          <w:color w:val="000000"/>
          <w:sz w:val="28"/>
        </w:rPr>
        <w:t>
      Нұсқа нөмірі және Шығарылған жылы: №1 нұсқа 2023 жыл</w:t>
      </w:r>
    </w:p>
    <w:bookmarkEnd w:id="876"/>
    <w:bookmarkStart w:name="z2292" w:id="877"/>
    <w:p>
      <w:pPr>
        <w:spacing w:after="0"/>
        <w:ind w:left="0"/>
        <w:jc w:val="both"/>
      </w:pPr>
      <w:r>
        <w:rPr>
          <w:rFonts w:ascii="Times New Roman"/>
          <w:b w:val="false"/>
          <w:i w:val="false"/>
          <w:color w:val="000000"/>
          <w:sz w:val="28"/>
        </w:rPr>
        <w:t>
      Болжалды қайта қарау күні: 01 қаңтар 2026 жыл</w:t>
      </w:r>
    </w:p>
    <w:bookmarkEnd w:id="8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Сауда және интеграция</w:t>
            </w:r>
            <w:r>
              <w:br/>
            </w:r>
            <w:r>
              <w:rPr>
                <w:rFonts w:ascii="Times New Roman"/>
                <w:b w:val="false"/>
                <w:i w:val="false"/>
                <w:color w:val="000000"/>
                <w:sz w:val="20"/>
              </w:rPr>
              <w:t>министрінің</w:t>
            </w:r>
            <w:r>
              <w:br/>
            </w:r>
            <w:r>
              <w:rPr>
                <w:rFonts w:ascii="Times New Roman"/>
                <w:b w:val="false"/>
                <w:i w:val="false"/>
                <w:color w:val="000000"/>
                <w:sz w:val="20"/>
              </w:rPr>
              <w:t>2024 жылғы 14 мамырдағы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210-НҚ бұйрығына</w:t>
            </w:r>
            <w:r>
              <w:br/>
            </w:r>
            <w:r>
              <w:rPr>
                <w:rFonts w:ascii="Times New Roman"/>
                <w:b w:val="false"/>
                <w:i w:val="false"/>
                <w:color w:val="000000"/>
                <w:sz w:val="20"/>
              </w:rPr>
              <w:t>3-қосымша</w:t>
            </w:r>
          </w:p>
        </w:tc>
      </w:tr>
    </w:tbl>
    <w:bookmarkStart w:name="z2295" w:id="878"/>
    <w:p>
      <w:pPr>
        <w:spacing w:after="0"/>
        <w:ind w:left="0"/>
        <w:jc w:val="left"/>
      </w:pPr>
      <w:r>
        <w:rPr>
          <w:rFonts w:ascii="Times New Roman"/>
          <w:b/>
          <w:i w:val="false"/>
          <w:color w:val="000000"/>
        </w:rPr>
        <w:t xml:space="preserve"> Кәсіптік стандарт</w:t>
      </w:r>
    </w:p>
    <w:bookmarkEnd w:id="878"/>
    <w:bookmarkStart w:name="z2296" w:id="879"/>
    <w:p>
      <w:pPr>
        <w:spacing w:after="0"/>
        <w:ind w:left="0"/>
        <w:jc w:val="left"/>
      </w:pPr>
      <w:r>
        <w:rPr>
          <w:rFonts w:ascii="Times New Roman"/>
          <w:b/>
          <w:i w:val="false"/>
          <w:color w:val="000000"/>
        </w:rPr>
        <w:t xml:space="preserve"> "Сауда объектілері болып табылатын, сауда алаңы 2000 шаршы метрден кем мамандандырылмаған дүкендердегі өзге де бөлшек сауда"</w:t>
      </w:r>
    </w:p>
    <w:bookmarkEnd w:id="879"/>
    <w:bookmarkStart w:name="z2297" w:id="880"/>
    <w:p>
      <w:pPr>
        <w:spacing w:after="0"/>
        <w:ind w:left="0"/>
        <w:jc w:val="left"/>
      </w:pPr>
      <w:r>
        <w:rPr>
          <w:rFonts w:ascii="Times New Roman"/>
          <w:b/>
          <w:i w:val="false"/>
          <w:color w:val="000000"/>
        </w:rPr>
        <w:t xml:space="preserve"> 1 тарау. Жалпы ережелер</w:t>
      </w:r>
    </w:p>
    <w:bookmarkEnd w:id="880"/>
    <w:bookmarkStart w:name="z2298" w:id="881"/>
    <w:p>
      <w:pPr>
        <w:spacing w:after="0"/>
        <w:ind w:left="0"/>
        <w:jc w:val="both"/>
      </w:pPr>
      <w:r>
        <w:rPr>
          <w:rFonts w:ascii="Times New Roman"/>
          <w:b w:val="false"/>
          <w:i w:val="false"/>
          <w:color w:val="000000"/>
          <w:sz w:val="28"/>
        </w:rPr>
        <w:t xml:space="preserve">
      1. Кәсіптік стандартты қолдану саласы: "Кәсіптік біліктілік туралы" Қазақстан Республикасы Заңының 5-бабының </w:t>
      </w:r>
      <w:r>
        <w:rPr>
          <w:rFonts w:ascii="Times New Roman"/>
          <w:b w:val="false"/>
          <w:i w:val="false"/>
          <w:color w:val="000000"/>
          <w:sz w:val="28"/>
        </w:rPr>
        <w:t>5-тармағына</w:t>
      </w:r>
      <w:r>
        <w:rPr>
          <w:rFonts w:ascii="Times New Roman"/>
          <w:b w:val="false"/>
          <w:i w:val="false"/>
          <w:color w:val="000000"/>
          <w:sz w:val="28"/>
        </w:rPr>
        <w:t xml:space="preserve"> сәйкес біліктілік деңгейіне, құзыреттілігіне, мазмұнына қойылатын талаптарды айқындауға арналған "Сауда объектілері болып табылатын, сауда алаңы 2000 шаршы метрден кем мамандандырылмаған дүкендердегі өзге де бөлшек сауда" кәсіптік стандарты әзірленді, жұмысшылардың сапасы мен еңбек жағдайлары және сауда қызметі саласында қолданылады.</w:t>
      </w:r>
    </w:p>
    <w:bookmarkEnd w:id="881"/>
    <w:bookmarkStart w:name="z2299" w:id="882"/>
    <w:p>
      <w:pPr>
        <w:spacing w:after="0"/>
        <w:ind w:left="0"/>
        <w:jc w:val="both"/>
      </w:pPr>
      <w:r>
        <w:rPr>
          <w:rFonts w:ascii="Times New Roman"/>
          <w:b w:val="false"/>
          <w:i w:val="false"/>
          <w:color w:val="000000"/>
          <w:sz w:val="28"/>
        </w:rPr>
        <w:t>
      2. Осы кәсіптік стандартта келесі терминдер мен анықтамалар қолданылады:</w:t>
      </w:r>
    </w:p>
    <w:bookmarkEnd w:id="882"/>
    <w:bookmarkStart w:name="z2300" w:id="883"/>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883"/>
    <w:bookmarkStart w:name="z2301" w:id="884"/>
    <w:p>
      <w:pPr>
        <w:spacing w:after="0"/>
        <w:ind w:left="0"/>
        <w:jc w:val="both"/>
      </w:pPr>
      <w:r>
        <w:rPr>
          <w:rFonts w:ascii="Times New Roman"/>
          <w:b w:val="false"/>
          <w:i w:val="false"/>
          <w:color w:val="000000"/>
          <w:sz w:val="28"/>
        </w:rPr>
        <w:t>
      2) Дүкен – сауда, қосалқы, әкімшілік-тұрмыстық үй-жайлармен, сондай-ақ тауарларды қабылдауға, сақтауға және сатуға дайындауға арналған үй-жайлармен қамтамасыз етілген тұрақты жұмыс істейтін күрделі құрылыс немесе оның бөлігі.</w:t>
      </w:r>
    </w:p>
    <w:bookmarkEnd w:id="884"/>
    <w:bookmarkStart w:name="z2302" w:id="885"/>
    <w:p>
      <w:pPr>
        <w:spacing w:after="0"/>
        <w:ind w:left="0"/>
        <w:jc w:val="both"/>
      </w:pPr>
      <w:r>
        <w:rPr>
          <w:rFonts w:ascii="Times New Roman"/>
          <w:b w:val="false"/>
          <w:i w:val="false"/>
          <w:color w:val="000000"/>
          <w:sz w:val="28"/>
        </w:rPr>
        <w:t>
      3) Дүңгіршек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күрделі емес тасымалданатын құрылыс.</w:t>
      </w:r>
    </w:p>
    <w:bookmarkEnd w:id="885"/>
    <w:bookmarkStart w:name="z2303" w:id="886"/>
    <w:p>
      <w:pPr>
        <w:spacing w:after="0"/>
        <w:ind w:left="0"/>
        <w:jc w:val="both"/>
      </w:pPr>
      <w:r>
        <w:rPr>
          <w:rFonts w:ascii="Times New Roman"/>
          <w:b w:val="false"/>
          <w:i w:val="false"/>
          <w:color w:val="000000"/>
          <w:sz w:val="28"/>
        </w:rPr>
        <w:t>
      4)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886"/>
    <w:bookmarkStart w:name="z2304" w:id="887"/>
    <w:p>
      <w:pPr>
        <w:spacing w:after="0"/>
        <w:ind w:left="0"/>
        <w:jc w:val="both"/>
      </w:pPr>
      <w:r>
        <w:rPr>
          <w:rFonts w:ascii="Times New Roman"/>
          <w:b w:val="false"/>
          <w:i w:val="false"/>
          <w:color w:val="000000"/>
          <w:sz w:val="28"/>
        </w:rPr>
        <w:t>
      5) Сатушы – Қазақстан Республикасының қолданыстағы заңнамасына сәйкес сауда қызметін жүзеге асыратын ішкі сауда субъектісі.</w:t>
      </w:r>
    </w:p>
    <w:bookmarkEnd w:id="887"/>
    <w:bookmarkStart w:name="z2305" w:id="888"/>
    <w:p>
      <w:pPr>
        <w:spacing w:after="0"/>
        <w:ind w:left="0"/>
        <w:jc w:val="both"/>
      </w:pPr>
      <w:r>
        <w:rPr>
          <w:rFonts w:ascii="Times New Roman"/>
          <w:b w:val="false"/>
          <w:i w:val="false"/>
          <w:color w:val="000000"/>
          <w:sz w:val="28"/>
        </w:rPr>
        <w:t>
      6) Сатып алушы – тауар сатып алатын жеке немесе заңды тұлға.</w:t>
      </w:r>
    </w:p>
    <w:bookmarkEnd w:id="888"/>
    <w:bookmarkStart w:name="z2306" w:id="889"/>
    <w:p>
      <w:pPr>
        <w:spacing w:after="0"/>
        <w:ind w:left="0"/>
        <w:jc w:val="both"/>
      </w:pPr>
      <w:r>
        <w:rPr>
          <w:rFonts w:ascii="Times New Roman"/>
          <w:b w:val="false"/>
          <w:i w:val="false"/>
          <w:color w:val="000000"/>
          <w:sz w:val="28"/>
        </w:rPr>
        <w:t>
      7) Тауар – сатуға немесе айырбастауға арналған, айналымнан алынбаған кез келген еңбек өнiмi.</w:t>
      </w:r>
    </w:p>
    <w:bookmarkEnd w:id="889"/>
    <w:bookmarkStart w:name="z2307" w:id="890"/>
    <w:p>
      <w:pPr>
        <w:spacing w:after="0"/>
        <w:ind w:left="0"/>
        <w:jc w:val="both"/>
      </w:pPr>
      <w:r>
        <w:rPr>
          <w:rFonts w:ascii="Times New Roman"/>
          <w:b w:val="false"/>
          <w:i w:val="false"/>
          <w:color w:val="000000"/>
          <w:sz w:val="28"/>
        </w:rPr>
        <w:t>
      8) Шатыр (павильон) – құрастырмалы-жинамалы конструкциялардан, бір немесе бірнеше сауда орындары үшін сауда жабдықтарымен жарақталған, сауда қорына арналған алаңы бар және арнайы белгіленген орынға орналастырылатын жеңіл құрастырылатын құрылыс.</w:t>
      </w:r>
    </w:p>
    <w:bookmarkEnd w:id="890"/>
    <w:bookmarkStart w:name="z2308" w:id="891"/>
    <w:p>
      <w:pPr>
        <w:spacing w:after="0"/>
        <w:ind w:left="0"/>
        <w:jc w:val="both"/>
      </w:pPr>
      <w:r>
        <w:rPr>
          <w:rFonts w:ascii="Times New Roman"/>
          <w:b w:val="false"/>
          <w:i w:val="false"/>
          <w:color w:val="000000"/>
          <w:sz w:val="28"/>
        </w:rPr>
        <w:t>
      3. Осы кәсіптік стандартта мынадай қысқартулар қолданылады:</w:t>
      </w:r>
    </w:p>
    <w:bookmarkEnd w:id="891"/>
    <w:bookmarkStart w:name="z2309" w:id="892"/>
    <w:p>
      <w:pPr>
        <w:spacing w:after="0"/>
        <w:ind w:left="0"/>
        <w:jc w:val="both"/>
      </w:pPr>
      <w:r>
        <w:rPr>
          <w:rFonts w:ascii="Times New Roman"/>
          <w:b w:val="false"/>
          <w:i w:val="false"/>
          <w:color w:val="000000"/>
          <w:sz w:val="28"/>
        </w:rPr>
        <w:t xml:space="preserve">
      1) БА – Қазақстан Республикасы Еңбек кодексінің 16-бабының </w:t>
      </w:r>
      <w:r>
        <w:rPr>
          <w:rFonts w:ascii="Times New Roman"/>
          <w:b w:val="false"/>
          <w:i w:val="false"/>
          <w:color w:val="000000"/>
          <w:sz w:val="28"/>
        </w:rPr>
        <w:t>16-2) тармақшасына</w:t>
      </w:r>
      <w:r>
        <w:rPr>
          <w:rFonts w:ascii="Times New Roman"/>
          <w:b w:val="false"/>
          <w:i w:val="false"/>
          <w:color w:val="000000"/>
          <w:sz w:val="28"/>
        </w:rPr>
        <w:t xml:space="preserve"> сәйкес әзірленген және бекітілген басшылар, мамандар және басқа да қызметшілер лауазымдарының біліктілік анықтамалығы</w:t>
      </w:r>
    </w:p>
    <w:bookmarkEnd w:id="892"/>
    <w:bookmarkStart w:name="z2310" w:id="893"/>
    <w:p>
      <w:pPr>
        <w:spacing w:after="0"/>
        <w:ind w:left="0"/>
        <w:jc w:val="both"/>
      </w:pPr>
      <w:r>
        <w:rPr>
          <w:rFonts w:ascii="Times New Roman"/>
          <w:b w:val="false"/>
          <w:i w:val="false"/>
          <w:color w:val="000000"/>
          <w:sz w:val="28"/>
        </w:rPr>
        <w:t>
      2) ББХСЖ – білім берудің халықаралық стандартты жіктемесі</w:t>
      </w:r>
    </w:p>
    <w:bookmarkEnd w:id="893"/>
    <w:bookmarkStart w:name="z2311" w:id="894"/>
    <w:p>
      <w:pPr>
        <w:spacing w:after="0"/>
        <w:ind w:left="0"/>
        <w:jc w:val="both"/>
      </w:pPr>
      <w:r>
        <w:rPr>
          <w:rFonts w:ascii="Times New Roman"/>
          <w:b w:val="false"/>
          <w:i w:val="false"/>
          <w:color w:val="000000"/>
          <w:sz w:val="28"/>
        </w:rPr>
        <w:t>
      3) БТБА – бірыңғай тарифтік – біліктілік анықтамалығы</w:t>
      </w:r>
    </w:p>
    <w:bookmarkEnd w:id="894"/>
    <w:bookmarkStart w:name="z2312" w:id="895"/>
    <w:p>
      <w:pPr>
        <w:spacing w:after="0"/>
        <w:ind w:left="0"/>
        <w:jc w:val="both"/>
      </w:pPr>
      <w:r>
        <w:rPr>
          <w:rFonts w:ascii="Times New Roman"/>
          <w:b w:val="false"/>
          <w:i w:val="false"/>
          <w:color w:val="000000"/>
          <w:sz w:val="28"/>
        </w:rPr>
        <w:t>
      4) СБШ – салалық біліктілік шеңбері</w:t>
      </w:r>
    </w:p>
    <w:bookmarkEnd w:id="895"/>
    <w:bookmarkStart w:name="z2313" w:id="896"/>
    <w:p>
      <w:pPr>
        <w:spacing w:after="0"/>
        <w:ind w:left="0"/>
        <w:jc w:val="left"/>
      </w:pPr>
      <w:r>
        <w:rPr>
          <w:rFonts w:ascii="Times New Roman"/>
          <w:b/>
          <w:i w:val="false"/>
          <w:color w:val="000000"/>
        </w:rPr>
        <w:t xml:space="preserve"> 2 тарау. Кәсіптік стандарттың паспорты</w:t>
      </w:r>
    </w:p>
    <w:bookmarkEnd w:id="8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5"/>
        <w:gridCol w:w="316"/>
        <w:gridCol w:w="316"/>
        <w:gridCol w:w="316"/>
        <w:gridCol w:w="316"/>
        <w:gridCol w:w="316"/>
        <w:gridCol w:w="316"/>
        <w:gridCol w:w="316"/>
        <w:gridCol w:w="316"/>
        <w:gridCol w:w="316"/>
        <w:gridCol w:w="316"/>
        <w:gridCol w:w="316"/>
        <w:gridCol w:w="316"/>
        <w:gridCol w:w="316"/>
        <w:gridCol w:w="316"/>
        <w:gridCol w:w="31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4" w:id="897"/>
          <w:p>
            <w:pPr>
              <w:spacing w:after="20"/>
              <w:ind w:left="20"/>
              <w:jc w:val="both"/>
            </w:pPr>
            <w:r>
              <w:rPr>
                <w:rFonts w:ascii="Times New Roman"/>
                <w:b w:val="false"/>
                <w:i w:val="false"/>
                <w:color w:val="000000"/>
                <w:sz w:val="20"/>
              </w:rPr>
              <w:t>
Кәсіптік</w:t>
            </w:r>
          </w:p>
          <w:bookmarkEnd w:id="897"/>
          <w:p>
            <w:pPr>
              <w:spacing w:after="20"/>
              <w:ind w:left="20"/>
              <w:jc w:val="both"/>
            </w:pPr>
            <w:r>
              <w:rPr>
                <w:rFonts w:ascii="Times New Roman"/>
                <w:b w:val="false"/>
                <w:i w:val="false"/>
                <w:color w:val="000000"/>
                <w:sz w:val="20"/>
              </w:rPr>
              <w:t>
стандарттың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 болып табылатын, сауда алаңы 2000 шаршы метрден кем мамандандырылмаған дүкендердегі өзге де бөлшек сауда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стандарт нөмірі: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G47191006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сәйкес секцияны, бөлімді, топты, сыныпты және кіші сыныпты көрсету:</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5" w:id="898"/>
          <w:p>
            <w:pPr>
              <w:spacing w:after="20"/>
              <w:ind w:left="20"/>
              <w:jc w:val="both"/>
            </w:pPr>
            <w:r>
              <w:rPr>
                <w:rFonts w:ascii="Times New Roman"/>
                <w:b w:val="false"/>
                <w:i w:val="false"/>
                <w:color w:val="000000"/>
                <w:sz w:val="20"/>
              </w:rPr>
              <w:t>
G-көтерме және бөлшек сауда; автомобильдер мен мотоциклдерді жөндеу;</w:t>
            </w:r>
          </w:p>
          <w:bookmarkEnd w:id="898"/>
          <w:p>
            <w:pPr>
              <w:spacing w:after="20"/>
              <w:ind w:left="20"/>
              <w:jc w:val="both"/>
            </w:pPr>
            <w:r>
              <w:rPr>
                <w:rFonts w:ascii="Times New Roman"/>
                <w:b w:val="false"/>
                <w:i w:val="false"/>
                <w:color w:val="000000"/>
                <w:sz w:val="20"/>
              </w:rPr>
              <w:t>
</w:t>
            </w:r>
            <w:r>
              <w:rPr>
                <w:rFonts w:ascii="Times New Roman"/>
                <w:b w:val="false"/>
                <w:i w:val="false"/>
                <w:color w:val="000000"/>
                <w:sz w:val="20"/>
              </w:rPr>
              <w:t>47-автомобильдер мен мотоциклдер саудасынан басқа бөлшек сауда;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47.1-мамандандырылмаған дүкендердегі бөлшек сауда;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47.11 - мамандандырылмаған дүкендерде негізінен сусындар мен темекі өнімдерін қоса алғанда, Азық-түлік өнімдерімен бөлшек сауда;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47.11.1 сауда объектілері болып табылатын, сауда алаңы 2000 ш. м. кем мамандандырылмаған дүкендерде негізінен тамақ өнімдерімен, сусындармен және темекі өнімдерімен бөлшек сауда;</w:t>
            </w:r>
          </w:p>
          <w:p>
            <w:pPr>
              <w:spacing w:after="20"/>
              <w:ind w:left="20"/>
              <w:jc w:val="both"/>
            </w:pPr>
            <w:r>
              <w:rPr>
                <w:rFonts w:ascii="Times New Roman"/>
                <w:b w:val="false"/>
                <w:i w:val="false"/>
                <w:color w:val="000000"/>
                <w:sz w:val="20"/>
              </w:rPr>
              <w:t>
</w:t>
            </w:r>
            <w:r>
              <w:rPr>
                <w:rFonts w:ascii="Times New Roman"/>
                <w:b w:val="false"/>
                <w:i w:val="false"/>
                <w:color w:val="000000"/>
                <w:sz w:val="20"/>
              </w:rPr>
              <w:t>47.19-мамандандырылмаған дүкендердегі өзге де бөлшек сауда;</w:t>
            </w:r>
          </w:p>
          <w:p>
            <w:pPr>
              <w:spacing w:after="20"/>
              <w:ind w:left="20"/>
              <w:jc w:val="both"/>
            </w:pPr>
            <w:r>
              <w:rPr>
                <w:rFonts w:ascii="Times New Roman"/>
                <w:b w:val="false"/>
                <w:i w:val="false"/>
                <w:color w:val="000000"/>
                <w:sz w:val="20"/>
              </w:rPr>
              <w:t>
47.19.1-мамандандырылмаған дүкендердегі өзге де бөлшек сауда.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1" w:id="899"/>
          <w:p>
            <w:pPr>
              <w:spacing w:after="20"/>
              <w:ind w:left="20"/>
              <w:jc w:val="both"/>
            </w:pPr>
            <w:r>
              <w:rPr>
                <w:rFonts w:ascii="Times New Roman"/>
                <w:b w:val="false"/>
                <w:i w:val="false"/>
                <w:color w:val="000000"/>
                <w:sz w:val="20"/>
              </w:rPr>
              <w:t>
Кәсіптік</w:t>
            </w:r>
          </w:p>
          <w:bookmarkEnd w:id="899"/>
          <w:p>
            <w:pPr>
              <w:spacing w:after="20"/>
              <w:ind w:left="20"/>
              <w:jc w:val="both"/>
            </w:pPr>
            <w:r>
              <w:rPr>
                <w:rFonts w:ascii="Times New Roman"/>
                <w:b w:val="false"/>
                <w:i w:val="false"/>
                <w:color w:val="000000"/>
                <w:sz w:val="20"/>
              </w:rPr>
              <w:t>
стандарттың қысқаша сипаттамасы: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Мамандандырылмаған дүкендердегі бөлшек сауда, олардың арасында жалпы мақсаттағы, сауда объектілері болып табылатын, сауда алаңы 2000 шаршы метрден аз дүкендердің (сауда нүктелерінің) қызметі басым.</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3-тарау. Кәсіп карточкалары</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 карточкаларының тізімі:</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станцияларындағы сатушы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Дүңгіршектегі сатушы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сатушысы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Нарықтағы сатушы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сатушы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мен базарларды сатушы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көше сатушысы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азық-түлік сатушысы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тауар ұсынатын саудагер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қызмет көрсететін саудагер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Телемаркетинг саласындағы сатушы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Клиенттермен жұмыс жөніндегі байланыс орталығының сатушысы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арқылы тауарлар немесе қызметтер ұсынатын саудагер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тауарлар ұсынатын сауда өкілі</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1-ші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Сатушы-флорист</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2-ші деңгейі</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 картасы: Отын құю станциясының сатушысы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5239-1-001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құю станциясының сатушысы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болған кезде, бірақ негізгі орта білімнен төмен емес практикалық тәжірибе және/немесе кәсіптік даярлық (білім беру ұйымының базасындағы қысқа мерзімді курстар немесе кәсіпорында оқыту)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станцияларындағы сатушы жанармай, жанар-жағармай материалдарын және автомобильдер мен басқа да мотоциклдерге арналған басқа да тауарларды сатуды жүзеге асырады, жанармай құю, тазалау, майлау және автокөлік құралдарына ұсақ жөндеу жүргізу сияқты қызметтерді көрсетеді.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Жанармай құю станцияларында Көлік құралдарын отынмен толтыру</w:t>
            </w:r>
          </w:p>
        </w:tc>
      </w:tr>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2" w:id="900"/>
          <w:p>
            <w:pPr>
              <w:spacing w:after="20"/>
              <w:ind w:left="20"/>
              <w:jc w:val="both"/>
            </w:pPr>
            <w:r>
              <w:rPr>
                <w:rFonts w:ascii="Times New Roman"/>
                <w:b w:val="false"/>
                <w:i w:val="false"/>
                <w:color w:val="000000"/>
                <w:sz w:val="20"/>
              </w:rPr>
              <w:t>
Еңбек функциясы 1:</w:t>
            </w:r>
          </w:p>
          <w:bookmarkEnd w:id="900"/>
          <w:p>
            <w:pPr>
              <w:spacing w:after="20"/>
              <w:ind w:left="20"/>
              <w:jc w:val="both"/>
            </w:pPr>
            <w:r>
              <w:rPr>
                <w:rFonts w:ascii="Times New Roman"/>
                <w:b w:val="false"/>
                <w:i w:val="false"/>
                <w:color w:val="000000"/>
                <w:sz w:val="20"/>
              </w:rPr>
              <w:t>
Жанармай құю станцияларында Көлік құралдарын отынмен толтыру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3" w:id="901"/>
          <w:p>
            <w:pPr>
              <w:spacing w:after="20"/>
              <w:ind w:left="20"/>
              <w:jc w:val="both"/>
            </w:pPr>
            <w:r>
              <w:rPr>
                <w:rFonts w:ascii="Times New Roman"/>
                <w:b w:val="false"/>
                <w:i w:val="false"/>
                <w:color w:val="000000"/>
                <w:sz w:val="20"/>
              </w:rPr>
              <w:t>
Дағды 1:</w:t>
            </w:r>
          </w:p>
          <w:bookmarkEnd w:id="901"/>
          <w:p>
            <w:pPr>
              <w:spacing w:after="20"/>
              <w:ind w:left="20"/>
              <w:jc w:val="both"/>
            </w:pPr>
            <w:r>
              <w:rPr>
                <w:rFonts w:ascii="Times New Roman"/>
                <w:b w:val="false"/>
                <w:i w:val="false"/>
                <w:color w:val="000000"/>
                <w:sz w:val="20"/>
              </w:rPr>
              <w:t>
Жанармай құю станцияларында Көлік құралдарын отынмен толтыру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4" w:id="902"/>
          <w:p>
            <w:pPr>
              <w:spacing w:after="20"/>
              <w:ind w:left="20"/>
              <w:jc w:val="both"/>
            </w:pPr>
            <w:r>
              <w:rPr>
                <w:rFonts w:ascii="Times New Roman"/>
                <w:b w:val="false"/>
                <w:i w:val="false"/>
                <w:color w:val="000000"/>
                <w:sz w:val="20"/>
              </w:rPr>
              <w:t>
1. тұтынушыларға тауарларды үздіксіз босатуды қамтамасыз ету.</w:t>
            </w:r>
          </w:p>
          <w:bookmarkEnd w:id="902"/>
          <w:p>
            <w:pPr>
              <w:spacing w:after="20"/>
              <w:ind w:left="20"/>
              <w:jc w:val="both"/>
            </w:pPr>
            <w:r>
              <w:rPr>
                <w:rFonts w:ascii="Times New Roman"/>
                <w:b w:val="false"/>
                <w:i w:val="false"/>
                <w:color w:val="000000"/>
                <w:sz w:val="20"/>
              </w:rPr>
              <w:t>
</w:t>
            </w:r>
            <w:r>
              <w:rPr>
                <w:rFonts w:ascii="Times New Roman"/>
                <w:b w:val="false"/>
                <w:i w:val="false"/>
                <w:color w:val="000000"/>
                <w:sz w:val="20"/>
              </w:rPr>
              <w:t>2. ЖМҚС аумағында тәртіпті сақтау.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өртке қарсы жабдықты қадағалаңыз, атап айтқанда, құм салынған қорапты бақылаңыз.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4. жанармай бактары мен ыдыстарды клиент көрсеткен деңгейге дейін толтыру.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5. автокөлік құралдарының алдыңғы әйнектері мен терезелерін жуу.</w:t>
            </w:r>
          </w:p>
          <w:p>
            <w:pPr>
              <w:spacing w:after="20"/>
              <w:ind w:left="20"/>
              <w:jc w:val="both"/>
            </w:pPr>
            <w:r>
              <w:rPr>
                <w:rFonts w:ascii="Times New Roman"/>
                <w:b w:val="false"/>
                <w:i w:val="false"/>
                <w:color w:val="000000"/>
                <w:sz w:val="20"/>
              </w:rPr>
              <w:t>
6. сатып алу үшін клиенттерден төлем алу.</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корпоративтік стандарттарды, техника қауіпсіздігі, еңбекті қорғау қағидаларын сақтау.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9" w:id="903"/>
          <w:p>
            <w:pPr>
              <w:spacing w:after="20"/>
              <w:ind w:left="20"/>
              <w:jc w:val="both"/>
            </w:pPr>
            <w:r>
              <w:rPr>
                <w:rFonts w:ascii="Times New Roman"/>
                <w:b w:val="false"/>
                <w:i w:val="false"/>
                <w:color w:val="000000"/>
                <w:sz w:val="20"/>
              </w:rPr>
              <w:t>
Стресске төзімділік</w:t>
            </w:r>
          </w:p>
          <w:bookmarkEnd w:id="903"/>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5239-1 Отын құю станцияларындағы сатушылар</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 Дүңгіршектегі сатушы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9520-0-005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Дүңгіршектегі сатушы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дүңгіршектер мен шағын бөлшек сауда дүкендеріндегі (дүңгіршектердегі) сатылымдарды өз бетінше немесе басқа адамдардың аз санының көмегімен ұлғайту</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 өнімдерін қабылдау және тауарларға баға белгілерін ресімдеу, сатып алушыларға тауар өнімдерінің болуы мен сапасы туралы кеңес беру</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5" w:id="904"/>
          <w:p>
            <w:pPr>
              <w:spacing w:after="20"/>
              <w:ind w:left="20"/>
              <w:jc w:val="both"/>
            </w:pPr>
            <w:r>
              <w:rPr>
                <w:rFonts w:ascii="Times New Roman"/>
                <w:b w:val="false"/>
                <w:i w:val="false"/>
                <w:color w:val="000000"/>
                <w:sz w:val="20"/>
              </w:rPr>
              <w:t>
Еңбек функциясы 1:</w:t>
            </w:r>
          </w:p>
          <w:bookmarkEnd w:id="904"/>
          <w:p>
            <w:pPr>
              <w:spacing w:after="20"/>
              <w:ind w:left="20"/>
              <w:jc w:val="both"/>
            </w:pPr>
            <w:r>
              <w:rPr>
                <w:rFonts w:ascii="Times New Roman"/>
                <w:b w:val="false"/>
                <w:i w:val="false"/>
                <w:color w:val="000000"/>
                <w:sz w:val="20"/>
              </w:rPr>
              <w:t>
Тауар өнімдерін қабылдау және тауарларға баға белгілерін ресімдеу, сатып алушыларға тауар өнімдерінің болуы мен сапасы туралы кеңес беру</w:t>
            </w:r>
          </w:p>
        </w:tc>
        <w:tc>
          <w:tcPr>
            <w:tcW w:w="0" w:type="auto"/>
            <w:gridSpan w:val="3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Дағды1: Тауарларды нарықта, көтерме және басқа жеткізушілерден сату үшін сатып алу және тапсырыс беру, сатуға арналған тауарлардың бағасын анықтау және орналасу</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6" w:id="905"/>
          <w:p>
            <w:pPr>
              <w:spacing w:after="20"/>
              <w:ind w:left="20"/>
              <w:jc w:val="both"/>
            </w:pPr>
            <w:r>
              <w:rPr>
                <w:rFonts w:ascii="Times New Roman"/>
                <w:b w:val="false"/>
                <w:i w:val="false"/>
                <w:color w:val="000000"/>
                <w:sz w:val="20"/>
              </w:rPr>
              <w:t>
1. Сатуға жататын тауарлардың ассортиментін, қорларын және баға деңгейін анықтау.</w:t>
            </w:r>
          </w:p>
          <w:bookmarkEnd w:id="905"/>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нарықта, көтерме және басқа жеткізушілерден сату үшін сатып алу және тапсырыс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Бюджетті құру және қорлар мен қаржылық операциялардың есебін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Сатуға арналған тауарлардың бағасын анықтау және орналасу.</w:t>
            </w:r>
          </w:p>
          <w:p>
            <w:pPr>
              <w:spacing w:after="20"/>
              <w:ind w:left="20"/>
              <w:jc w:val="both"/>
            </w:pPr>
            <w:r>
              <w:rPr>
                <w:rFonts w:ascii="Times New Roman"/>
                <w:b w:val="false"/>
                <w:i w:val="false"/>
                <w:color w:val="000000"/>
                <w:sz w:val="20"/>
              </w:rPr>
              <w:t>
</w:t>
            </w:r>
            <w:r>
              <w:rPr>
                <w:rFonts w:ascii="Times New Roman"/>
                <w:b w:val="false"/>
                <w:i w:val="false"/>
                <w:color w:val="000000"/>
                <w:sz w:val="20"/>
              </w:rPr>
              <w:t>5. Тұтынушыларға өнімді сату және тұтынушыларға өнімді пайдалану туралы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Қайтарылған тауарды тексеру және қажетті шаралар туралы шешім қабылдау.</w:t>
            </w:r>
          </w:p>
          <w:p>
            <w:pPr>
              <w:spacing w:after="20"/>
              <w:ind w:left="20"/>
              <w:jc w:val="both"/>
            </w:pPr>
            <w:r>
              <w:rPr>
                <w:rFonts w:ascii="Times New Roman"/>
                <w:b w:val="false"/>
                <w:i w:val="false"/>
                <w:color w:val="000000"/>
                <w:sz w:val="20"/>
              </w:rPr>
              <w:t>
7. Тауарлық-материалдық құндылықтарға түгендеу жүргізу.</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2"/>
            <w:vMerge/>
            <w:tcBorders>
              <w:top w:val="nil"/>
              <w:left w:val="single" w:color="cfcfcf" w:sz="5"/>
              <w:bottom w:val="single" w:color="cfcfcf" w:sz="5"/>
              <w:right w:val="single" w:color="cfcfcf" w:sz="5"/>
            </w:tcBorders>
          </w:tcP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2" w:id="906"/>
          <w:p>
            <w:pPr>
              <w:spacing w:after="20"/>
              <w:ind w:left="20"/>
              <w:jc w:val="both"/>
            </w:pPr>
            <w:r>
              <w:rPr>
                <w:rFonts w:ascii="Times New Roman"/>
                <w:b w:val="false"/>
                <w:i w:val="false"/>
                <w:color w:val="000000"/>
                <w:sz w:val="20"/>
              </w:rPr>
              <w:t>
1. Сауда-саттық принциптері</w:t>
            </w:r>
          </w:p>
          <w:bookmarkEnd w:id="906"/>
          <w:p>
            <w:pPr>
              <w:spacing w:after="20"/>
              <w:ind w:left="20"/>
              <w:jc w:val="both"/>
            </w:pPr>
            <w:r>
              <w:rPr>
                <w:rFonts w:ascii="Times New Roman"/>
                <w:b w:val="false"/>
                <w:i w:val="false"/>
                <w:color w:val="000000"/>
                <w:sz w:val="20"/>
              </w:rPr>
              <w:t>
</w:t>
            </w:r>
            <w:r>
              <w:rPr>
                <w:rFonts w:ascii="Times New Roman"/>
                <w:b w:val="false"/>
                <w:i w:val="false"/>
                <w:color w:val="000000"/>
                <w:sz w:val="20"/>
              </w:rPr>
              <w:t>2. Тауар өнімінің номенклатурасы.</w:t>
            </w:r>
          </w:p>
          <w:p>
            <w:pPr>
              <w:spacing w:after="20"/>
              <w:ind w:left="20"/>
              <w:jc w:val="both"/>
            </w:pPr>
            <w:r>
              <w:rPr>
                <w:rFonts w:ascii="Times New Roman"/>
                <w:b w:val="false"/>
                <w:i w:val="false"/>
                <w:color w:val="000000"/>
                <w:sz w:val="20"/>
              </w:rPr>
              <w:t>
</w:t>
            </w:r>
            <w:r>
              <w:rPr>
                <w:rFonts w:ascii="Times New Roman"/>
                <w:b w:val="false"/>
                <w:i w:val="false"/>
                <w:color w:val="000000"/>
                <w:sz w:val="20"/>
              </w:rPr>
              <w:t>3. Бөлшек сауда объектілері үшін еңбекті қорғау ережелері мен нормалары.</w:t>
            </w:r>
          </w:p>
          <w:p>
            <w:pPr>
              <w:spacing w:after="20"/>
              <w:ind w:left="20"/>
              <w:jc w:val="both"/>
            </w:pPr>
            <w:r>
              <w:rPr>
                <w:rFonts w:ascii="Times New Roman"/>
                <w:b w:val="false"/>
                <w:i w:val="false"/>
                <w:color w:val="000000"/>
                <w:sz w:val="20"/>
              </w:rPr>
              <w:t>
4. Баға белгілерін рәсімдеу әдістері мен талаптары.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5" w:id="907"/>
          <w:p>
            <w:pPr>
              <w:spacing w:after="20"/>
              <w:ind w:left="20"/>
              <w:jc w:val="both"/>
            </w:pPr>
            <w:r>
              <w:rPr>
                <w:rFonts w:ascii="Times New Roman"/>
                <w:b w:val="false"/>
                <w:i w:val="false"/>
                <w:color w:val="000000"/>
                <w:sz w:val="20"/>
              </w:rPr>
              <w:t>
Стресске төзімділік</w:t>
            </w:r>
          </w:p>
          <w:bookmarkEnd w:id="907"/>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5210-2-004 Сатушы (бөлшек сауда кәсіпорны)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Газет сатушысы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9520-0-006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 сатушысы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Газеттер мен журналдарды сату арқылы бұқаралық ақпарат құралдарын тарату</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2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Газеттер мен журналдарды сату арқылы бұқаралық ақпарат құралдарын тарату</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Газеттер мен журналдарды сату арқылы бұқаралық ақпарат құралдарын тарату</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3" w:id="908"/>
          <w:p>
            <w:pPr>
              <w:spacing w:after="20"/>
              <w:ind w:left="20"/>
              <w:jc w:val="both"/>
            </w:pPr>
            <w:r>
              <w:rPr>
                <w:rFonts w:ascii="Times New Roman"/>
                <w:b w:val="false"/>
                <w:i w:val="false"/>
                <w:color w:val="000000"/>
                <w:sz w:val="20"/>
              </w:rPr>
              <w:t>
Дағды 1:</w:t>
            </w:r>
          </w:p>
          <w:bookmarkEnd w:id="908"/>
          <w:p>
            <w:pPr>
              <w:spacing w:after="20"/>
              <w:ind w:left="20"/>
              <w:jc w:val="both"/>
            </w:pPr>
            <w:r>
              <w:rPr>
                <w:rFonts w:ascii="Times New Roman"/>
                <w:b w:val="false"/>
                <w:i w:val="false"/>
                <w:color w:val="000000"/>
                <w:sz w:val="20"/>
              </w:rPr>
              <w:t>
Газеттер мен журналдарды сату</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4" w:id="909"/>
          <w:p>
            <w:pPr>
              <w:spacing w:after="20"/>
              <w:ind w:left="20"/>
              <w:jc w:val="both"/>
            </w:pPr>
            <w:r>
              <w:rPr>
                <w:rFonts w:ascii="Times New Roman"/>
                <w:b w:val="false"/>
                <w:i w:val="false"/>
                <w:color w:val="000000"/>
                <w:sz w:val="20"/>
              </w:rPr>
              <w:t>
1. Сөрелік және дүкенішілік витриналарды ресімдеу және олардың жай-күйін бақылау.</w:t>
            </w:r>
          </w:p>
          <w:bookmarkEnd w:id="909"/>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 құнын есептеу және чек жазу.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алушыларға қызмет көрсету.</w:t>
            </w:r>
          </w:p>
          <w:p>
            <w:pPr>
              <w:spacing w:after="20"/>
              <w:ind w:left="20"/>
              <w:jc w:val="both"/>
            </w:pPr>
            <w:r>
              <w:rPr>
                <w:rFonts w:ascii="Times New Roman"/>
                <w:b w:val="false"/>
                <w:i w:val="false"/>
                <w:color w:val="000000"/>
                <w:sz w:val="20"/>
              </w:rPr>
              <w:t>
4. Тауарларды орау.</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7" w:id="910"/>
          <w:p>
            <w:pPr>
              <w:spacing w:after="20"/>
              <w:ind w:left="20"/>
              <w:jc w:val="both"/>
            </w:pPr>
            <w:r>
              <w:rPr>
                <w:rFonts w:ascii="Times New Roman"/>
                <w:b w:val="false"/>
                <w:i w:val="false"/>
                <w:color w:val="000000"/>
                <w:sz w:val="20"/>
              </w:rPr>
              <w:t>
1. Орау және безендіру әдістері мен әдістері</w:t>
            </w:r>
          </w:p>
          <w:bookmarkEnd w:id="910"/>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алушылармен байланыс ережелері.</w:t>
            </w:r>
          </w:p>
          <w:p>
            <w:pPr>
              <w:spacing w:after="20"/>
              <w:ind w:left="20"/>
              <w:jc w:val="both"/>
            </w:pPr>
            <w:r>
              <w:rPr>
                <w:rFonts w:ascii="Times New Roman"/>
                <w:b w:val="false"/>
                <w:i w:val="false"/>
                <w:color w:val="000000"/>
                <w:sz w:val="20"/>
              </w:rPr>
              <w:t>
4. Сервистік қызметтің этикалық негіздері.</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0" w:id="911"/>
          <w:p>
            <w:pPr>
              <w:spacing w:after="20"/>
              <w:ind w:left="20"/>
              <w:jc w:val="both"/>
            </w:pPr>
            <w:r>
              <w:rPr>
                <w:rFonts w:ascii="Times New Roman"/>
                <w:b w:val="false"/>
                <w:i w:val="false"/>
                <w:color w:val="000000"/>
                <w:sz w:val="20"/>
              </w:rPr>
              <w:t>
Стресске төзімділік</w:t>
            </w:r>
          </w:p>
          <w:bookmarkEnd w:id="911"/>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5210-2-004 Сатушы (көтерме сауда кәсіпорны)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Базардағы сатушы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9520-0-007</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Базардағы сатушы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базарлардағы науалардан түрлі тауарларды сатуды ұлғайту және халықтың тікелей қалың тобына қызметтер көрсету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Базарлардағы науалардан әртүрлі тауарларды сату және тікелей халықтың қалың тобына қызмет көрсету.</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Базарлардағы науалардан әртүрлі тауарларды сату және тікелей халықтың қалың тобына қызмет көрсету.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8" w:id="912"/>
          <w:p>
            <w:pPr>
              <w:spacing w:after="20"/>
              <w:ind w:left="20"/>
              <w:jc w:val="both"/>
            </w:pPr>
            <w:r>
              <w:rPr>
                <w:rFonts w:ascii="Times New Roman"/>
                <w:b w:val="false"/>
                <w:i w:val="false"/>
                <w:color w:val="000000"/>
                <w:sz w:val="20"/>
              </w:rPr>
              <w:t>
Дағды 1:</w:t>
            </w:r>
          </w:p>
          <w:bookmarkEnd w:id="912"/>
          <w:p>
            <w:pPr>
              <w:spacing w:after="20"/>
              <w:ind w:left="20"/>
              <w:jc w:val="both"/>
            </w:pPr>
            <w:r>
              <w:rPr>
                <w:rFonts w:ascii="Times New Roman"/>
                <w:b w:val="false"/>
                <w:i w:val="false"/>
                <w:color w:val="000000"/>
                <w:sz w:val="20"/>
              </w:rPr>
              <w:t>
Тұтынушыларға өнімді сату және тұтынушыларға өнімді пайдалану туралы кеңес беру.</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69" w:id="913"/>
          <w:p>
            <w:pPr>
              <w:spacing w:after="20"/>
              <w:ind w:left="20"/>
              <w:jc w:val="both"/>
            </w:pPr>
            <w:r>
              <w:rPr>
                <w:rFonts w:ascii="Times New Roman"/>
                <w:b w:val="false"/>
                <w:i w:val="false"/>
                <w:color w:val="000000"/>
                <w:sz w:val="20"/>
              </w:rPr>
              <w:t>
1. Сатуға жататын тауарлардың ассортиментін, қорларын және баға деңгейін анықтау.</w:t>
            </w:r>
          </w:p>
          <w:bookmarkEnd w:id="913"/>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есептегіште, сөреде, витриналарда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Сатуға арналған тауарлардың бағасын анықтау және орналасуы.</w:t>
            </w:r>
          </w:p>
          <w:p>
            <w:pPr>
              <w:spacing w:after="20"/>
              <w:ind w:left="20"/>
              <w:jc w:val="both"/>
            </w:pPr>
            <w:r>
              <w:rPr>
                <w:rFonts w:ascii="Times New Roman"/>
                <w:b w:val="false"/>
                <w:i w:val="false"/>
                <w:color w:val="000000"/>
                <w:sz w:val="20"/>
              </w:rPr>
              <w:t>
</w:t>
            </w:r>
            <w:r>
              <w:rPr>
                <w:rFonts w:ascii="Times New Roman"/>
                <w:b w:val="false"/>
                <w:i w:val="false"/>
                <w:color w:val="000000"/>
                <w:sz w:val="20"/>
              </w:rPr>
              <w:t>4. Тұтынушыларға өнімді сату және тұтынушыларға өнімді пайдалану туралы кеңес беру.</w:t>
            </w:r>
          </w:p>
          <w:p>
            <w:pPr>
              <w:spacing w:after="20"/>
              <w:ind w:left="20"/>
              <w:jc w:val="both"/>
            </w:pPr>
            <w:r>
              <w:rPr>
                <w:rFonts w:ascii="Times New Roman"/>
                <w:b w:val="false"/>
                <w:i w:val="false"/>
                <w:color w:val="000000"/>
                <w:sz w:val="20"/>
              </w:rPr>
              <w:t>
5. Қайтарылған тауарды тексеру және қажетті шаралар туралы шешім қабылдау.</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3" w:id="914"/>
          <w:p>
            <w:pPr>
              <w:spacing w:after="20"/>
              <w:ind w:left="20"/>
              <w:jc w:val="both"/>
            </w:pPr>
            <w:r>
              <w:rPr>
                <w:rFonts w:ascii="Times New Roman"/>
                <w:b w:val="false"/>
                <w:i w:val="false"/>
                <w:color w:val="000000"/>
                <w:sz w:val="20"/>
              </w:rPr>
              <w:t>
1. Орау және безендіру әдістері мен әдістері</w:t>
            </w:r>
          </w:p>
          <w:bookmarkEnd w:id="914"/>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алушылармен байланыс ережелері.</w:t>
            </w:r>
          </w:p>
          <w:p>
            <w:pPr>
              <w:spacing w:after="20"/>
              <w:ind w:left="20"/>
              <w:jc w:val="both"/>
            </w:pPr>
            <w:r>
              <w:rPr>
                <w:rFonts w:ascii="Times New Roman"/>
                <w:b w:val="false"/>
                <w:i w:val="false"/>
                <w:color w:val="000000"/>
                <w:sz w:val="20"/>
              </w:rPr>
              <w:t>
4. Сервистік қызметтің этикалық негіздері.</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6" w:id="915"/>
          <w:p>
            <w:pPr>
              <w:spacing w:after="20"/>
              <w:ind w:left="20"/>
              <w:jc w:val="both"/>
            </w:pPr>
            <w:r>
              <w:rPr>
                <w:rFonts w:ascii="Times New Roman"/>
                <w:b w:val="false"/>
                <w:i w:val="false"/>
                <w:color w:val="000000"/>
                <w:sz w:val="20"/>
              </w:rPr>
              <w:t>
Стресске төзімділік</w:t>
            </w:r>
          </w:p>
          <w:bookmarkEnd w:id="915"/>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5210-2-004 Сатушы (бөлшек сауда кәсіпорны)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 картасы: Азық-түлік емес тауарларды сатушы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9520-0-008</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емес тауарларды сатушы</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 процесінде азаматтардың құқықтары мен заңды мүдделеріне кепілдік бере отырып, жоғары сапалы және сауда мәдениетін қамтамасыз ете отырып, тауарларды сату қызметін жүзеге асыру.</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r>
      <w:tr>
        <w:trPr>
          <w:trHeight w:val="30" w:hRule="atLeast"/>
        </w:trPr>
        <w:tc>
          <w:tcPr>
            <w:tcW w:w="0" w:type="auto"/>
            <w:gridSpan w:val="1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4" w:id="916"/>
          <w:p>
            <w:pPr>
              <w:spacing w:after="20"/>
              <w:ind w:left="20"/>
              <w:jc w:val="both"/>
            </w:pPr>
            <w:r>
              <w:rPr>
                <w:rFonts w:ascii="Times New Roman"/>
                <w:b w:val="false"/>
                <w:i w:val="false"/>
                <w:color w:val="000000"/>
                <w:sz w:val="20"/>
              </w:rPr>
              <w:t xml:space="preserve">
Дағды 1: </w:t>
            </w:r>
          </w:p>
          <w:bookmarkEnd w:id="916"/>
          <w:p>
            <w:pPr>
              <w:spacing w:after="20"/>
              <w:ind w:left="20"/>
              <w:jc w:val="both"/>
            </w:pPr>
            <w:r>
              <w:rPr>
                <w:rFonts w:ascii="Times New Roman"/>
                <w:b w:val="false"/>
                <w:i w:val="false"/>
                <w:color w:val="000000"/>
                <w:sz w:val="20"/>
              </w:rPr>
              <w:t>
Сатып алушыларға қызмет көрсету, тауарларды таңдауға көмектесу, сатып алушыларға кеңес беру.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5" w:id="917"/>
          <w:p>
            <w:pPr>
              <w:spacing w:after="20"/>
              <w:ind w:left="20"/>
              <w:jc w:val="both"/>
            </w:pPr>
            <w:r>
              <w:rPr>
                <w:rFonts w:ascii="Times New Roman"/>
                <w:b w:val="false"/>
                <w:i w:val="false"/>
                <w:color w:val="000000"/>
                <w:sz w:val="20"/>
              </w:rPr>
              <w:t>
1. Сатып алушыларға қызмет көрсету: тауарларды ұсыну және көрсету, оларды іс-әрекетте көрсету, тауарларды таңдауға көмектесу.</w:t>
            </w:r>
          </w:p>
          <w:bookmarkEnd w:id="917"/>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тауарлардың мақсаты, қасиеттері, сапасы, дизайн ерекшеліктері, оларға күтім жасау ережелері, бағалары, ағымдағы маусымның сән жағдайы туралы кеңес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Жаңа, бір-бірін алмастыратын тауарлар мен ілеспе ассортимент тауарларын ұсыну.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Фитинг, өлшеу, кесу, өлшеу, сатып алу құнын есептеу, чекті жазу (тесу), ақша алу.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 буып-түю, сатып алуды беру немесе оны бақылауға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6. Тауарлардың жұмыс қорын уақтылы толықтыруды, олардың сақталуын, жабдықтардың жарамдылығын және дұрыс пайдаланылуын, жұмыс орнындағы тазалық пен тәртіпті бақылау.</w:t>
            </w:r>
          </w:p>
          <w:p>
            <w:pPr>
              <w:spacing w:after="20"/>
              <w:ind w:left="20"/>
              <w:jc w:val="both"/>
            </w:pPr>
            <w:r>
              <w:rPr>
                <w:rFonts w:ascii="Times New Roman"/>
                <w:b w:val="false"/>
                <w:i w:val="false"/>
                <w:color w:val="000000"/>
                <w:sz w:val="20"/>
              </w:rPr>
              <w:t>
7. Витриналарды безендіру және олардың жай-күйін бақылау.</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3"/>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1" w:id="918"/>
          <w:p>
            <w:pPr>
              <w:spacing w:after="20"/>
              <w:ind w:left="20"/>
              <w:jc w:val="both"/>
            </w:pPr>
            <w:r>
              <w:rPr>
                <w:rFonts w:ascii="Times New Roman"/>
                <w:b w:val="false"/>
                <w:i w:val="false"/>
                <w:color w:val="000000"/>
                <w:sz w:val="20"/>
              </w:rPr>
              <w:t>
1. Орау және безендіру әдістері мен әдістері</w:t>
            </w:r>
          </w:p>
          <w:bookmarkEnd w:id="918"/>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алушылармен байланыс ережелері.</w:t>
            </w:r>
          </w:p>
          <w:p>
            <w:pPr>
              <w:spacing w:after="20"/>
              <w:ind w:left="20"/>
              <w:jc w:val="both"/>
            </w:pPr>
            <w:r>
              <w:rPr>
                <w:rFonts w:ascii="Times New Roman"/>
                <w:b w:val="false"/>
                <w:i w:val="false"/>
                <w:color w:val="000000"/>
                <w:sz w:val="20"/>
              </w:rPr>
              <w:t>
4. Сервистік қызметтің этикалық негіздері.</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4" w:id="919"/>
          <w:p>
            <w:pPr>
              <w:spacing w:after="20"/>
              <w:ind w:left="20"/>
              <w:jc w:val="both"/>
            </w:pPr>
            <w:r>
              <w:rPr>
                <w:rFonts w:ascii="Times New Roman"/>
                <w:b w:val="false"/>
                <w:i w:val="false"/>
                <w:color w:val="000000"/>
                <w:sz w:val="20"/>
              </w:rPr>
              <w:t>
Стресске төзімділік</w:t>
            </w:r>
          </w:p>
          <w:bookmarkEnd w:id="919"/>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 картасы: Шатырлар мен базарларды сатушы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9520-0-009</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Шатырлар мен базарларды сатушылар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аспан астындағы базарларда немесе жабық базарларда шатырларда немесе көшелерде немесе басқа ашық алаңдарда шатырларда әртүрлі тауарларды сатуды ұлғайту</w:t>
            </w:r>
          </w:p>
        </w:tc>
      </w:tr>
      <w:tr>
        <w:trPr>
          <w:trHeight w:val="30" w:hRule="atLeast"/>
        </w:trPr>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2" w:id="920"/>
          <w:p>
            <w:pPr>
              <w:spacing w:after="20"/>
              <w:ind w:left="20"/>
              <w:jc w:val="both"/>
            </w:pPr>
            <w:r>
              <w:rPr>
                <w:rFonts w:ascii="Times New Roman"/>
                <w:b w:val="false"/>
                <w:i w:val="false"/>
                <w:color w:val="000000"/>
                <w:sz w:val="20"/>
              </w:rPr>
              <w:t>
Еңбек функциялары:</w:t>
            </w:r>
          </w:p>
          <w:bookmarkEnd w:id="920"/>
          <w:p>
            <w:pPr>
              <w:spacing w:after="20"/>
              <w:ind w:left="20"/>
              <w:jc w:val="both"/>
            </w:pPr>
            <w:r>
              <w:rPr>
                <w:rFonts w:ascii="Times New Roman"/>
                <w:b w:val="false"/>
                <w:i w:val="false"/>
                <w:color w:val="000000"/>
                <w:sz w:val="20"/>
              </w:rPr>
              <w:t>
Еңбек функциясы 1 : Ашық аспан астындағы базарларда немесе жабық базарларда шатырларда немесе көшелерде немесе басқа ашық алаңдарда шатырларда әртүрлі тауарларды сату.</w:t>
            </w: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Ашық аспан астындағы базарларда немесе жабық базарларда шатырларда немесе көшелерде немесе басқа ашық алаңдарда шатырларда әртүрлі тауарларды сату.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алушыларға қызмет көрсету, тауарларды таңдауға көмектесу, сатып алушыларға кеңес беру.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3" w:id="921"/>
          <w:p>
            <w:pPr>
              <w:spacing w:after="20"/>
              <w:ind w:left="20"/>
              <w:jc w:val="both"/>
            </w:pPr>
            <w:r>
              <w:rPr>
                <w:rFonts w:ascii="Times New Roman"/>
                <w:b w:val="false"/>
                <w:i w:val="false"/>
                <w:color w:val="000000"/>
                <w:sz w:val="20"/>
              </w:rPr>
              <w:t>
1. Науаны көшеде, базарда немесе басқа ашық жерде белгілі бір жерде ашуға рұқсат алу.</w:t>
            </w:r>
          </w:p>
          <w:bookmarkEnd w:id="921"/>
          <w:p>
            <w:pPr>
              <w:spacing w:after="20"/>
              <w:ind w:left="20"/>
              <w:jc w:val="both"/>
            </w:pPr>
            <w:r>
              <w:rPr>
                <w:rFonts w:ascii="Times New Roman"/>
                <w:b w:val="false"/>
                <w:i w:val="false"/>
                <w:color w:val="000000"/>
                <w:sz w:val="20"/>
              </w:rPr>
              <w:t>
</w:t>
            </w:r>
            <w:r>
              <w:rPr>
                <w:rFonts w:ascii="Times New Roman"/>
                <w:b w:val="false"/>
                <w:i w:val="false"/>
                <w:color w:val="000000"/>
                <w:sz w:val="20"/>
              </w:rPr>
              <w:t>2. Сатуға жататын тауарлардың ассортиментін, қорларын немесе баға деңгейін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көтерме жеткізушілерден немесе тікелей өндірушілерден сатып алу, олармен сатуға арналған тауарларды тұрақты жеткізу туралы келісімдер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Науалар мен шатырларды құрастыру және бөлшектеу, сондай-ақ сатуға арналған өнімдерді тасымалдау, сақтау, тиеу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 көрсету және сату және төлем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Сатуға арналған тауарларды төсеу және орналастыру және сатылған тауарларды орау немесе орау.</w:t>
            </w:r>
          </w:p>
          <w:p>
            <w:pPr>
              <w:spacing w:after="20"/>
              <w:ind w:left="20"/>
              <w:jc w:val="both"/>
            </w:pPr>
            <w:r>
              <w:rPr>
                <w:rFonts w:ascii="Times New Roman"/>
                <w:b w:val="false"/>
                <w:i w:val="false"/>
                <w:color w:val="000000"/>
                <w:sz w:val="20"/>
              </w:rPr>
              <w:t>
7. Сатылған тауарлар мен қорлар деңгейінің есебін жүргізу.</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6"/>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9" w:id="922"/>
          <w:p>
            <w:pPr>
              <w:spacing w:after="20"/>
              <w:ind w:left="20"/>
              <w:jc w:val="both"/>
            </w:pPr>
            <w:r>
              <w:rPr>
                <w:rFonts w:ascii="Times New Roman"/>
                <w:b w:val="false"/>
                <w:i w:val="false"/>
                <w:color w:val="000000"/>
                <w:sz w:val="20"/>
              </w:rPr>
              <w:t>
1. Орау және безендіру әдістері мен әдістері</w:t>
            </w:r>
          </w:p>
          <w:bookmarkEnd w:id="922"/>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алушылармен байланыс ережелері.</w:t>
            </w:r>
          </w:p>
          <w:p>
            <w:pPr>
              <w:spacing w:after="20"/>
              <w:ind w:left="20"/>
              <w:jc w:val="both"/>
            </w:pPr>
            <w:r>
              <w:rPr>
                <w:rFonts w:ascii="Times New Roman"/>
                <w:b w:val="false"/>
                <w:i w:val="false"/>
                <w:color w:val="000000"/>
                <w:sz w:val="20"/>
              </w:rPr>
              <w:t>
4. Сервистік қызметтің этикалық негіздері.</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2" w:id="923"/>
          <w:p>
            <w:pPr>
              <w:spacing w:after="20"/>
              <w:ind w:left="20"/>
              <w:jc w:val="both"/>
            </w:pPr>
            <w:r>
              <w:rPr>
                <w:rFonts w:ascii="Times New Roman"/>
                <w:b w:val="false"/>
                <w:i w:val="false"/>
                <w:color w:val="000000"/>
                <w:sz w:val="20"/>
              </w:rPr>
              <w:t>
Стресске төзімділік</w:t>
            </w:r>
          </w:p>
          <w:bookmarkEnd w:id="923"/>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 картасы: Азық-түлік тауарларын сатушы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9520-0-010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 сатушы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қызметі процесінде азаматтардың құқықтары мен заңды мүдделеріне кепілдік бере отырып, жоғары сапалы және сауда мәдениетін қамтамасыз ете отырып, тауарларды сату қызметін жүзеге асыру.</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r>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0" w:id="924"/>
          <w:p>
            <w:pPr>
              <w:spacing w:after="20"/>
              <w:ind w:left="20"/>
              <w:jc w:val="both"/>
            </w:pPr>
            <w:r>
              <w:rPr>
                <w:rFonts w:ascii="Times New Roman"/>
                <w:b w:val="false"/>
                <w:i w:val="false"/>
                <w:color w:val="000000"/>
                <w:sz w:val="20"/>
              </w:rPr>
              <w:t xml:space="preserve">
Дағды 1: </w:t>
            </w:r>
          </w:p>
          <w:bookmarkEnd w:id="924"/>
          <w:p>
            <w:pPr>
              <w:spacing w:after="20"/>
              <w:ind w:left="20"/>
              <w:jc w:val="both"/>
            </w:pPr>
            <w:r>
              <w:rPr>
                <w:rFonts w:ascii="Times New Roman"/>
                <w:b w:val="false"/>
                <w:i w:val="false"/>
                <w:color w:val="000000"/>
                <w:sz w:val="20"/>
              </w:rPr>
              <w:t>
Сатып алушыларға қызмет көрсету, тауарларды таңдауға көмектесу, сатып алушыларға кеңес беру.</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1" w:id="925"/>
          <w:p>
            <w:pPr>
              <w:spacing w:after="20"/>
              <w:ind w:left="20"/>
              <w:jc w:val="both"/>
            </w:pPr>
            <w:r>
              <w:rPr>
                <w:rFonts w:ascii="Times New Roman"/>
                <w:b w:val="false"/>
                <w:i w:val="false"/>
                <w:color w:val="000000"/>
                <w:sz w:val="20"/>
              </w:rPr>
              <w:t>
1. Тауарды сатуға дайындауды және сатып алушыларға қызмет көрсетуді жүзеге асыру.</w:t>
            </w:r>
          </w:p>
          <w:bookmarkEnd w:id="925"/>
          <w:p>
            <w:pPr>
              <w:spacing w:after="20"/>
              <w:ind w:left="20"/>
              <w:jc w:val="both"/>
            </w:pPr>
            <w:r>
              <w:rPr>
                <w:rFonts w:ascii="Times New Roman"/>
                <w:b w:val="false"/>
                <w:i w:val="false"/>
                <w:color w:val="000000"/>
                <w:sz w:val="20"/>
              </w:rPr>
              <w:t>
</w:t>
            </w:r>
            <w:r>
              <w:rPr>
                <w:rFonts w:ascii="Times New Roman"/>
                <w:b w:val="false"/>
                <w:i w:val="false"/>
                <w:color w:val="000000"/>
                <w:sz w:val="20"/>
              </w:rPr>
              <w:t>2. Тауарларды сатуға дайындауды жүзеге асыру: тауарлардың атауын, санын, сұрыптылығын, бағасын, қаптаманың жай-күйін және таңбалаудың дұрыстығын тексеру, сондай-ақ орауды ашу, сыртқы түрін тексеру, тауарларды тазалауды, кесуді, бөлуді және кесуді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3. Жұмыс орнын дайындау, жабдықтың, Мүкәммалдың және құралдың, таразының болуы мен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алушыларға өнімнің қасиеттері мен аспаздық мақсаты туралы кеңес беру.</w:t>
            </w:r>
          </w:p>
          <w:p>
            <w:pPr>
              <w:spacing w:after="20"/>
              <w:ind w:left="20"/>
              <w:jc w:val="both"/>
            </w:pPr>
            <w:r>
              <w:rPr>
                <w:rFonts w:ascii="Times New Roman"/>
                <w:b w:val="false"/>
                <w:i w:val="false"/>
                <w:color w:val="000000"/>
                <w:sz w:val="20"/>
              </w:rPr>
              <w:t>
4. Тауарлардың қорын уақтылы толықтыруды, олардың сақталуын, жарамдылығын және сауда-технологиялық жабдықтардың дұрыс пайдаланылуын, жұмыс орнындағы тазалық пен тәртіпті бақылау.</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5" w:id="926"/>
          <w:p>
            <w:pPr>
              <w:spacing w:after="20"/>
              <w:ind w:left="20"/>
              <w:jc w:val="both"/>
            </w:pPr>
            <w:r>
              <w:rPr>
                <w:rFonts w:ascii="Times New Roman"/>
                <w:b w:val="false"/>
                <w:i w:val="false"/>
                <w:color w:val="000000"/>
                <w:sz w:val="20"/>
              </w:rPr>
              <w:t>
1. Орау және безендіру әдістері мен әдістері</w:t>
            </w:r>
          </w:p>
          <w:bookmarkEnd w:id="926"/>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алушылармен байланыс ережелері.</w:t>
            </w:r>
          </w:p>
          <w:p>
            <w:pPr>
              <w:spacing w:after="20"/>
              <w:ind w:left="20"/>
              <w:jc w:val="both"/>
            </w:pPr>
            <w:r>
              <w:rPr>
                <w:rFonts w:ascii="Times New Roman"/>
                <w:b w:val="false"/>
                <w:i w:val="false"/>
                <w:color w:val="000000"/>
                <w:sz w:val="20"/>
              </w:rPr>
              <w:t>
4. Сервистік қызметтің этикалық негіздері.</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28" w:id="927"/>
          <w:p>
            <w:pPr>
              <w:spacing w:after="20"/>
              <w:ind w:left="20"/>
              <w:jc w:val="both"/>
            </w:pPr>
            <w:r>
              <w:rPr>
                <w:rFonts w:ascii="Times New Roman"/>
                <w:b w:val="false"/>
                <w:i w:val="false"/>
                <w:color w:val="000000"/>
                <w:sz w:val="20"/>
              </w:rPr>
              <w:t>
Стресске төзімділік</w:t>
            </w:r>
          </w:p>
          <w:bookmarkEnd w:id="927"/>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Көшедегі азық-түлік емес тауарларын сатушы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9520-0-011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азық-түлік емес тауарларын сатушы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етпейді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Көшелерде және қоғамдық орындарда кітаптарды, газеттерді, металдан, ағаштан, керамикадан және басқа материалдардан жасалған көркем бұйымдарды, тігін және тоқылған сәндік бұйымдарды, киімдерді, былғарыдан және жүннен жасалған бұйымдарды және басқа да азық-түлік емес тауарларды сату.</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6" w:id="928"/>
          <w:p>
            <w:pPr>
              <w:spacing w:after="20"/>
              <w:ind w:left="20"/>
              <w:jc w:val="both"/>
            </w:pPr>
            <w:r>
              <w:rPr>
                <w:rFonts w:ascii="Times New Roman"/>
                <w:b w:val="false"/>
                <w:i w:val="false"/>
                <w:color w:val="000000"/>
                <w:sz w:val="20"/>
              </w:rPr>
              <w:t>
Дағды 1:</w:t>
            </w:r>
          </w:p>
          <w:bookmarkEnd w:id="928"/>
          <w:p>
            <w:pPr>
              <w:spacing w:after="20"/>
              <w:ind w:left="20"/>
              <w:jc w:val="both"/>
            </w:pPr>
            <w:r>
              <w:rPr>
                <w:rFonts w:ascii="Times New Roman"/>
                <w:b w:val="false"/>
                <w:i w:val="false"/>
                <w:color w:val="000000"/>
                <w:sz w:val="20"/>
              </w:rPr>
              <w:t>
Сатып алушыларға қызмет көрсету, тауарларды таңдауға көмектесу, сатып алушыларға кеңес беру.</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7" w:id="929"/>
          <w:p>
            <w:pPr>
              <w:spacing w:after="20"/>
              <w:ind w:left="20"/>
              <w:jc w:val="both"/>
            </w:pPr>
            <w:r>
              <w:rPr>
                <w:rFonts w:ascii="Times New Roman"/>
                <w:b w:val="false"/>
                <w:i w:val="false"/>
                <w:color w:val="000000"/>
                <w:sz w:val="20"/>
              </w:rPr>
              <w:t>
1. Әртүрлі азық-түлік емес тауарларды (тоқыма, былғары, мех, керамика, ағаш және басқа материалдардан, кітаптан және т.б. сәндік және көркем бұйымдар) дайындау немесе сатып алу.</w:t>
            </w:r>
          </w:p>
          <w:bookmarkEnd w:id="929"/>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 дайындауды жүзеге асырады: сауда-техникалық жабдықтардың, мүкәммал мен құралдардың жарамдылығын тексереді, сұраныс жиілігі мен жұмыс ыңғайлылығын ескере отырып, тауарларды топтары, түрлері мен сорттары бойынша орналастырады, сондай-ақ жұмыс орнындағы тазалық пен тәртіпті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 қорларының уақтылы толықтырылуын, олардың сақталуын, жарамдылығын және сауда-технологиялық жабдықтардың дұрыс пайдаланылуын, жұмыс орнындағы тазалық пен тәртіпті бақылайды.</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алушыларға қызмет көрсетеді: тауарларды ұсынады және көрсетеді, оларды іс жүзінде көрсетеді, тауарларды таңдауға көмектеседі.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 сатуға дайындайды: орауыштан шығарады, жинайды, жинақтайды, пайдалану қасиеттерін тексереді және т. б.</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Сауда орнына тауарларды жеткізу үшін арбаларды, жүк автомобильдерін және басқа да көлік құралдарын тиеу және түсіру.</w:t>
            </w:r>
          </w:p>
          <w:p>
            <w:pPr>
              <w:spacing w:after="20"/>
              <w:ind w:left="20"/>
              <w:jc w:val="both"/>
            </w:pPr>
            <w:r>
              <w:rPr>
                <w:rFonts w:ascii="Times New Roman"/>
                <w:b w:val="false"/>
                <w:i w:val="false"/>
                <w:color w:val="000000"/>
                <w:sz w:val="20"/>
              </w:rPr>
              <w:t>
</w:t>
            </w:r>
            <w:r>
              <w:rPr>
                <w:rFonts w:ascii="Times New Roman"/>
                <w:b w:val="false"/>
                <w:i w:val="false"/>
                <w:color w:val="000000"/>
                <w:sz w:val="20"/>
              </w:rPr>
              <w:t>7. Пайдаланудың кепілдік мерзімі белгіленген тауарға паспорт ресімдейді.</w:t>
            </w:r>
          </w:p>
          <w:p>
            <w:pPr>
              <w:spacing w:after="20"/>
              <w:ind w:left="20"/>
              <w:jc w:val="both"/>
            </w:pPr>
            <w:r>
              <w:rPr>
                <w:rFonts w:ascii="Times New Roman"/>
                <w:b w:val="false"/>
                <w:i w:val="false"/>
                <w:color w:val="000000"/>
                <w:sz w:val="20"/>
              </w:rPr>
              <w:t>
8. Сатылмаған тауарды буып-түю және оны сақтау орнына тасымалдау.</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4" w:id="930"/>
          <w:p>
            <w:pPr>
              <w:spacing w:after="20"/>
              <w:ind w:left="20"/>
              <w:jc w:val="both"/>
            </w:pPr>
            <w:r>
              <w:rPr>
                <w:rFonts w:ascii="Times New Roman"/>
                <w:b w:val="false"/>
                <w:i w:val="false"/>
                <w:color w:val="000000"/>
                <w:sz w:val="20"/>
              </w:rPr>
              <w:t>
1. Орау және безендіру әдістері мен әдістері</w:t>
            </w:r>
          </w:p>
          <w:bookmarkEnd w:id="930"/>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алушылармен байланыс ережелері.</w:t>
            </w:r>
          </w:p>
          <w:p>
            <w:pPr>
              <w:spacing w:after="20"/>
              <w:ind w:left="20"/>
              <w:jc w:val="both"/>
            </w:pPr>
            <w:r>
              <w:rPr>
                <w:rFonts w:ascii="Times New Roman"/>
                <w:b w:val="false"/>
                <w:i w:val="false"/>
                <w:color w:val="000000"/>
                <w:sz w:val="20"/>
              </w:rPr>
              <w:t>
4. Сервистік қызметтің этикалық негіздері.</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құзыреттерге қойылатын талаптар </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7" w:id="931"/>
          <w:p>
            <w:pPr>
              <w:spacing w:after="20"/>
              <w:ind w:left="20"/>
              <w:jc w:val="both"/>
            </w:pPr>
            <w:r>
              <w:rPr>
                <w:rFonts w:ascii="Times New Roman"/>
                <w:b w:val="false"/>
                <w:i w:val="false"/>
                <w:color w:val="000000"/>
                <w:sz w:val="20"/>
              </w:rPr>
              <w:t xml:space="preserve">
Стресске төзімділік </w:t>
            </w:r>
          </w:p>
          <w:bookmarkEnd w:id="931"/>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4321-0-012 Жеткізу жөніндегі қызметші</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3323-1-002 Сатып алу бойынша талдаушы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Мамандық картасы: Көшедегі азық-түлік сатушысы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9520-0-012</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Көшедегі азық-түлік сатушысы</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Белгілі бір ережелер мен стандарттарды сақтау арқылы соңғы сатып алушылардың назарын сату орындарындағы тауарлардың белгілі бір маркаларына немесе топтарына аудару арқылы бөлшек сатуды ынталандыру.</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функциялар: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c>
          <w:tcPr>
            <w:tcW w:w="0" w:type="auto"/>
            <w:gridSpan w:val="1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5" w:id="932"/>
          <w:p>
            <w:pPr>
              <w:spacing w:after="20"/>
              <w:ind w:left="20"/>
              <w:jc w:val="both"/>
            </w:pPr>
            <w:r>
              <w:rPr>
                <w:rFonts w:ascii="Times New Roman"/>
                <w:b w:val="false"/>
                <w:i w:val="false"/>
                <w:color w:val="000000"/>
                <w:sz w:val="20"/>
              </w:rPr>
              <w:t xml:space="preserve">
Дағды 1: </w:t>
            </w:r>
          </w:p>
          <w:bookmarkEnd w:id="932"/>
          <w:p>
            <w:pPr>
              <w:spacing w:after="20"/>
              <w:ind w:left="20"/>
              <w:jc w:val="both"/>
            </w:pPr>
            <w:r>
              <w:rPr>
                <w:rFonts w:ascii="Times New Roman"/>
                <w:b w:val="false"/>
                <w:i w:val="false"/>
                <w:color w:val="000000"/>
                <w:sz w:val="20"/>
              </w:rPr>
              <w:t>
Сатып алушыларға қызмет көрсету, тауарларды таңдауға көмектесу, сатып алушыларға кеңес беру.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6" w:id="933"/>
          <w:p>
            <w:pPr>
              <w:spacing w:after="20"/>
              <w:ind w:left="20"/>
              <w:jc w:val="both"/>
            </w:pPr>
            <w:r>
              <w:rPr>
                <w:rFonts w:ascii="Times New Roman"/>
                <w:b w:val="false"/>
                <w:i w:val="false"/>
                <w:color w:val="000000"/>
                <w:sz w:val="20"/>
              </w:rPr>
              <w:t>
1. Көшеде немесе қоғамдық жерде тамақ пен сусын сатуға рұқсат немесе лицензия (қажет болған жағдайда) алу.</w:t>
            </w:r>
          </w:p>
          <w:bookmarkEnd w:id="933"/>
          <w:p>
            <w:pPr>
              <w:spacing w:after="20"/>
              <w:ind w:left="20"/>
              <w:jc w:val="both"/>
            </w:pPr>
            <w:r>
              <w:rPr>
                <w:rFonts w:ascii="Times New Roman"/>
                <w:b w:val="false"/>
                <w:i w:val="false"/>
                <w:color w:val="000000"/>
                <w:sz w:val="20"/>
              </w:rPr>
              <w:t>
</w:t>
            </w:r>
            <w:r>
              <w:rPr>
                <w:rFonts w:ascii="Times New Roman"/>
                <w:b w:val="false"/>
                <w:i w:val="false"/>
                <w:color w:val="000000"/>
                <w:sz w:val="20"/>
              </w:rPr>
              <w:t>2. Жұмыс орнын дайындау, жабдықтың, Мүкәммалдың немесе құралдың жарамдылығын тексеру.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 сатуға дайындауды жүзеге асыру: тауарлардың атауын, санын, бағасының мақсатын тексеру, сондай-ақ қаптамадан шығару, сыртқы түрін тексеру, қажет болған жағдайда тауарларды тазалауды, кесуді, бөлуді және кесуді жүзеге асыру.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Сатып алушыларға қызмет көрсетуді жүзеге асыру: тауарды кесу, өлшеу және орау, сатып алу құнын есептеу, чек деректемелерін тексеру, сатып алуды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 қорларының уақтылы толықтырылуын, олардың сақталуын, жарамдылығын және сауда-технологиялық жабдықтардың дұрыс пайдаланылуын, жұмыс орнындағы тазалық пен тәртіпті бақылау.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6. Сұраныс жиілігі мен жұмыс ыңғайлылығын ескере отырып, тауарларды топтарға, түрлерге және сорттарға орналастырады, сондай-ақ баға белгілерін толтырады және бекіту.</w:t>
            </w:r>
          </w:p>
          <w:p>
            <w:pPr>
              <w:spacing w:after="20"/>
              <w:ind w:left="20"/>
              <w:jc w:val="both"/>
            </w:pPr>
            <w:r>
              <w:rPr>
                <w:rFonts w:ascii="Times New Roman"/>
                <w:b w:val="false"/>
                <w:i w:val="false"/>
                <w:color w:val="000000"/>
                <w:sz w:val="20"/>
              </w:rPr>
              <w:t>
</w:t>
            </w:r>
            <w:r>
              <w:rPr>
                <w:rFonts w:ascii="Times New Roman"/>
                <w:b w:val="false"/>
                <w:i w:val="false"/>
                <w:color w:val="000000"/>
                <w:sz w:val="20"/>
              </w:rPr>
              <w:t>7. Сатуға арналған тауарларды алуға қатысу.</w:t>
            </w:r>
          </w:p>
          <w:p>
            <w:pPr>
              <w:spacing w:after="20"/>
              <w:ind w:left="20"/>
              <w:jc w:val="both"/>
            </w:pPr>
            <w:r>
              <w:rPr>
                <w:rFonts w:ascii="Times New Roman"/>
                <w:b w:val="false"/>
                <w:i w:val="false"/>
                <w:color w:val="000000"/>
                <w:sz w:val="20"/>
              </w:rPr>
              <w:t>
</w:t>
            </w:r>
            <w:r>
              <w:rPr>
                <w:rFonts w:ascii="Times New Roman"/>
                <w:b w:val="false"/>
                <w:i w:val="false"/>
                <w:color w:val="000000"/>
                <w:sz w:val="20"/>
              </w:rPr>
              <w:t>8. Сатуға арналған тағамдар мен сусындарды дайындау (алдын ала немесе сол жерде).</w:t>
            </w:r>
          </w:p>
          <w:p>
            <w:pPr>
              <w:spacing w:after="20"/>
              <w:ind w:left="20"/>
              <w:jc w:val="both"/>
            </w:pPr>
            <w:r>
              <w:rPr>
                <w:rFonts w:ascii="Times New Roman"/>
                <w:b w:val="false"/>
                <w:i w:val="false"/>
                <w:color w:val="000000"/>
                <w:sz w:val="20"/>
              </w:rPr>
              <w:t>
9. Азық-түлік пен сусындарды көшеде немесе қоғамдық орындарда қажетті орынға жылжыту үшін қол арбаларды, тауар платформаларын, науаларды немесе себеттерді тиеу және түсіру, жылжыту және тасымалдау.</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6"/>
            <w:vMerge/>
            <w:tcBorders>
              <w:top w:val="nil"/>
              <w:left w:val="single" w:color="cfcfcf" w:sz="5"/>
              <w:bottom w:val="single" w:color="cfcfcf" w:sz="5"/>
              <w:right w:val="single" w:color="cfcfcf" w:sz="5"/>
            </w:tcBorders>
          </w:tc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4" w:id="934"/>
          <w:p>
            <w:pPr>
              <w:spacing w:after="20"/>
              <w:ind w:left="20"/>
              <w:jc w:val="both"/>
            </w:pPr>
            <w:r>
              <w:rPr>
                <w:rFonts w:ascii="Times New Roman"/>
                <w:b w:val="false"/>
                <w:i w:val="false"/>
                <w:color w:val="000000"/>
                <w:sz w:val="20"/>
              </w:rPr>
              <w:t>
1. Орау және безендіру әдістері мен әдістері</w:t>
            </w:r>
          </w:p>
          <w:bookmarkEnd w:id="934"/>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алушылармен байланыс ережелері.</w:t>
            </w:r>
          </w:p>
          <w:p>
            <w:pPr>
              <w:spacing w:after="20"/>
              <w:ind w:left="20"/>
              <w:jc w:val="both"/>
            </w:pPr>
            <w:r>
              <w:rPr>
                <w:rFonts w:ascii="Times New Roman"/>
                <w:b w:val="false"/>
                <w:i w:val="false"/>
                <w:color w:val="000000"/>
                <w:sz w:val="20"/>
              </w:rPr>
              <w:t>
4. Сервистік қызметтің этикалық негіздері.</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7" w:id="935"/>
          <w:p>
            <w:pPr>
              <w:spacing w:after="20"/>
              <w:ind w:left="20"/>
              <w:jc w:val="both"/>
            </w:pPr>
            <w:r>
              <w:rPr>
                <w:rFonts w:ascii="Times New Roman"/>
                <w:b w:val="false"/>
                <w:i w:val="false"/>
                <w:color w:val="000000"/>
                <w:sz w:val="20"/>
              </w:rPr>
              <w:t>
Стресске төзімділік</w:t>
            </w:r>
          </w:p>
          <w:bookmarkEnd w:id="935"/>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Міндеттеме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Жанжалсыздық</w:t>
            </w: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4321-0-012 Жеткізу жөніндегі қызметші</w:t>
            </w:r>
          </w:p>
        </w:tc>
      </w:tr>
      <w:tr>
        <w:trPr>
          <w:trHeight w:val="30" w:hRule="atLeast"/>
        </w:trPr>
        <w:tc>
          <w:tcPr>
            <w:tcW w:w="0" w:type="auto"/>
            <w:gridSpan w:val="11"/>
            <w:vMerge/>
            <w:tcBorders>
              <w:top w:val="nil"/>
              <w:left w:val="single" w:color="cfcfcf" w:sz="5"/>
              <w:bottom w:val="single" w:color="cfcfcf" w:sz="5"/>
              <w:right w:val="single" w:color="cfcfcf" w:sz="5"/>
            </w:tcBorders>
          </w:tc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3323-1-002 Сатып алу бойынша талдаушы</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Тұрғылықты жері бойынша тауар ұсынатын саудагер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5232-0-003</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бойынша тауар ұсынатын саудагер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сипаттайды, көрсетеді және сатады, әдетте жеке үйлерде тұратын әлеуетті клиенттерге бару және бір үйден екіншісіне ауысу арқылы бизнесті жүзеге асыруға ықпал етеді.</w:t>
            </w:r>
          </w:p>
        </w:tc>
      </w:tr>
      <w:tr>
        <w:trPr>
          <w:trHeight w:val="30" w:hRule="atLeast"/>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5" w:id="936"/>
          <w:p>
            <w:pPr>
              <w:spacing w:after="20"/>
              <w:ind w:left="20"/>
              <w:jc w:val="both"/>
            </w:pPr>
            <w:r>
              <w:rPr>
                <w:rFonts w:ascii="Times New Roman"/>
                <w:b w:val="false"/>
                <w:i w:val="false"/>
                <w:color w:val="000000"/>
                <w:sz w:val="20"/>
              </w:rPr>
              <w:t>
Еңбек функциясы:</w:t>
            </w:r>
          </w:p>
          <w:bookmarkEnd w:id="936"/>
          <w:p>
            <w:pPr>
              <w:spacing w:after="20"/>
              <w:ind w:left="20"/>
              <w:jc w:val="both"/>
            </w:pPr>
            <w:r>
              <w:rPr>
                <w:rFonts w:ascii="Times New Roman"/>
                <w:b w:val="false"/>
                <w:i w:val="false"/>
                <w:color w:val="000000"/>
                <w:sz w:val="20"/>
              </w:rPr>
              <w:t>
1.Тауарларды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6" w:id="937"/>
          <w:p>
            <w:pPr>
              <w:spacing w:after="20"/>
              <w:ind w:left="20"/>
              <w:jc w:val="both"/>
            </w:pPr>
            <w:r>
              <w:rPr>
                <w:rFonts w:ascii="Times New Roman"/>
                <w:b w:val="false"/>
                <w:i w:val="false"/>
                <w:color w:val="000000"/>
                <w:sz w:val="20"/>
              </w:rPr>
              <w:t>
Дағды 1:</w:t>
            </w:r>
          </w:p>
          <w:bookmarkEnd w:id="937"/>
          <w:p>
            <w:pPr>
              <w:spacing w:after="20"/>
              <w:ind w:left="20"/>
              <w:jc w:val="both"/>
            </w:pPr>
            <w:r>
              <w:rPr>
                <w:rFonts w:ascii="Times New Roman"/>
                <w:b w:val="false"/>
                <w:i w:val="false"/>
                <w:color w:val="000000"/>
                <w:sz w:val="20"/>
              </w:rPr>
              <w:t>
Сатып алушыларға қызмет көрсету, тауарларды таңдауға көмектесу, сатып алушыларға кеңес беру.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7" w:id="938"/>
          <w:p>
            <w:pPr>
              <w:spacing w:after="20"/>
              <w:ind w:left="20"/>
              <w:jc w:val="both"/>
            </w:pPr>
            <w:r>
              <w:rPr>
                <w:rFonts w:ascii="Times New Roman"/>
                <w:b w:val="false"/>
                <w:i w:val="false"/>
                <w:color w:val="000000"/>
                <w:sz w:val="20"/>
              </w:rPr>
              <w:t>
1. Жеке үйлердегі клиенттер мен әлеуетті клиенттерге бару арқылы әртүрлі тауарлар мен сату шарттары туралы мәліметтерді хабарлау.</w:t>
            </w:r>
          </w:p>
          <w:bookmarkEnd w:id="938"/>
          <w:p>
            <w:pPr>
              <w:spacing w:after="20"/>
              <w:ind w:left="20"/>
              <w:jc w:val="both"/>
            </w:pPr>
            <w:r>
              <w:rPr>
                <w:rFonts w:ascii="Times New Roman"/>
                <w:b w:val="false"/>
                <w:i w:val="false"/>
                <w:color w:val="000000"/>
                <w:sz w:val="20"/>
              </w:rPr>
              <w:t>
</w:t>
            </w:r>
            <w:r>
              <w:rPr>
                <w:rFonts w:ascii="Times New Roman"/>
                <w:b w:val="false"/>
                <w:i w:val="false"/>
                <w:color w:val="000000"/>
                <w:sz w:val="20"/>
              </w:rPr>
              <w:t>2. Ұсынылатын тауарларды көрсету немесе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Тапсырыстар мен операцияларды тіркеу, алынған тапсырыстарды жеткізушілермен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Шоттар мен сатып алу-сату шарттарын дайындау және төлемді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Клиенттерге хаттарды, ақпараттық парақтарды және басқа құжаттарды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тапсырыстарды алу үшін перспективалы клиенттердің тізбелерін жасау және оларға ақпарат жеткізу.</w:t>
            </w:r>
          </w:p>
          <w:p>
            <w:pPr>
              <w:spacing w:after="20"/>
              <w:ind w:left="20"/>
              <w:jc w:val="both"/>
            </w:pPr>
            <w:r>
              <w:rPr>
                <w:rFonts w:ascii="Times New Roman"/>
                <w:b w:val="false"/>
                <w:i w:val="false"/>
                <w:color w:val="000000"/>
                <w:sz w:val="20"/>
              </w:rPr>
              <w:t>
7. Сату аймақтары мен клиенттер арасында жылжу және сатуға ұсынылған үлгілерді немесе тауарларды тасымалдау.</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9"/>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3" w:id="939"/>
          <w:p>
            <w:pPr>
              <w:spacing w:after="20"/>
              <w:ind w:left="20"/>
              <w:jc w:val="both"/>
            </w:pPr>
            <w:r>
              <w:rPr>
                <w:rFonts w:ascii="Times New Roman"/>
                <w:b w:val="false"/>
                <w:i w:val="false"/>
                <w:color w:val="000000"/>
                <w:sz w:val="20"/>
              </w:rPr>
              <w:t>
1. Орау және безендіру әдістері мен әдістері</w:t>
            </w:r>
          </w:p>
          <w:bookmarkEnd w:id="939"/>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алушылармен байланыс ережелері.</w:t>
            </w:r>
          </w:p>
          <w:p>
            <w:pPr>
              <w:spacing w:after="20"/>
              <w:ind w:left="20"/>
              <w:jc w:val="both"/>
            </w:pPr>
            <w:r>
              <w:rPr>
                <w:rFonts w:ascii="Times New Roman"/>
                <w:b w:val="false"/>
                <w:i w:val="false"/>
                <w:color w:val="000000"/>
                <w:sz w:val="20"/>
              </w:rPr>
              <w:t>
4. Сервистік қызметтің этикалық негіздері.</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86" w:id="940"/>
          <w:p>
            <w:pPr>
              <w:spacing w:after="20"/>
              <w:ind w:left="20"/>
              <w:jc w:val="both"/>
            </w:pPr>
            <w:r>
              <w:rPr>
                <w:rFonts w:ascii="Times New Roman"/>
                <w:b w:val="false"/>
                <w:i w:val="false"/>
                <w:color w:val="000000"/>
                <w:sz w:val="20"/>
              </w:rPr>
              <w:t>
Міндеттеме</w:t>
            </w:r>
          </w:p>
          <w:bookmarkEnd w:id="940"/>
          <w:p>
            <w:pPr>
              <w:spacing w:after="20"/>
              <w:ind w:left="20"/>
              <w:jc w:val="both"/>
            </w:pPr>
            <w:r>
              <w:rPr>
                <w:rFonts w:ascii="Times New Roman"/>
                <w:b w:val="false"/>
                <w:i w:val="false"/>
                <w:color w:val="000000"/>
                <w:sz w:val="20"/>
              </w:rPr>
              <w:t>
</w:t>
            </w:r>
            <w:r>
              <w:rPr>
                <w:rFonts w:ascii="Times New Roman"/>
                <w:b w:val="false"/>
                <w:i w:val="false"/>
                <w:color w:val="000000"/>
                <w:sz w:val="20"/>
              </w:rPr>
              <w:t>Тапқырлық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Жанжалсыздық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Белсенділік</w:t>
            </w:r>
          </w:p>
          <w:p>
            <w:pPr>
              <w:spacing w:after="20"/>
              <w:ind w:left="20"/>
              <w:jc w:val="both"/>
            </w:pPr>
            <w:r>
              <w:rPr>
                <w:rFonts w:ascii="Times New Roman"/>
                <w:b w:val="false"/>
                <w:i w:val="false"/>
                <w:color w:val="000000"/>
                <w:sz w:val="20"/>
              </w:rPr>
              <w:t>
Шыдамдылық</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5232-0-005 Тұрғылықты жері бойынша тауарлар ұсынатын сауда өкілі</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Тұрғылықты жер бойынша қызметтерді ұсынатын сатушы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5232-0-004</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 бойынша қызметтерді ұсынатын сатушы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сипаттайды, көрсетеді және сатады, әдетте жеке үйлерде тұратын әлеуетті клиенттерге бару және бір үйден екіншісіне ауысу арқылы бизнесті жүзеге асыруға ықпал етеді.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3" w:id="941"/>
          <w:p>
            <w:pPr>
              <w:spacing w:after="20"/>
              <w:ind w:left="20"/>
              <w:jc w:val="both"/>
            </w:pPr>
            <w:r>
              <w:rPr>
                <w:rFonts w:ascii="Times New Roman"/>
                <w:b w:val="false"/>
                <w:i w:val="false"/>
                <w:color w:val="000000"/>
                <w:sz w:val="20"/>
              </w:rPr>
              <w:t>
Дағды 1:</w:t>
            </w:r>
          </w:p>
          <w:bookmarkEnd w:id="941"/>
          <w:p>
            <w:pPr>
              <w:spacing w:after="20"/>
              <w:ind w:left="20"/>
              <w:jc w:val="both"/>
            </w:pPr>
            <w:r>
              <w:rPr>
                <w:rFonts w:ascii="Times New Roman"/>
                <w:b w:val="false"/>
                <w:i w:val="false"/>
                <w:color w:val="000000"/>
                <w:sz w:val="20"/>
              </w:rPr>
              <w:t>
Сатып алушыларға қызмет көрсету, тауарларды таңдауға көмектесу, сатып алушыларға кеңес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94" w:id="942"/>
          <w:p>
            <w:pPr>
              <w:spacing w:after="20"/>
              <w:ind w:left="20"/>
              <w:jc w:val="both"/>
            </w:pPr>
            <w:r>
              <w:rPr>
                <w:rFonts w:ascii="Times New Roman"/>
                <w:b w:val="false"/>
                <w:i w:val="false"/>
                <w:color w:val="000000"/>
                <w:sz w:val="20"/>
              </w:rPr>
              <w:t>
1. Жеке үйлердегі клиенттер мен әлеуетті клиенттерге бару арқылы әртүрлі қызметтер мен сату шарттары туралы мәліметтерді хабарлау.</w:t>
            </w:r>
          </w:p>
          <w:bookmarkEnd w:id="942"/>
          <w:p>
            <w:pPr>
              <w:spacing w:after="20"/>
              <w:ind w:left="20"/>
              <w:jc w:val="both"/>
            </w:pPr>
            <w:r>
              <w:rPr>
                <w:rFonts w:ascii="Times New Roman"/>
                <w:b w:val="false"/>
                <w:i w:val="false"/>
                <w:color w:val="000000"/>
                <w:sz w:val="20"/>
              </w:rPr>
              <w:t>
</w:t>
            </w:r>
            <w:r>
              <w:rPr>
                <w:rFonts w:ascii="Times New Roman"/>
                <w:b w:val="false"/>
                <w:i w:val="false"/>
                <w:color w:val="000000"/>
                <w:sz w:val="20"/>
              </w:rPr>
              <w:t>2. Ұсынылатын қызметтерді көрсету немесе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Тапсырыстар мен операцияларды тіркеу, алынған тапсырыстарды жеткізушілермен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Шоттар мен сатып алу-сату шарттарын дайындау және төлемді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Клиенттерге хаттарды, ақпараттық парақтарды және басқа құжаттарды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тапсырыстарды алу үшін перспективалы клиенттердің тізбелерін жасау және оларға ақпарат жеткізу.</w:t>
            </w:r>
          </w:p>
          <w:p>
            <w:pPr>
              <w:spacing w:after="20"/>
              <w:ind w:left="20"/>
              <w:jc w:val="both"/>
            </w:pPr>
            <w:r>
              <w:rPr>
                <w:rFonts w:ascii="Times New Roman"/>
                <w:b w:val="false"/>
                <w:i w:val="false"/>
                <w:color w:val="000000"/>
                <w:sz w:val="20"/>
              </w:rPr>
              <w:t>
7. Сату аймақтары мен клиенттер арасында жылжу және сатуға ұсынылған үлгілерді немесе тауарларды тасымалдау.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0" w:id="943"/>
          <w:p>
            <w:pPr>
              <w:spacing w:after="20"/>
              <w:ind w:left="20"/>
              <w:jc w:val="both"/>
            </w:pPr>
            <w:r>
              <w:rPr>
                <w:rFonts w:ascii="Times New Roman"/>
                <w:b w:val="false"/>
                <w:i w:val="false"/>
                <w:color w:val="000000"/>
                <w:sz w:val="20"/>
              </w:rPr>
              <w:t>
1. Орау және безендіру әдістері мен әдістері</w:t>
            </w:r>
          </w:p>
          <w:bookmarkEnd w:id="943"/>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алушылармен байланыс ережелері.</w:t>
            </w:r>
          </w:p>
          <w:p>
            <w:pPr>
              <w:spacing w:after="20"/>
              <w:ind w:left="20"/>
              <w:jc w:val="both"/>
            </w:pPr>
            <w:r>
              <w:rPr>
                <w:rFonts w:ascii="Times New Roman"/>
                <w:b w:val="false"/>
                <w:i w:val="false"/>
                <w:color w:val="000000"/>
                <w:sz w:val="20"/>
              </w:rPr>
              <w:t>
4. Сервистік қызметтің этикалық негіздері.</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3" w:id="944"/>
          <w:p>
            <w:pPr>
              <w:spacing w:after="20"/>
              <w:ind w:left="20"/>
              <w:jc w:val="both"/>
            </w:pPr>
            <w:r>
              <w:rPr>
                <w:rFonts w:ascii="Times New Roman"/>
                <w:b w:val="false"/>
                <w:i w:val="false"/>
                <w:color w:val="000000"/>
                <w:sz w:val="20"/>
              </w:rPr>
              <w:t>
Міндеттеме</w:t>
            </w:r>
          </w:p>
          <w:bookmarkEnd w:id="944"/>
          <w:p>
            <w:pPr>
              <w:spacing w:after="20"/>
              <w:ind w:left="20"/>
              <w:jc w:val="both"/>
            </w:pPr>
            <w:r>
              <w:rPr>
                <w:rFonts w:ascii="Times New Roman"/>
                <w:b w:val="false"/>
                <w:i w:val="false"/>
                <w:color w:val="000000"/>
                <w:sz w:val="20"/>
              </w:rPr>
              <w:t>
</w:t>
            </w:r>
            <w:r>
              <w:rPr>
                <w:rFonts w:ascii="Times New Roman"/>
                <w:b w:val="false"/>
                <w:i w:val="false"/>
                <w:color w:val="000000"/>
                <w:sz w:val="20"/>
              </w:rPr>
              <w:t>Тапқырлық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Жанжалсыздық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Белсенділік</w:t>
            </w:r>
          </w:p>
          <w:p>
            <w:pPr>
              <w:spacing w:after="20"/>
              <w:ind w:left="20"/>
              <w:jc w:val="both"/>
            </w:pPr>
            <w:r>
              <w:rPr>
                <w:rFonts w:ascii="Times New Roman"/>
                <w:b w:val="false"/>
                <w:i w:val="false"/>
                <w:color w:val="000000"/>
                <w:sz w:val="20"/>
              </w:rPr>
              <w:t>
Шыдамдылық</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5232-0-005 Тұрғылықты жері бойынша тауарлар ұсынатын сауда өкілі</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Телемаркетинг саласындағы сатушы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5233-0</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5233-0-001</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Телемаркетинг саласындағы сатушы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болған кезде, бірақ негізгі орта білімнен төмен емес практикалық тәжірибе және/немесе кәсіптік даярлық (білім беру ұйымының базасындағы қысқа мерзімді курстар немесе кәсіпорында оқыту)</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5233-0-005 телефон арқылы тауарлар немесе қызметтер ұсынатын Саудагер</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қажеттіліктеріне сәйкес тауарлық өнімді қашықтықтан ақпараттық - анықтамалық сату сервисін ұсыну.</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Міндетті функциялар: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Клиенттерге ақпараттық-анықтамалық қолдау.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клиенттеріне техникалық қолдау көрсету.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Клиенттердің шағымдары мен шағымдарын қабылдау және тіркеу.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интернет-медиада жарнамаларды орналастыру.</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0" w:id="945"/>
          <w:p>
            <w:pPr>
              <w:spacing w:after="20"/>
              <w:ind w:left="20"/>
              <w:jc w:val="both"/>
            </w:pPr>
            <w:r>
              <w:rPr>
                <w:rFonts w:ascii="Times New Roman"/>
                <w:b w:val="false"/>
                <w:i w:val="false"/>
                <w:color w:val="000000"/>
                <w:sz w:val="20"/>
              </w:rPr>
              <w:t>
Еңбек функциясы 1:</w:t>
            </w:r>
          </w:p>
          <w:bookmarkEnd w:id="945"/>
          <w:p>
            <w:pPr>
              <w:spacing w:after="20"/>
              <w:ind w:left="20"/>
              <w:jc w:val="both"/>
            </w:pPr>
            <w:r>
              <w:rPr>
                <w:rFonts w:ascii="Times New Roman"/>
                <w:b w:val="false"/>
                <w:i w:val="false"/>
                <w:color w:val="000000"/>
                <w:sz w:val="20"/>
              </w:rPr>
              <w:t>
Клиенттерге ақпараттық-анықтамалық қолдау.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1" w:id="946"/>
          <w:p>
            <w:pPr>
              <w:spacing w:after="20"/>
              <w:ind w:left="20"/>
              <w:jc w:val="both"/>
            </w:pPr>
            <w:r>
              <w:rPr>
                <w:rFonts w:ascii="Times New Roman"/>
                <w:b w:val="false"/>
                <w:i w:val="false"/>
                <w:color w:val="000000"/>
                <w:sz w:val="20"/>
              </w:rPr>
              <w:t>
Дағды 1:</w:t>
            </w:r>
          </w:p>
          <w:bookmarkEnd w:id="946"/>
          <w:p>
            <w:pPr>
              <w:spacing w:after="20"/>
              <w:ind w:left="20"/>
              <w:jc w:val="both"/>
            </w:pPr>
            <w:r>
              <w:rPr>
                <w:rFonts w:ascii="Times New Roman"/>
                <w:b w:val="false"/>
                <w:i w:val="false"/>
                <w:color w:val="000000"/>
                <w:sz w:val="20"/>
              </w:rPr>
              <w:t>
Клиенттердің кіріс контактілерін қызмет көрсету сценарийлері мен белгіленген сапа стандарттарына сәйкес өңдеу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2" w:id="947"/>
          <w:p>
            <w:pPr>
              <w:spacing w:after="20"/>
              <w:ind w:left="20"/>
              <w:jc w:val="both"/>
            </w:pPr>
            <w:r>
              <w:rPr>
                <w:rFonts w:ascii="Times New Roman"/>
                <w:b w:val="false"/>
                <w:i w:val="false"/>
                <w:color w:val="000000"/>
                <w:sz w:val="20"/>
              </w:rPr>
              <w:t>
1. Белгілі бір тәртіппен бағдарламалар мен дерекқорларға ақпарат енгізіңіз.</w:t>
            </w:r>
          </w:p>
          <w:bookmarkEnd w:id="947"/>
          <w:p>
            <w:pPr>
              <w:spacing w:after="20"/>
              <w:ind w:left="20"/>
              <w:jc w:val="both"/>
            </w:pPr>
            <w:r>
              <w:rPr>
                <w:rFonts w:ascii="Times New Roman"/>
                <w:b w:val="false"/>
                <w:i w:val="false"/>
                <w:color w:val="000000"/>
                <w:sz w:val="20"/>
              </w:rPr>
              <w:t>
</w:t>
            </w:r>
            <w:r>
              <w:rPr>
                <w:rFonts w:ascii="Times New Roman"/>
                <w:b w:val="false"/>
                <w:i w:val="false"/>
                <w:color w:val="000000"/>
                <w:sz w:val="20"/>
              </w:rPr>
              <w:t>2. Дербес компьютерді (ДК) және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бағдарламалық қосымшаларды және интернеттің ақпараттық - коммуникациялық желісін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деректердің үлкен массивімен жұмыс жасаңыз.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сұрақтар арқылы клиенттің ақпарат алу қажеттілігін анықтаңыз.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Клиенттерге қызмет көрсетудің оңтайлы алгоритмін таңдаңыз.</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 байланыс орнаты.Белсенді тыңдау және диалог жүргізу әдістерін қолданыңыз.Резюмировать полученную от клиента информацию.</w:t>
            </w:r>
          </w:p>
          <w:p>
            <w:pPr>
              <w:spacing w:after="20"/>
              <w:ind w:left="20"/>
              <w:jc w:val="both"/>
            </w:pPr>
            <w:r>
              <w:rPr>
                <w:rFonts w:ascii="Times New Roman"/>
                <w:b w:val="false"/>
                <w:i w:val="false"/>
                <w:color w:val="000000"/>
                <w:sz w:val="20"/>
              </w:rPr>
              <w:t>
</w:t>
            </w:r>
            <w:r>
              <w:rPr>
                <w:rFonts w:ascii="Times New Roman"/>
                <w:b w:val="false"/>
                <w:i w:val="false"/>
                <w:color w:val="000000"/>
                <w:sz w:val="20"/>
              </w:rPr>
              <w:t>8. Ұйымның бағдарламалары мен дерекқорларына ақпарат енгізіңіз.</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Клиенттердің сұрауларына жазбаша жауаптар қалыптастыру.</w:t>
            </w:r>
          </w:p>
          <w:p>
            <w:pPr>
              <w:spacing w:after="20"/>
              <w:ind w:left="20"/>
              <w:jc w:val="both"/>
            </w:pPr>
            <w:r>
              <w:rPr>
                <w:rFonts w:ascii="Times New Roman"/>
                <w:b w:val="false"/>
                <w:i w:val="false"/>
                <w:color w:val="000000"/>
                <w:sz w:val="20"/>
              </w:rPr>
              <w:t>
10. Клиенттермен өзара әрекеттесу кезінде жанжалды жағдайларды шешу.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1" w:id="948"/>
          <w:p>
            <w:pPr>
              <w:spacing w:after="20"/>
              <w:ind w:left="20"/>
              <w:jc w:val="both"/>
            </w:pPr>
            <w:r>
              <w:rPr>
                <w:rFonts w:ascii="Times New Roman"/>
                <w:b w:val="false"/>
                <w:i w:val="false"/>
                <w:color w:val="000000"/>
                <w:sz w:val="20"/>
              </w:rPr>
              <w:t>
1. Клиенттермен байланыс саласындағы стандарттар мен әдістемелік ұсыныстар.</w:t>
            </w:r>
          </w:p>
          <w:bookmarkEnd w:id="948"/>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Нұсқаулар, процедуралар және контактілерді өңдеу сценарийлері.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Клиенттермен байланыстарды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Дербес деректер және ақпараттық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және коммерциялық құпия ұғымы.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құжаттарды рәсімдеу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хат алмасу және жазбаша этикет ережелері.</w:t>
            </w:r>
          </w:p>
          <w:p>
            <w:pPr>
              <w:spacing w:after="20"/>
              <w:ind w:left="20"/>
              <w:jc w:val="both"/>
            </w:pPr>
            <w:r>
              <w:rPr>
                <w:rFonts w:ascii="Times New Roman"/>
                <w:b w:val="false"/>
                <w:i w:val="false"/>
                <w:color w:val="000000"/>
                <w:sz w:val="20"/>
              </w:rPr>
              <w:t>
9.. Іскерлік қарым-қатынас және сөйлеу этикеті ережелері.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9" w:id="949"/>
          <w:p>
            <w:pPr>
              <w:spacing w:after="20"/>
              <w:ind w:left="20"/>
              <w:jc w:val="both"/>
            </w:pPr>
            <w:r>
              <w:rPr>
                <w:rFonts w:ascii="Times New Roman"/>
                <w:b w:val="false"/>
                <w:i w:val="false"/>
                <w:color w:val="000000"/>
                <w:sz w:val="20"/>
              </w:rPr>
              <w:t>
Дағды 2:</w:t>
            </w:r>
          </w:p>
          <w:bookmarkEnd w:id="949"/>
          <w:p>
            <w:pPr>
              <w:spacing w:after="20"/>
              <w:ind w:left="20"/>
              <w:jc w:val="both"/>
            </w:pPr>
            <w:r>
              <w:rPr>
                <w:rFonts w:ascii="Times New Roman"/>
                <w:b w:val="false"/>
                <w:i w:val="false"/>
                <w:color w:val="000000"/>
                <w:sz w:val="20"/>
              </w:rPr>
              <w:t>
Қашықтағы байланыс арналары арқылы клиенттің сұранысы бойынша өзекті ақпаратты ұсыну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0" w:id="950"/>
          <w:p>
            <w:pPr>
              <w:spacing w:after="20"/>
              <w:ind w:left="20"/>
              <w:jc w:val="both"/>
            </w:pPr>
            <w:r>
              <w:rPr>
                <w:rFonts w:ascii="Times New Roman"/>
                <w:b w:val="false"/>
                <w:i w:val="false"/>
                <w:color w:val="000000"/>
                <w:sz w:val="20"/>
              </w:rPr>
              <w:t>
1. Қоңырауларды қабылдау және көрсетілетін қызметтер, тауарлар ассортименті, тарифтер туралы ақпарат беру.</w:t>
            </w:r>
          </w:p>
          <w:bookmarkEnd w:id="950"/>
          <w:p>
            <w:pPr>
              <w:spacing w:after="20"/>
              <w:ind w:left="20"/>
              <w:jc w:val="both"/>
            </w:pPr>
            <w:r>
              <w:rPr>
                <w:rFonts w:ascii="Times New Roman"/>
                <w:b w:val="false"/>
                <w:i w:val="false"/>
                <w:color w:val="000000"/>
                <w:sz w:val="20"/>
              </w:rPr>
              <w:t>
</w:t>
            </w:r>
            <w:r>
              <w:rPr>
                <w:rFonts w:ascii="Times New Roman"/>
                <w:b w:val="false"/>
                <w:i w:val="false"/>
                <w:color w:val="000000"/>
                <w:sz w:val="20"/>
              </w:rPr>
              <w:t>2. Абоненттерден өтінімдерді қабылдау, сұраныстарды қалыптастыру және оларды сатушыларға жіберу.</w:t>
            </w:r>
          </w:p>
          <w:p>
            <w:pPr>
              <w:spacing w:after="20"/>
              <w:ind w:left="20"/>
              <w:jc w:val="both"/>
            </w:pPr>
            <w:r>
              <w:rPr>
                <w:rFonts w:ascii="Times New Roman"/>
                <w:b w:val="false"/>
                <w:i w:val="false"/>
                <w:color w:val="000000"/>
                <w:sz w:val="20"/>
              </w:rPr>
              <w:t>
3. Маркетингтік акциялар туралы ақпарат беріңіз.</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2" w:id="951"/>
          <w:p>
            <w:pPr>
              <w:spacing w:after="20"/>
              <w:ind w:left="20"/>
              <w:jc w:val="both"/>
            </w:pPr>
            <w:r>
              <w:rPr>
                <w:rFonts w:ascii="Times New Roman"/>
                <w:b w:val="false"/>
                <w:i w:val="false"/>
                <w:color w:val="000000"/>
                <w:sz w:val="20"/>
              </w:rPr>
              <w:t>
1. Клиенттермен байланыс саласындағы стандарттар мен әдістемелік ұсыныстар.</w:t>
            </w:r>
          </w:p>
          <w:bookmarkEnd w:id="951"/>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Нұсқаулар, процедуралар және контактілерді өңдеу сценарийлері.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Клиенттермен байланыстарды өңдеуге қойылатын талаптар.</w:t>
            </w:r>
          </w:p>
          <w:p>
            <w:pPr>
              <w:spacing w:after="20"/>
              <w:ind w:left="20"/>
              <w:jc w:val="both"/>
            </w:pPr>
            <w:r>
              <w:rPr>
                <w:rFonts w:ascii="Times New Roman"/>
                <w:b w:val="false"/>
                <w:i w:val="false"/>
                <w:color w:val="000000"/>
                <w:sz w:val="20"/>
              </w:rPr>
              <w:t>
4. Қазақстан Республикасының Дербес деректер және ақпараттық қауіпсіздік саласындағы заңнамасы.</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5" w:id="952"/>
          <w:p>
            <w:pPr>
              <w:spacing w:after="20"/>
              <w:ind w:left="20"/>
              <w:jc w:val="both"/>
            </w:pPr>
            <w:r>
              <w:rPr>
                <w:rFonts w:ascii="Times New Roman"/>
                <w:b w:val="false"/>
                <w:i w:val="false"/>
                <w:color w:val="000000"/>
                <w:sz w:val="20"/>
              </w:rPr>
              <w:t>
Дағды 3:</w:t>
            </w:r>
          </w:p>
          <w:bookmarkEnd w:id="952"/>
          <w:p>
            <w:pPr>
              <w:spacing w:after="20"/>
              <w:ind w:left="20"/>
              <w:jc w:val="both"/>
            </w:pPr>
            <w:r>
              <w:rPr>
                <w:rFonts w:ascii="Times New Roman"/>
                <w:b w:val="false"/>
                <w:i w:val="false"/>
                <w:color w:val="000000"/>
                <w:sz w:val="20"/>
              </w:rPr>
              <w:t xml:space="preserve">
Ақпаратты енгізу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6" w:id="953"/>
          <w:p>
            <w:pPr>
              <w:spacing w:after="20"/>
              <w:ind w:left="20"/>
              <w:jc w:val="both"/>
            </w:pPr>
            <w:r>
              <w:rPr>
                <w:rFonts w:ascii="Times New Roman"/>
                <w:b w:val="false"/>
                <w:i w:val="false"/>
                <w:color w:val="000000"/>
                <w:sz w:val="20"/>
              </w:rPr>
              <w:t>
1. Белгілі бір тәртіппен бағдарламалар мен дерекқорларға ақпарат енгізіңіз.</w:t>
            </w:r>
          </w:p>
          <w:bookmarkEnd w:id="953"/>
          <w:p>
            <w:pPr>
              <w:spacing w:after="20"/>
              <w:ind w:left="20"/>
              <w:jc w:val="both"/>
            </w:pPr>
            <w:r>
              <w:rPr>
                <w:rFonts w:ascii="Times New Roman"/>
                <w:b w:val="false"/>
                <w:i w:val="false"/>
                <w:color w:val="000000"/>
                <w:sz w:val="20"/>
              </w:rPr>
              <w:t>
</w:t>
            </w:r>
            <w:r>
              <w:rPr>
                <w:rFonts w:ascii="Times New Roman"/>
                <w:b w:val="false"/>
                <w:i w:val="false"/>
                <w:color w:val="000000"/>
                <w:sz w:val="20"/>
              </w:rPr>
              <w:t>2. Енгізілген ақпаратты пайдалану және өңдеу.</w:t>
            </w:r>
          </w:p>
          <w:p>
            <w:pPr>
              <w:spacing w:after="20"/>
              <w:ind w:left="20"/>
              <w:jc w:val="both"/>
            </w:pPr>
            <w:r>
              <w:rPr>
                <w:rFonts w:ascii="Times New Roman"/>
                <w:b w:val="false"/>
                <w:i w:val="false"/>
                <w:color w:val="000000"/>
                <w:sz w:val="20"/>
              </w:rPr>
              <w:t>
3. Перифериялық жабдықты пайдалану.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8" w:id="954"/>
          <w:p>
            <w:pPr>
              <w:spacing w:after="20"/>
              <w:ind w:left="20"/>
              <w:jc w:val="both"/>
            </w:pPr>
            <w:r>
              <w:rPr>
                <w:rFonts w:ascii="Times New Roman"/>
                <w:b w:val="false"/>
                <w:i w:val="false"/>
                <w:color w:val="000000"/>
                <w:sz w:val="20"/>
              </w:rPr>
              <w:t>
1. Бағдарламалар мен мәліметтер базасының Пайдаланушы нұсқаулығы.</w:t>
            </w:r>
          </w:p>
          <w:bookmarkEnd w:id="954"/>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базасының құрылымдары мен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Кестелерді құру ережелері және мәліметтер базасына және мамандандырылған бағдарламаларға ақпарат енгізу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Банктік және коммерциялық құпия ұғымы.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құжаттарды рәсімдеу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хат алмасу және жазбаша этикет ережелері.</w:t>
            </w:r>
          </w:p>
          <w:p>
            <w:pPr>
              <w:spacing w:after="20"/>
              <w:ind w:left="20"/>
              <w:jc w:val="both"/>
            </w:pPr>
            <w:r>
              <w:rPr>
                <w:rFonts w:ascii="Times New Roman"/>
                <w:b w:val="false"/>
                <w:i w:val="false"/>
                <w:color w:val="000000"/>
                <w:sz w:val="20"/>
              </w:rPr>
              <w:t>
7. Іскерлік қарым-қатынас және сөйлеу этикеті ережелері.</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4" w:id="955"/>
          <w:p>
            <w:pPr>
              <w:spacing w:after="20"/>
              <w:ind w:left="20"/>
              <w:jc w:val="both"/>
            </w:pPr>
            <w:r>
              <w:rPr>
                <w:rFonts w:ascii="Times New Roman"/>
                <w:b w:val="false"/>
                <w:i w:val="false"/>
                <w:color w:val="000000"/>
                <w:sz w:val="20"/>
              </w:rPr>
              <w:t>
Еңбек функциясы 2:</w:t>
            </w:r>
          </w:p>
          <w:bookmarkEnd w:id="955"/>
          <w:p>
            <w:pPr>
              <w:spacing w:after="20"/>
              <w:ind w:left="20"/>
              <w:jc w:val="both"/>
            </w:pPr>
            <w:r>
              <w:rPr>
                <w:rFonts w:ascii="Times New Roman"/>
                <w:b w:val="false"/>
                <w:i w:val="false"/>
                <w:color w:val="000000"/>
                <w:sz w:val="20"/>
              </w:rPr>
              <w:t>
Ұйымның клиенттерін техникалық қолдау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5" w:id="956"/>
          <w:p>
            <w:pPr>
              <w:spacing w:after="20"/>
              <w:ind w:left="20"/>
              <w:jc w:val="both"/>
            </w:pPr>
            <w:r>
              <w:rPr>
                <w:rFonts w:ascii="Times New Roman"/>
                <w:b w:val="false"/>
                <w:i w:val="false"/>
                <w:color w:val="000000"/>
                <w:sz w:val="20"/>
              </w:rPr>
              <w:t>
Дағды 1:</w:t>
            </w:r>
          </w:p>
          <w:bookmarkEnd w:id="956"/>
          <w:p>
            <w:pPr>
              <w:spacing w:after="20"/>
              <w:ind w:left="20"/>
              <w:jc w:val="both"/>
            </w:pPr>
            <w:r>
              <w:rPr>
                <w:rFonts w:ascii="Times New Roman"/>
                <w:b w:val="false"/>
                <w:i w:val="false"/>
                <w:color w:val="000000"/>
                <w:sz w:val="20"/>
              </w:rPr>
              <w:t>
Клиенттің техникалық қолдау сұрауы бойынша кеңес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6" w:id="957"/>
          <w:p>
            <w:pPr>
              <w:spacing w:after="20"/>
              <w:ind w:left="20"/>
              <w:jc w:val="both"/>
            </w:pPr>
            <w:r>
              <w:rPr>
                <w:rFonts w:ascii="Times New Roman"/>
                <w:b w:val="false"/>
                <w:i w:val="false"/>
                <w:color w:val="000000"/>
                <w:sz w:val="20"/>
              </w:rPr>
              <w:t>
1. Бағдарламалар мен мәліметтер базасына ақпарат енгізіңіз.</w:t>
            </w:r>
          </w:p>
          <w:bookmarkEnd w:id="957"/>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мәселелердің себептерін анықтаңыз.</w:t>
            </w:r>
          </w:p>
          <w:p>
            <w:pPr>
              <w:spacing w:after="20"/>
              <w:ind w:left="20"/>
              <w:jc w:val="both"/>
            </w:pPr>
            <w:r>
              <w:rPr>
                <w:rFonts w:ascii="Times New Roman"/>
                <w:b w:val="false"/>
                <w:i w:val="false"/>
                <w:color w:val="000000"/>
                <w:sz w:val="20"/>
              </w:rPr>
              <w:t>
3. Қажетті мерзімде техникалық проблемаларды жоюды ұйымдастыру.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8" w:id="958"/>
          <w:p>
            <w:pPr>
              <w:spacing w:after="20"/>
              <w:ind w:left="20"/>
              <w:jc w:val="both"/>
            </w:pPr>
            <w:r>
              <w:rPr>
                <w:rFonts w:ascii="Times New Roman"/>
                <w:b w:val="false"/>
                <w:i w:val="false"/>
                <w:color w:val="000000"/>
                <w:sz w:val="20"/>
              </w:rPr>
              <w:t>
1. Техникалық қолдау үшін клиенттердің өтініштерін тіркеу және өңдеу алгоритмі.</w:t>
            </w:r>
          </w:p>
          <w:bookmarkEnd w:id="958"/>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қолдау мәдениеті.</w:t>
            </w:r>
          </w:p>
          <w:p>
            <w:pPr>
              <w:spacing w:after="20"/>
              <w:ind w:left="20"/>
              <w:jc w:val="both"/>
            </w:pPr>
            <w:r>
              <w:rPr>
                <w:rFonts w:ascii="Times New Roman"/>
                <w:b w:val="false"/>
                <w:i w:val="false"/>
                <w:color w:val="000000"/>
                <w:sz w:val="20"/>
              </w:rPr>
              <w:t>
3. Сленг сөздер.</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0" w:id="959"/>
          <w:p>
            <w:pPr>
              <w:spacing w:after="20"/>
              <w:ind w:left="20"/>
              <w:jc w:val="both"/>
            </w:pPr>
            <w:r>
              <w:rPr>
                <w:rFonts w:ascii="Times New Roman"/>
                <w:b w:val="false"/>
                <w:i w:val="false"/>
                <w:color w:val="000000"/>
                <w:sz w:val="20"/>
              </w:rPr>
              <w:t>
Дағды 2:</w:t>
            </w:r>
          </w:p>
          <w:bookmarkEnd w:id="959"/>
          <w:p>
            <w:pPr>
              <w:spacing w:after="20"/>
              <w:ind w:left="20"/>
              <w:jc w:val="both"/>
            </w:pPr>
            <w:r>
              <w:rPr>
                <w:rFonts w:ascii="Times New Roman"/>
                <w:b w:val="false"/>
                <w:i w:val="false"/>
                <w:color w:val="000000"/>
                <w:sz w:val="20"/>
              </w:rPr>
              <w:t>
Клиенттің техникалық қолдауға өтініші бойынша шешімнің уақтылы қабылдануын бақылау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1" w:id="960"/>
          <w:p>
            <w:pPr>
              <w:spacing w:after="20"/>
              <w:ind w:left="20"/>
              <w:jc w:val="both"/>
            </w:pPr>
            <w:r>
              <w:rPr>
                <w:rFonts w:ascii="Times New Roman"/>
                <w:b w:val="false"/>
                <w:i w:val="false"/>
                <w:color w:val="000000"/>
                <w:sz w:val="20"/>
              </w:rPr>
              <w:t>
1. Бағдарламалар мен мәліметтер базасына ақпарат енгізіңіз.</w:t>
            </w:r>
          </w:p>
          <w:bookmarkEnd w:id="960"/>
          <w:p>
            <w:pPr>
              <w:spacing w:after="20"/>
              <w:ind w:left="20"/>
              <w:jc w:val="both"/>
            </w:pPr>
            <w:r>
              <w:rPr>
                <w:rFonts w:ascii="Times New Roman"/>
                <w:b w:val="false"/>
                <w:i w:val="false"/>
                <w:color w:val="000000"/>
                <w:sz w:val="20"/>
              </w:rPr>
              <w:t>
2. Техникалық проблемалардың себептерін анықтаңыз және оларды қажетті мерзімде жойыңыз.</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2" w:id="961"/>
          <w:p>
            <w:pPr>
              <w:spacing w:after="20"/>
              <w:ind w:left="20"/>
              <w:jc w:val="both"/>
            </w:pPr>
            <w:r>
              <w:rPr>
                <w:rFonts w:ascii="Times New Roman"/>
                <w:b w:val="false"/>
                <w:i w:val="false"/>
                <w:color w:val="000000"/>
                <w:sz w:val="20"/>
              </w:rPr>
              <w:t>
1. Еңбекті қорғау және өрт қауіпсіздігі талаптары.</w:t>
            </w:r>
          </w:p>
          <w:bookmarkEnd w:id="961"/>
          <w:p>
            <w:pPr>
              <w:spacing w:after="20"/>
              <w:ind w:left="20"/>
              <w:jc w:val="both"/>
            </w:pPr>
            <w:r>
              <w:rPr>
                <w:rFonts w:ascii="Times New Roman"/>
                <w:b w:val="false"/>
                <w:i w:val="false"/>
                <w:color w:val="000000"/>
                <w:sz w:val="20"/>
              </w:rPr>
              <w:t>
2. Банктік және коммерциялық құпия ұғымы.</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3" w:id="962"/>
          <w:p>
            <w:pPr>
              <w:spacing w:after="20"/>
              <w:ind w:left="20"/>
              <w:jc w:val="both"/>
            </w:pPr>
            <w:r>
              <w:rPr>
                <w:rFonts w:ascii="Times New Roman"/>
                <w:b w:val="false"/>
                <w:i w:val="false"/>
                <w:color w:val="000000"/>
                <w:sz w:val="20"/>
              </w:rPr>
              <w:t>
Дағды 3:</w:t>
            </w:r>
          </w:p>
          <w:bookmarkEnd w:id="962"/>
          <w:p>
            <w:pPr>
              <w:spacing w:after="20"/>
              <w:ind w:left="20"/>
              <w:jc w:val="both"/>
            </w:pPr>
            <w:r>
              <w:rPr>
                <w:rFonts w:ascii="Times New Roman"/>
                <w:b w:val="false"/>
                <w:i w:val="false"/>
                <w:color w:val="000000"/>
                <w:sz w:val="20"/>
              </w:rPr>
              <w:t>
Техникалық қолдауға өтініш жасау бойынша қабылданған шешім туралы клиентке жауапты қалыптастыру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4" w:id="963"/>
          <w:p>
            <w:pPr>
              <w:spacing w:after="20"/>
              <w:ind w:left="20"/>
              <w:jc w:val="both"/>
            </w:pPr>
            <w:r>
              <w:rPr>
                <w:rFonts w:ascii="Times New Roman"/>
                <w:b w:val="false"/>
                <w:i w:val="false"/>
                <w:color w:val="000000"/>
                <w:sz w:val="20"/>
              </w:rPr>
              <w:t>
1. Кіріс және шығыс қоңыраулар мен хабарламаларды тіркеңіз.</w:t>
            </w:r>
          </w:p>
          <w:bookmarkEnd w:id="963"/>
          <w:p>
            <w:pPr>
              <w:spacing w:after="20"/>
              <w:ind w:left="20"/>
              <w:jc w:val="both"/>
            </w:pPr>
            <w:r>
              <w:rPr>
                <w:rFonts w:ascii="Times New Roman"/>
                <w:b w:val="false"/>
                <w:i w:val="false"/>
                <w:color w:val="000000"/>
                <w:sz w:val="20"/>
              </w:rPr>
              <w:t>
</w:t>
            </w:r>
            <w:r>
              <w:rPr>
                <w:rFonts w:ascii="Times New Roman"/>
                <w:b w:val="false"/>
                <w:i w:val="false"/>
                <w:color w:val="000000"/>
                <w:sz w:val="20"/>
              </w:rPr>
              <w:t>2. Қоңырау шалу және хат алмасу тарихы туралы тұтынушы туралы ақпаратты сақтаңыз.</w:t>
            </w:r>
          </w:p>
          <w:p>
            <w:pPr>
              <w:spacing w:after="20"/>
              <w:ind w:left="20"/>
              <w:jc w:val="both"/>
            </w:pPr>
            <w:r>
              <w:rPr>
                <w:rFonts w:ascii="Times New Roman"/>
                <w:b w:val="false"/>
                <w:i w:val="false"/>
                <w:color w:val="000000"/>
                <w:sz w:val="20"/>
              </w:rPr>
              <w:t>
3. Техникалық қолдауға жүгіну бойынша қабылданған шешім туралы жауаптар мен есептерді қалыптастыру.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6" w:id="964"/>
          <w:p>
            <w:pPr>
              <w:spacing w:after="20"/>
              <w:ind w:left="20"/>
              <w:jc w:val="both"/>
            </w:pPr>
            <w:r>
              <w:rPr>
                <w:rFonts w:ascii="Times New Roman"/>
                <w:b w:val="false"/>
                <w:i w:val="false"/>
                <w:color w:val="000000"/>
                <w:sz w:val="20"/>
              </w:rPr>
              <w:t>
1. Ұйымдағы құжаттарды рәсімдеу стандарттары.</w:t>
            </w:r>
          </w:p>
          <w:bookmarkEnd w:id="964"/>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хат алмасу және жазбаша этикет ережелері.</w:t>
            </w:r>
          </w:p>
          <w:p>
            <w:pPr>
              <w:spacing w:after="20"/>
              <w:ind w:left="20"/>
              <w:jc w:val="both"/>
            </w:pPr>
            <w:r>
              <w:rPr>
                <w:rFonts w:ascii="Times New Roman"/>
                <w:b w:val="false"/>
                <w:i w:val="false"/>
                <w:color w:val="000000"/>
                <w:sz w:val="20"/>
              </w:rPr>
              <w:t>
3. Іскерлік қарым-қатынас және сөйлеу этикеті ережелері.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8" w:id="965"/>
          <w:p>
            <w:pPr>
              <w:spacing w:after="20"/>
              <w:ind w:left="20"/>
              <w:jc w:val="both"/>
            </w:pPr>
            <w:r>
              <w:rPr>
                <w:rFonts w:ascii="Times New Roman"/>
                <w:b w:val="false"/>
                <w:i w:val="false"/>
                <w:color w:val="000000"/>
                <w:sz w:val="20"/>
              </w:rPr>
              <w:t>
Дағды 4:</w:t>
            </w:r>
          </w:p>
          <w:bookmarkEnd w:id="965"/>
          <w:p>
            <w:pPr>
              <w:spacing w:after="20"/>
              <w:ind w:left="20"/>
              <w:jc w:val="both"/>
            </w:pPr>
            <w:r>
              <w:rPr>
                <w:rFonts w:ascii="Times New Roman"/>
                <w:b w:val="false"/>
                <w:i w:val="false"/>
                <w:color w:val="000000"/>
                <w:sz w:val="20"/>
              </w:rPr>
              <w:t>
Бағдарламалар мен дерекқорларға ақпарат енгізу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59" w:id="966"/>
          <w:p>
            <w:pPr>
              <w:spacing w:after="20"/>
              <w:ind w:left="20"/>
              <w:jc w:val="both"/>
            </w:pPr>
            <w:r>
              <w:rPr>
                <w:rFonts w:ascii="Times New Roman"/>
                <w:b w:val="false"/>
                <w:i w:val="false"/>
                <w:color w:val="000000"/>
                <w:sz w:val="20"/>
              </w:rPr>
              <w:t>
1. Деректердің сақтық көшірмелерін дайындау және сақтау, оларды мерзімді тексеру және жою.</w:t>
            </w:r>
          </w:p>
          <w:bookmarkEnd w:id="966"/>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жүйелер мен Қолданылатын бағдарламалар үшін қажетті жаңартуларды орнату және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 тіркелгілерін жасау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базасының жұмыс процесінде туындайтын оқиғаларды бақылау және хаттамалау.</w:t>
            </w:r>
          </w:p>
          <w:p>
            <w:pPr>
              <w:spacing w:after="20"/>
              <w:ind w:left="20"/>
              <w:jc w:val="both"/>
            </w:pPr>
            <w:r>
              <w:rPr>
                <w:rFonts w:ascii="Times New Roman"/>
                <w:b w:val="false"/>
                <w:i w:val="false"/>
                <w:color w:val="000000"/>
                <w:sz w:val="20"/>
              </w:rPr>
              <w:t>
5. Клиенттер туралы ақпаратты енгізу және онымен жұмыс істеу үшін CRM жүйелерімен жұмыс жасау.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3" w:id="967"/>
          <w:p>
            <w:pPr>
              <w:spacing w:after="20"/>
              <w:ind w:left="20"/>
              <w:jc w:val="both"/>
            </w:pPr>
            <w:r>
              <w:rPr>
                <w:rFonts w:ascii="Times New Roman"/>
                <w:b w:val="false"/>
                <w:i w:val="false"/>
                <w:color w:val="000000"/>
                <w:sz w:val="20"/>
              </w:rPr>
              <w:t>
1. Қолданбалы бағдарламалық жасақтама.</w:t>
            </w:r>
          </w:p>
          <w:bookmarkEnd w:id="967"/>
          <w:p>
            <w:pPr>
              <w:spacing w:after="20"/>
              <w:ind w:left="20"/>
              <w:jc w:val="both"/>
            </w:pPr>
            <w:r>
              <w:rPr>
                <w:rFonts w:ascii="Times New Roman"/>
                <w:b w:val="false"/>
                <w:i w:val="false"/>
                <w:color w:val="000000"/>
                <w:sz w:val="20"/>
              </w:rPr>
              <w:t>
2. CRM өзара әрекеттесу моделі.</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4" w:id="968"/>
          <w:p>
            <w:pPr>
              <w:spacing w:after="20"/>
              <w:ind w:left="20"/>
              <w:jc w:val="both"/>
            </w:pPr>
            <w:r>
              <w:rPr>
                <w:rFonts w:ascii="Times New Roman"/>
                <w:b w:val="false"/>
                <w:i w:val="false"/>
                <w:color w:val="000000"/>
                <w:sz w:val="20"/>
              </w:rPr>
              <w:t>
Еңбек функциясы 3:</w:t>
            </w:r>
          </w:p>
          <w:bookmarkEnd w:id="968"/>
          <w:p>
            <w:pPr>
              <w:spacing w:after="20"/>
              <w:ind w:left="20"/>
              <w:jc w:val="both"/>
            </w:pPr>
            <w:r>
              <w:rPr>
                <w:rFonts w:ascii="Times New Roman"/>
                <w:b w:val="false"/>
                <w:i w:val="false"/>
                <w:color w:val="000000"/>
                <w:sz w:val="20"/>
              </w:rPr>
              <w:t>
Клиенттердің шағымдары мен шағымдарын қабылдау және тіркеу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5" w:id="969"/>
          <w:p>
            <w:pPr>
              <w:spacing w:after="20"/>
              <w:ind w:left="20"/>
              <w:jc w:val="both"/>
            </w:pPr>
            <w:r>
              <w:rPr>
                <w:rFonts w:ascii="Times New Roman"/>
                <w:b w:val="false"/>
                <w:i w:val="false"/>
                <w:color w:val="000000"/>
                <w:sz w:val="20"/>
              </w:rPr>
              <w:t>
Дағды 1:</w:t>
            </w:r>
          </w:p>
          <w:bookmarkEnd w:id="969"/>
          <w:p>
            <w:pPr>
              <w:spacing w:after="20"/>
              <w:ind w:left="20"/>
              <w:jc w:val="both"/>
            </w:pPr>
            <w:r>
              <w:rPr>
                <w:rFonts w:ascii="Times New Roman"/>
                <w:b w:val="false"/>
                <w:i w:val="false"/>
                <w:color w:val="000000"/>
                <w:sz w:val="20"/>
              </w:rPr>
              <w:t>
Клиенттердің келіп түскен шағымдары мен шағымдарын өңдеу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6" w:id="970"/>
          <w:p>
            <w:pPr>
              <w:spacing w:after="20"/>
              <w:ind w:left="20"/>
              <w:jc w:val="both"/>
            </w:pPr>
            <w:r>
              <w:rPr>
                <w:rFonts w:ascii="Times New Roman"/>
                <w:b w:val="false"/>
                <w:i w:val="false"/>
                <w:color w:val="000000"/>
                <w:sz w:val="20"/>
              </w:rPr>
              <w:t>
1. Клиенттердің үміттерін басқару.</w:t>
            </w:r>
          </w:p>
          <w:bookmarkEnd w:id="970"/>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әлсіз жақтарын тауып, бұл туралы жоғары басшылыққа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болса, мәселені қазір шешу.</w:t>
            </w:r>
          </w:p>
          <w:p>
            <w:pPr>
              <w:spacing w:after="20"/>
              <w:ind w:left="20"/>
              <w:jc w:val="both"/>
            </w:pPr>
            <w:r>
              <w:rPr>
                <w:rFonts w:ascii="Times New Roman"/>
                <w:b w:val="false"/>
                <w:i w:val="false"/>
                <w:color w:val="000000"/>
                <w:sz w:val="20"/>
              </w:rPr>
              <w:t>
4. Шағымның, шағымның дұрыстығын анықтау.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9" w:id="971"/>
          <w:p>
            <w:pPr>
              <w:spacing w:after="20"/>
              <w:ind w:left="20"/>
              <w:jc w:val="both"/>
            </w:pPr>
            <w:r>
              <w:rPr>
                <w:rFonts w:ascii="Times New Roman"/>
                <w:b w:val="false"/>
                <w:i w:val="false"/>
                <w:color w:val="000000"/>
                <w:sz w:val="20"/>
              </w:rPr>
              <w:t>
1. Компанияның саясаты және наразы клиенттермен жұмыс істеу алгоритмі.</w:t>
            </w:r>
          </w:p>
          <w:bookmarkEnd w:id="971"/>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Клиенттермен байланыс саласындағы стандарттар мен әдістемелік 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Нұсқаулар, процедуралар және контактілерді өңдеу сценарийлері.</w:t>
            </w:r>
          </w:p>
          <w:p>
            <w:pPr>
              <w:spacing w:after="20"/>
              <w:ind w:left="20"/>
              <w:jc w:val="both"/>
            </w:pPr>
            <w:r>
              <w:rPr>
                <w:rFonts w:ascii="Times New Roman"/>
                <w:b w:val="false"/>
                <w:i w:val="false"/>
                <w:color w:val="000000"/>
                <w:sz w:val="20"/>
              </w:rPr>
              <w:t>
4. Еңбекті қорғау және өрт қауіпсіздігі талаптары.</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2" w:id="972"/>
          <w:p>
            <w:pPr>
              <w:spacing w:after="20"/>
              <w:ind w:left="20"/>
              <w:jc w:val="both"/>
            </w:pPr>
            <w:r>
              <w:rPr>
                <w:rFonts w:ascii="Times New Roman"/>
                <w:b w:val="false"/>
                <w:i w:val="false"/>
                <w:color w:val="000000"/>
                <w:sz w:val="20"/>
              </w:rPr>
              <w:t>
Дағды 2:</w:t>
            </w:r>
          </w:p>
          <w:bookmarkEnd w:id="972"/>
          <w:p>
            <w:pPr>
              <w:spacing w:after="20"/>
              <w:ind w:left="20"/>
              <w:jc w:val="both"/>
            </w:pPr>
            <w:r>
              <w:rPr>
                <w:rFonts w:ascii="Times New Roman"/>
                <w:b w:val="false"/>
                <w:i w:val="false"/>
                <w:color w:val="000000"/>
                <w:sz w:val="20"/>
              </w:rPr>
              <w:t>
Клиенттердің келіп түскен шағымдары мен шағымдарын тіркеу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3" w:id="973"/>
          <w:p>
            <w:pPr>
              <w:spacing w:after="20"/>
              <w:ind w:left="20"/>
              <w:jc w:val="both"/>
            </w:pPr>
            <w:r>
              <w:rPr>
                <w:rFonts w:ascii="Times New Roman"/>
                <w:b w:val="false"/>
                <w:i w:val="false"/>
                <w:color w:val="000000"/>
                <w:sz w:val="20"/>
              </w:rPr>
              <w:t>
1. Клиенттерге шағымдану бойынша қабылданған шешім туралы жауап беру.</w:t>
            </w:r>
          </w:p>
          <w:bookmarkEnd w:id="973"/>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шағымдану процесін өңдеу процесіне қажетті ақпаратты енгізу.</w:t>
            </w:r>
          </w:p>
          <w:p>
            <w:pPr>
              <w:spacing w:after="20"/>
              <w:ind w:left="20"/>
              <w:jc w:val="both"/>
            </w:pPr>
            <w:r>
              <w:rPr>
                <w:rFonts w:ascii="Times New Roman"/>
                <w:b w:val="false"/>
                <w:i w:val="false"/>
                <w:color w:val="000000"/>
                <w:sz w:val="20"/>
              </w:rPr>
              <w:t>
3. Үлкен ақпарат массивімен жұмыс жасау.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5" w:id="974"/>
          <w:p>
            <w:pPr>
              <w:spacing w:after="20"/>
              <w:ind w:left="20"/>
              <w:jc w:val="both"/>
            </w:pPr>
            <w:r>
              <w:rPr>
                <w:rFonts w:ascii="Times New Roman"/>
                <w:b w:val="false"/>
                <w:i w:val="false"/>
                <w:color w:val="000000"/>
                <w:sz w:val="20"/>
              </w:rPr>
              <w:t>
1. Клиенттермен байланыстарды өңдеуге қойылатын талаптар.</w:t>
            </w:r>
          </w:p>
          <w:bookmarkEnd w:id="974"/>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Дербес деректер және ақпараттық қауіпсіздік саласындағы заңнамасы.</w:t>
            </w:r>
          </w:p>
          <w:p>
            <w:pPr>
              <w:spacing w:after="20"/>
              <w:ind w:left="20"/>
              <w:jc w:val="both"/>
            </w:pPr>
            <w:r>
              <w:rPr>
                <w:rFonts w:ascii="Times New Roman"/>
                <w:b w:val="false"/>
                <w:i w:val="false"/>
                <w:color w:val="000000"/>
                <w:sz w:val="20"/>
              </w:rPr>
              <w:t>
3. Еңбекті қорғау және өрт қауіпсіздігі талаптары.</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7" w:id="975"/>
          <w:p>
            <w:pPr>
              <w:spacing w:after="20"/>
              <w:ind w:left="20"/>
              <w:jc w:val="both"/>
            </w:pPr>
            <w:r>
              <w:rPr>
                <w:rFonts w:ascii="Times New Roman"/>
                <w:b w:val="false"/>
                <w:i w:val="false"/>
                <w:color w:val="000000"/>
                <w:sz w:val="20"/>
              </w:rPr>
              <w:t>
Дағды 3:</w:t>
            </w:r>
          </w:p>
          <w:bookmarkEnd w:id="975"/>
          <w:p>
            <w:pPr>
              <w:spacing w:after="20"/>
              <w:ind w:left="20"/>
              <w:jc w:val="both"/>
            </w:pPr>
            <w:r>
              <w:rPr>
                <w:rFonts w:ascii="Times New Roman"/>
                <w:b w:val="false"/>
                <w:i w:val="false"/>
                <w:color w:val="000000"/>
                <w:sz w:val="20"/>
              </w:rPr>
              <w:t>
Клиенттің шағым арызы бойынша шешім қабылдауды ұйымдастыру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8" w:id="976"/>
          <w:p>
            <w:pPr>
              <w:spacing w:after="20"/>
              <w:ind w:left="20"/>
              <w:jc w:val="both"/>
            </w:pPr>
            <w:r>
              <w:rPr>
                <w:rFonts w:ascii="Times New Roman"/>
                <w:b w:val="false"/>
                <w:i w:val="false"/>
                <w:color w:val="000000"/>
                <w:sz w:val="20"/>
              </w:rPr>
              <w:t>
1. Клиенттің шағымдық өтінішін өңдеу кезінде өз жұмысын әріптестерімен келісу және үйлестіру.</w:t>
            </w:r>
          </w:p>
          <w:bookmarkEnd w:id="976"/>
          <w:p>
            <w:pPr>
              <w:spacing w:after="20"/>
              <w:ind w:left="20"/>
              <w:jc w:val="both"/>
            </w:pPr>
            <w:r>
              <w:rPr>
                <w:rFonts w:ascii="Times New Roman"/>
                <w:b w:val="false"/>
                <w:i w:val="false"/>
                <w:color w:val="000000"/>
                <w:sz w:val="20"/>
              </w:rPr>
              <w:t>
</w:t>
            </w:r>
            <w:r>
              <w:rPr>
                <w:rFonts w:ascii="Times New Roman"/>
                <w:b w:val="false"/>
                <w:i w:val="false"/>
                <w:color w:val="000000"/>
                <w:sz w:val="20"/>
              </w:rPr>
              <w:t>2. Үлкен ақпарат массивімен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Шағымдарды талдау.</w:t>
            </w:r>
          </w:p>
          <w:p>
            <w:pPr>
              <w:spacing w:after="20"/>
              <w:ind w:left="20"/>
              <w:jc w:val="both"/>
            </w:pPr>
            <w:r>
              <w:rPr>
                <w:rFonts w:ascii="Times New Roman"/>
                <w:b w:val="false"/>
                <w:i w:val="false"/>
                <w:color w:val="000000"/>
                <w:sz w:val="20"/>
              </w:rPr>
              <w:t>
4. Клиентке жағдай туралы шешім жіберу.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1" w:id="977"/>
          <w:p>
            <w:pPr>
              <w:spacing w:after="20"/>
              <w:ind w:left="20"/>
              <w:jc w:val="both"/>
            </w:pPr>
            <w:r>
              <w:rPr>
                <w:rFonts w:ascii="Times New Roman"/>
                <w:b w:val="false"/>
                <w:i w:val="false"/>
                <w:color w:val="000000"/>
                <w:sz w:val="20"/>
              </w:rPr>
              <w:t>
1. Келіп түскен талаптардың өмірлік циклі.</w:t>
            </w:r>
          </w:p>
          <w:bookmarkEnd w:id="977"/>
          <w:p>
            <w:pPr>
              <w:spacing w:after="20"/>
              <w:ind w:left="20"/>
              <w:jc w:val="both"/>
            </w:pPr>
            <w:r>
              <w:rPr>
                <w:rFonts w:ascii="Times New Roman"/>
                <w:b w:val="false"/>
                <w:i w:val="false"/>
                <w:color w:val="000000"/>
                <w:sz w:val="20"/>
              </w:rPr>
              <w:t>
2. Клиентке шағымның қабылданғаны және оның қазіргі жағдайы туралы хабарлау әдістері.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2" w:id="978"/>
          <w:p>
            <w:pPr>
              <w:spacing w:after="20"/>
              <w:ind w:left="20"/>
              <w:jc w:val="both"/>
            </w:pPr>
            <w:r>
              <w:rPr>
                <w:rFonts w:ascii="Times New Roman"/>
                <w:b w:val="false"/>
                <w:i w:val="false"/>
                <w:color w:val="000000"/>
                <w:sz w:val="20"/>
              </w:rPr>
              <w:t>
Дағды 4:</w:t>
            </w:r>
          </w:p>
          <w:bookmarkEnd w:id="978"/>
          <w:p>
            <w:pPr>
              <w:spacing w:after="20"/>
              <w:ind w:left="20"/>
              <w:jc w:val="both"/>
            </w:pPr>
            <w:r>
              <w:rPr>
                <w:rFonts w:ascii="Times New Roman"/>
                <w:b w:val="false"/>
                <w:i w:val="false"/>
                <w:color w:val="000000"/>
                <w:sz w:val="20"/>
              </w:rPr>
              <w:t>
Клиенттерге шағымдану бойынша қабылданған шешім туралы жауап беру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3" w:id="979"/>
          <w:p>
            <w:pPr>
              <w:spacing w:after="20"/>
              <w:ind w:left="20"/>
              <w:jc w:val="both"/>
            </w:pPr>
            <w:r>
              <w:rPr>
                <w:rFonts w:ascii="Times New Roman"/>
                <w:b w:val="false"/>
                <w:i w:val="false"/>
                <w:color w:val="000000"/>
                <w:sz w:val="20"/>
              </w:rPr>
              <w:t>
1. Клиентке оның шағымдану өтініші бойынша қабылданған шешім туралы ақпарат беру.</w:t>
            </w:r>
          </w:p>
          <w:bookmarkEnd w:id="979"/>
          <w:p>
            <w:pPr>
              <w:spacing w:after="20"/>
              <w:ind w:left="20"/>
              <w:jc w:val="both"/>
            </w:pPr>
            <w:r>
              <w:rPr>
                <w:rFonts w:ascii="Times New Roman"/>
                <w:b w:val="false"/>
                <w:i w:val="false"/>
                <w:color w:val="000000"/>
                <w:sz w:val="20"/>
              </w:rPr>
              <w:t>
2. Үлкен ақпарат массивімен жұмыс жасау.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Клиентке шағымның қабылданғаны және оның қазіргі жағдайы туралы хабарлау әдістері.</w:t>
            </w:r>
          </w:p>
        </w:tc>
      </w:tr>
      <w:tr>
        <w:trPr>
          <w:trHeight w:val="30" w:hRule="atLeast"/>
        </w:trPr>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4" w:id="980"/>
          <w:p>
            <w:pPr>
              <w:spacing w:after="20"/>
              <w:ind w:left="20"/>
              <w:jc w:val="both"/>
            </w:pPr>
            <w:r>
              <w:rPr>
                <w:rFonts w:ascii="Times New Roman"/>
                <w:b w:val="false"/>
                <w:i w:val="false"/>
                <w:color w:val="000000"/>
                <w:sz w:val="20"/>
              </w:rPr>
              <w:t>
Еңбек функциясы 4:</w:t>
            </w:r>
          </w:p>
          <w:bookmarkEnd w:id="980"/>
          <w:p>
            <w:pPr>
              <w:spacing w:after="20"/>
              <w:ind w:left="20"/>
              <w:jc w:val="both"/>
            </w:pPr>
            <w:r>
              <w:rPr>
                <w:rFonts w:ascii="Times New Roman"/>
                <w:b w:val="false"/>
                <w:i w:val="false"/>
                <w:color w:val="000000"/>
                <w:sz w:val="20"/>
              </w:rPr>
              <w:t>
Әлеуметтік интернет-медиада жарнамаларды орналастыру</w:t>
            </w: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5" w:id="981"/>
          <w:p>
            <w:pPr>
              <w:spacing w:after="20"/>
              <w:ind w:left="20"/>
              <w:jc w:val="both"/>
            </w:pPr>
            <w:r>
              <w:rPr>
                <w:rFonts w:ascii="Times New Roman"/>
                <w:b w:val="false"/>
                <w:i w:val="false"/>
                <w:color w:val="000000"/>
                <w:sz w:val="20"/>
              </w:rPr>
              <w:t>
Дағды 1:</w:t>
            </w:r>
          </w:p>
          <w:bookmarkEnd w:id="981"/>
          <w:p>
            <w:pPr>
              <w:spacing w:after="20"/>
              <w:ind w:left="20"/>
              <w:jc w:val="both"/>
            </w:pPr>
            <w:r>
              <w:rPr>
                <w:rFonts w:ascii="Times New Roman"/>
                <w:b w:val="false"/>
                <w:i w:val="false"/>
                <w:color w:val="000000"/>
                <w:sz w:val="20"/>
              </w:rPr>
              <w:t>
Интернет-медиада мәтіндік жарнамаларды орналастыру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6" w:id="982"/>
          <w:p>
            <w:pPr>
              <w:spacing w:after="20"/>
              <w:ind w:left="20"/>
              <w:jc w:val="both"/>
            </w:pPr>
            <w:r>
              <w:rPr>
                <w:rFonts w:ascii="Times New Roman"/>
                <w:b w:val="false"/>
                <w:i w:val="false"/>
                <w:color w:val="000000"/>
                <w:sz w:val="20"/>
              </w:rPr>
              <w:t>
1. Заманауи интернет-медианың жарнамалық мүмкіндіктерін пайдалану.</w:t>
            </w:r>
          </w:p>
          <w:bookmarkEnd w:id="982"/>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интернет-медианың жарнамалық алаңдарында жарнамалық материалдарды орналастыру.</w:t>
            </w:r>
          </w:p>
          <w:p>
            <w:pPr>
              <w:spacing w:after="20"/>
              <w:ind w:left="20"/>
              <w:jc w:val="both"/>
            </w:pPr>
            <w:r>
              <w:rPr>
                <w:rFonts w:ascii="Times New Roman"/>
                <w:b w:val="false"/>
                <w:i w:val="false"/>
                <w:color w:val="000000"/>
                <w:sz w:val="20"/>
              </w:rPr>
              <w:t>
3. Әлеуметтік медиадағы бәсекелестердің жарнамалық компанияларын талдау.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8" w:id="983"/>
          <w:p>
            <w:pPr>
              <w:spacing w:after="20"/>
              <w:ind w:left="20"/>
              <w:jc w:val="both"/>
            </w:pPr>
            <w:r>
              <w:rPr>
                <w:rFonts w:ascii="Times New Roman"/>
                <w:b w:val="false"/>
                <w:i w:val="false"/>
                <w:color w:val="000000"/>
                <w:sz w:val="20"/>
              </w:rPr>
              <w:t>
1. Қазіргі әлеуметтік желілердің жұмыс істеу механизмі.</w:t>
            </w:r>
          </w:p>
          <w:bookmarkEnd w:id="983"/>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интернет-медиа аудиториясы.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әлеуметтік медианың жарнамалық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сауаттылық негіздері. 5. Сөйлеу мәдениеті.</w:t>
            </w:r>
          </w:p>
          <w:p>
            <w:pPr>
              <w:spacing w:after="20"/>
              <w:ind w:left="20"/>
              <w:jc w:val="both"/>
            </w:pPr>
            <w:r>
              <w:rPr>
                <w:rFonts w:ascii="Times New Roman"/>
                <w:b w:val="false"/>
                <w:i w:val="false"/>
                <w:color w:val="000000"/>
                <w:sz w:val="20"/>
              </w:rPr>
              <w:t>
6. Орыс тілінің грамматикасы.</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2" w:id="984"/>
          <w:p>
            <w:pPr>
              <w:spacing w:after="20"/>
              <w:ind w:left="20"/>
              <w:jc w:val="both"/>
            </w:pPr>
            <w:r>
              <w:rPr>
                <w:rFonts w:ascii="Times New Roman"/>
                <w:b w:val="false"/>
                <w:i w:val="false"/>
                <w:color w:val="000000"/>
                <w:sz w:val="20"/>
              </w:rPr>
              <w:t>
Дағды 2:</w:t>
            </w:r>
          </w:p>
          <w:bookmarkEnd w:id="984"/>
          <w:p>
            <w:pPr>
              <w:spacing w:after="20"/>
              <w:ind w:left="20"/>
              <w:jc w:val="both"/>
            </w:pPr>
            <w:r>
              <w:rPr>
                <w:rFonts w:ascii="Times New Roman"/>
                <w:b w:val="false"/>
                <w:i w:val="false"/>
                <w:color w:val="000000"/>
                <w:sz w:val="20"/>
              </w:rPr>
              <w:t>
Интернет-медиада медиа жарнамаларды орналастыру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3" w:id="985"/>
          <w:p>
            <w:pPr>
              <w:spacing w:after="20"/>
              <w:ind w:left="20"/>
              <w:jc w:val="both"/>
            </w:pPr>
            <w:r>
              <w:rPr>
                <w:rFonts w:ascii="Times New Roman"/>
                <w:b w:val="false"/>
                <w:i w:val="false"/>
                <w:color w:val="000000"/>
                <w:sz w:val="20"/>
              </w:rPr>
              <w:t>
1. Заманауи интернет-медианың жарнамалық мүмкіндіктерін пайдалану.</w:t>
            </w:r>
          </w:p>
          <w:bookmarkEnd w:id="985"/>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интернет-медианың жарнамалық алаңдарында жарнамалық материалдарды орналастыру.</w:t>
            </w:r>
          </w:p>
          <w:p>
            <w:pPr>
              <w:spacing w:after="20"/>
              <w:ind w:left="20"/>
              <w:jc w:val="both"/>
            </w:pPr>
            <w:r>
              <w:rPr>
                <w:rFonts w:ascii="Times New Roman"/>
                <w:b w:val="false"/>
                <w:i w:val="false"/>
                <w:color w:val="000000"/>
                <w:sz w:val="20"/>
              </w:rPr>
              <w:t>
3. Әлеуметтік медиадағы бәсекелестердің жарнамалық компанияларын талдау.</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17"/>
            <w:vMerge/>
            <w:tcBorders>
              <w:top w:val="nil"/>
              <w:left w:val="single" w:color="cfcfcf" w:sz="5"/>
              <w:bottom w:val="single" w:color="cfcfcf" w:sz="5"/>
              <w:right w:val="single" w:color="cfcfcf" w:sz="5"/>
            </w:tcBorders>
          </w:tcPr>
          <w:p/>
        </w:tc>
        <w:tc>
          <w:tcPr>
            <w:tcW w:w="0" w:type="auto"/>
            <w:gridSpan w:val="17"/>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5" w:id="986"/>
          <w:p>
            <w:pPr>
              <w:spacing w:after="20"/>
              <w:ind w:left="20"/>
              <w:jc w:val="both"/>
            </w:pPr>
            <w:r>
              <w:rPr>
                <w:rFonts w:ascii="Times New Roman"/>
                <w:b w:val="false"/>
                <w:i w:val="false"/>
                <w:color w:val="000000"/>
                <w:sz w:val="20"/>
              </w:rPr>
              <w:t>
1. Қазіргі әлеуметтік желілердің жұмыс істеу механизмі.</w:t>
            </w:r>
          </w:p>
          <w:bookmarkEnd w:id="986"/>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интернет-медиа аудиториясы.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әлеуметтік медианың жарнамалық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Сөйлеу мәдениеті.</w:t>
            </w:r>
          </w:p>
          <w:p>
            <w:pPr>
              <w:spacing w:after="20"/>
              <w:ind w:left="20"/>
              <w:jc w:val="both"/>
            </w:pPr>
            <w:r>
              <w:rPr>
                <w:rFonts w:ascii="Times New Roman"/>
                <w:b w:val="false"/>
                <w:i w:val="false"/>
                <w:color w:val="000000"/>
                <w:sz w:val="20"/>
              </w:rPr>
              <w:t>
5. Орыс тілінің грамматикасы.</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 орындаушылық</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0" w:id="987"/>
          <w:p>
            <w:pPr>
              <w:spacing w:after="20"/>
              <w:ind w:left="20"/>
              <w:jc w:val="both"/>
            </w:pPr>
            <w:r>
              <w:rPr>
                <w:rFonts w:ascii="Times New Roman"/>
                <w:b w:val="false"/>
                <w:i w:val="false"/>
                <w:color w:val="000000"/>
                <w:sz w:val="20"/>
              </w:rPr>
              <w:t>
Шығармашылық</w:t>
            </w:r>
          </w:p>
          <w:bookmarkEnd w:id="987"/>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Тәртіп</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Байланыс орталығының клиенттермен жұмыс жасау жөніндегі сатушысы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5233-0-003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орталығының клиенттермен жұмыс жасау жөніндегі сатушысы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болған кезде, бірақ негізгі орта білімнен төмен емес практикалық тәжірибе және/немесе кәсіптік даярлық (білім беру ұйымының базасындағы қысқа мерзімді курстар немесе кәсіпорында оқыту)</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8" w:id="988"/>
          <w:p>
            <w:pPr>
              <w:spacing w:after="20"/>
              <w:ind w:left="20"/>
              <w:jc w:val="both"/>
            </w:pPr>
            <w:r>
              <w:rPr>
                <w:rFonts w:ascii="Times New Roman"/>
                <w:b w:val="false"/>
                <w:i w:val="false"/>
                <w:color w:val="000000"/>
                <w:sz w:val="20"/>
              </w:rPr>
              <w:t>
4224-5-004 клиенттермен өзара іс-қимыл жөніндегі ақпараттық Қызметтің қызметшісі</w:t>
            </w:r>
          </w:p>
          <w:bookmarkEnd w:id="988"/>
          <w:p>
            <w:pPr>
              <w:spacing w:after="20"/>
              <w:ind w:left="20"/>
              <w:jc w:val="both"/>
            </w:pPr>
            <w:r>
              <w:rPr>
                <w:rFonts w:ascii="Times New Roman"/>
                <w:b w:val="false"/>
                <w:i w:val="false"/>
                <w:color w:val="000000"/>
                <w:sz w:val="20"/>
              </w:rPr>
              <w:t>
4224-5-002 байланыс орталығының ақпараттық қызметшісі</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сату көлемін ұлғайту үшін клиенттік базаны кеңейту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Обязательные трудовые функции:</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 қоңыраулар мен хабарламаларды қабылдау және тарату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Клиенттерге анықтамалық және консультациялық қызметтер көрсету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Белгіленген құжаттаманы сақтау.</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9" w:id="989"/>
          <w:p>
            <w:pPr>
              <w:spacing w:after="20"/>
              <w:ind w:left="20"/>
              <w:jc w:val="both"/>
            </w:pPr>
            <w:r>
              <w:rPr>
                <w:rFonts w:ascii="Times New Roman"/>
                <w:b w:val="false"/>
                <w:i w:val="false"/>
                <w:color w:val="000000"/>
                <w:sz w:val="20"/>
              </w:rPr>
              <w:t>
Еңбек функциясы 1:</w:t>
            </w:r>
          </w:p>
          <w:bookmarkEnd w:id="989"/>
          <w:p>
            <w:pPr>
              <w:spacing w:after="20"/>
              <w:ind w:left="20"/>
              <w:jc w:val="both"/>
            </w:pPr>
            <w:r>
              <w:rPr>
                <w:rFonts w:ascii="Times New Roman"/>
                <w:b w:val="false"/>
                <w:i w:val="false"/>
                <w:color w:val="000000"/>
                <w:sz w:val="20"/>
              </w:rPr>
              <w:t>
Кіріс қоңыраулар мен хабарламаларды қабылдау және тарату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0" w:id="990"/>
          <w:p>
            <w:pPr>
              <w:spacing w:after="20"/>
              <w:ind w:left="20"/>
              <w:jc w:val="both"/>
            </w:pPr>
            <w:r>
              <w:rPr>
                <w:rFonts w:ascii="Times New Roman"/>
                <w:b w:val="false"/>
                <w:i w:val="false"/>
                <w:color w:val="000000"/>
                <w:sz w:val="20"/>
              </w:rPr>
              <w:t>
Дағды 1:</w:t>
            </w:r>
          </w:p>
          <w:bookmarkEnd w:id="990"/>
          <w:p>
            <w:pPr>
              <w:spacing w:after="20"/>
              <w:ind w:left="20"/>
              <w:jc w:val="both"/>
            </w:pPr>
            <w:r>
              <w:rPr>
                <w:rFonts w:ascii="Times New Roman"/>
                <w:b w:val="false"/>
                <w:i w:val="false"/>
                <w:color w:val="000000"/>
                <w:sz w:val="20"/>
              </w:rPr>
              <w:t>
Электрондық хаттар мен хабарламаларды өңдеу және тарату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1" w:id="991"/>
          <w:p>
            <w:pPr>
              <w:spacing w:after="20"/>
              <w:ind w:left="20"/>
              <w:jc w:val="both"/>
            </w:pPr>
            <w:r>
              <w:rPr>
                <w:rFonts w:ascii="Times New Roman"/>
                <w:b w:val="false"/>
                <w:i w:val="false"/>
                <w:color w:val="000000"/>
                <w:sz w:val="20"/>
              </w:rPr>
              <w:t>
1. Заманауи байланыс құралдарын қолдану.</w:t>
            </w:r>
          </w:p>
          <w:bookmarkEnd w:id="991"/>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Электрондық хаттар мен хабарламаларды қабылдау және өңдеу.</w:t>
            </w:r>
          </w:p>
          <w:p>
            <w:pPr>
              <w:spacing w:after="20"/>
              <w:ind w:left="20"/>
              <w:jc w:val="both"/>
            </w:pPr>
            <w:r>
              <w:rPr>
                <w:rFonts w:ascii="Times New Roman"/>
                <w:b w:val="false"/>
                <w:i w:val="false"/>
                <w:color w:val="000000"/>
                <w:sz w:val="20"/>
              </w:rPr>
              <w:t>
</w:t>
            </w:r>
            <w:r>
              <w:rPr>
                <w:rFonts w:ascii="Times New Roman"/>
                <w:b w:val="false"/>
                <w:i w:val="false"/>
                <w:color w:val="000000"/>
                <w:sz w:val="20"/>
              </w:rPr>
              <w:t>3. Басқа бөлімшелермен байланыс орнату.</w:t>
            </w:r>
          </w:p>
          <w:p>
            <w:pPr>
              <w:spacing w:after="20"/>
              <w:ind w:left="20"/>
              <w:jc w:val="both"/>
            </w:pPr>
            <w:r>
              <w:rPr>
                <w:rFonts w:ascii="Times New Roman"/>
                <w:b w:val="false"/>
                <w:i w:val="false"/>
                <w:color w:val="000000"/>
                <w:sz w:val="20"/>
              </w:rPr>
              <w:t>
4. Іскерлік хат алмасуды жүргізу.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14" w:id="992"/>
          <w:p>
            <w:pPr>
              <w:spacing w:after="20"/>
              <w:ind w:left="20"/>
              <w:jc w:val="both"/>
            </w:pPr>
            <w:r>
              <w:rPr>
                <w:rFonts w:ascii="Times New Roman"/>
                <w:b w:val="false"/>
                <w:i w:val="false"/>
                <w:color w:val="000000"/>
                <w:sz w:val="20"/>
              </w:rPr>
              <w:t>
1. Ұйымдық құрылымдардың түрлері және олардың ерекшеліктері.</w:t>
            </w:r>
          </w:p>
          <w:bookmarkEnd w:id="992"/>
          <w:p>
            <w:pPr>
              <w:spacing w:after="20"/>
              <w:ind w:left="20"/>
              <w:jc w:val="both"/>
            </w:pPr>
            <w:r>
              <w:rPr>
                <w:rFonts w:ascii="Times New Roman"/>
                <w:b w:val="false"/>
                <w:i w:val="false"/>
                <w:color w:val="000000"/>
                <w:sz w:val="20"/>
              </w:rPr>
              <w:t>
</w:t>
            </w:r>
            <w:r>
              <w:rPr>
                <w:rFonts w:ascii="Times New Roman"/>
                <w:b w:val="false"/>
                <w:i w:val="false"/>
                <w:color w:val="000000"/>
                <w:sz w:val="20"/>
              </w:rPr>
              <w:t>2.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Еңбек қызметінің нормалары.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4. Іскерлік хат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Заманауи байланыс құралдарын тиімді пайдалану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Номенклатура анықтамалығының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Клиенттік мәліметтер базасының құрылымы мен принциптері.</w:t>
            </w:r>
          </w:p>
          <w:p>
            <w:pPr>
              <w:spacing w:after="20"/>
              <w:ind w:left="20"/>
              <w:jc w:val="both"/>
            </w:pPr>
            <w:r>
              <w:rPr>
                <w:rFonts w:ascii="Times New Roman"/>
                <w:b w:val="false"/>
                <w:i w:val="false"/>
                <w:color w:val="000000"/>
                <w:sz w:val="20"/>
              </w:rPr>
              <w:t>
8. Көтерме сауда мәселелері бойынша Қазақстан Республикасының заңнамалық және нормативтік-құқықтық актілері.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1" w:id="993"/>
          <w:p>
            <w:pPr>
              <w:spacing w:after="20"/>
              <w:ind w:left="20"/>
              <w:jc w:val="both"/>
            </w:pPr>
            <w:r>
              <w:rPr>
                <w:rFonts w:ascii="Times New Roman"/>
                <w:b w:val="false"/>
                <w:i w:val="false"/>
                <w:color w:val="000000"/>
                <w:sz w:val="20"/>
              </w:rPr>
              <w:t xml:space="preserve">
Дағды 2: </w:t>
            </w:r>
          </w:p>
          <w:bookmarkEnd w:id="993"/>
          <w:p>
            <w:pPr>
              <w:spacing w:after="20"/>
              <w:ind w:left="20"/>
              <w:jc w:val="both"/>
            </w:pPr>
            <w:r>
              <w:rPr>
                <w:rFonts w:ascii="Times New Roman"/>
                <w:b w:val="false"/>
                <w:i w:val="false"/>
                <w:color w:val="000000"/>
                <w:sz w:val="20"/>
              </w:rPr>
              <w:t>
Кіріс қоңырауларды қабылдау және тарату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2" w:id="994"/>
          <w:p>
            <w:pPr>
              <w:spacing w:after="20"/>
              <w:ind w:left="20"/>
              <w:jc w:val="both"/>
            </w:pPr>
            <w:r>
              <w:rPr>
                <w:rFonts w:ascii="Times New Roman"/>
                <w:b w:val="false"/>
                <w:i w:val="false"/>
                <w:color w:val="000000"/>
                <w:sz w:val="20"/>
              </w:rPr>
              <w:t>
1. Абоненттердің өтінімдерін қабылдау.</w:t>
            </w:r>
          </w:p>
          <w:bookmarkEnd w:id="994"/>
          <w:p>
            <w:pPr>
              <w:spacing w:after="20"/>
              <w:ind w:left="20"/>
              <w:jc w:val="both"/>
            </w:pPr>
            <w:r>
              <w:rPr>
                <w:rFonts w:ascii="Times New Roman"/>
                <w:b w:val="false"/>
                <w:i w:val="false"/>
                <w:color w:val="000000"/>
                <w:sz w:val="20"/>
              </w:rPr>
              <w:t>
</w:t>
            </w:r>
            <w:r>
              <w:rPr>
                <w:rFonts w:ascii="Times New Roman"/>
                <w:b w:val="false"/>
                <w:i w:val="false"/>
                <w:color w:val="000000"/>
                <w:sz w:val="20"/>
              </w:rPr>
              <w:t>2. Қоңырау шалған клиенттермен байланысу.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Өз құзыреті шегінде клиенттерді қызықтыратын ағымдағы мәселелерді шешу.</w:t>
            </w:r>
          </w:p>
          <w:p>
            <w:pPr>
              <w:spacing w:after="20"/>
              <w:ind w:left="20"/>
              <w:jc w:val="both"/>
            </w:pPr>
            <w:r>
              <w:rPr>
                <w:rFonts w:ascii="Times New Roman"/>
                <w:b w:val="false"/>
                <w:i w:val="false"/>
                <w:color w:val="000000"/>
                <w:sz w:val="20"/>
              </w:rPr>
              <w:t>
</w:t>
            </w:r>
            <w:r>
              <w:rPr>
                <w:rFonts w:ascii="Times New Roman"/>
                <w:b w:val="false"/>
                <w:i w:val="false"/>
                <w:color w:val="000000"/>
                <w:sz w:val="20"/>
              </w:rPr>
              <w:t>4. Ұйымның менеджерлерімен және мамандарымен байланысу.</w:t>
            </w:r>
          </w:p>
          <w:p>
            <w:pPr>
              <w:spacing w:after="20"/>
              <w:ind w:left="20"/>
              <w:jc w:val="both"/>
            </w:pPr>
            <w:r>
              <w:rPr>
                <w:rFonts w:ascii="Times New Roman"/>
                <w:b w:val="false"/>
                <w:i w:val="false"/>
                <w:color w:val="000000"/>
                <w:sz w:val="20"/>
              </w:rPr>
              <w:t>
5. Клиенттер мен ұйым мамандары арасындағы өзара іс-қимылды келісуді жүзеге асыру.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6" w:id="995"/>
          <w:p>
            <w:pPr>
              <w:spacing w:after="20"/>
              <w:ind w:left="20"/>
              <w:jc w:val="both"/>
            </w:pPr>
            <w:r>
              <w:rPr>
                <w:rFonts w:ascii="Times New Roman"/>
                <w:b w:val="false"/>
                <w:i w:val="false"/>
                <w:color w:val="000000"/>
                <w:sz w:val="20"/>
              </w:rPr>
              <w:t>
1. Көтерме сауда мәселелері бойынша Қазақстан Республикасының заңнамалық және нормативтік-құқықтық актілері.</w:t>
            </w:r>
          </w:p>
          <w:bookmarkEnd w:id="995"/>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Этикет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Номенклатура анықтамалығының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 қызметінің нормалары.</w:t>
            </w:r>
          </w:p>
          <w:p>
            <w:pPr>
              <w:spacing w:after="20"/>
              <w:ind w:left="20"/>
              <w:jc w:val="both"/>
            </w:pPr>
            <w:r>
              <w:rPr>
                <w:rFonts w:ascii="Times New Roman"/>
                <w:b w:val="false"/>
                <w:i w:val="false"/>
                <w:color w:val="000000"/>
                <w:sz w:val="20"/>
              </w:rPr>
              <w:t>
6. Клиенттік мәліметтер базасының құрылымы мен принциптері.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1" w:id="996"/>
          <w:p>
            <w:pPr>
              <w:spacing w:after="20"/>
              <w:ind w:left="20"/>
              <w:jc w:val="both"/>
            </w:pPr>
            <w:r>
              <w:rPr>
                <w:rFonts w:ascii="Times New Roman"/>
                <w:b w:val="false"/>
                <w:i w:val="false"/>
                <w:color w:val="000000"/>
                <w:sz w:val="20"/>
              </w:rPr>
              <w:t>
Дағды 3:</w:t>
            </w:r>
          </w:p>
          <w:bookmarkEnd w:id="996"/>
          <w:p>
            <w:pPr>
              <w:spacing w:after="20"/>
              <w:ind w:left="20"/>
              <w:jc w:val="both"/>
            </w:pPr>
            <w:r>
              <w:rPr>
                <w:rFonts w:ascii="Times New Roman"/>
                <w:b w:val="false"/>
                <w:i w:val="false"/>
                <w:color w:val="000000"/>
                <w:sz w:val="20"/>
              </w:rPr>
              <w:t>
Интернет сайт клиенттерінің хабарламаларын өңдеу және тарату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2" w:id="997"/>
          <w:p>
            <w:pPr>
              <w:spacing w:after="20"/>
              <w:ind w:left="20"/>
              <w:jc w:val="both"/>
            </w:pPr>
            <w:r>
              <w:rPr>
                <w:rFonts w:ascii="Times New Roman"/>
                <w:b w:val="false"/>
                <w:i w:val="false"/>
                <w:color w:val="000000"/>
                <w:sz w:val="20"/>
              </w:rPr>
              <w:t>
1. Интернет-ресурстарды пайдалану.</w:t>
            </w:r>
          </w:p>
          <w:bookmarkEnd w:id="997"/>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хат алмасуды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Абоненттердің өтінімдерін қалыптастыру.</w:t>
            </w:r>
          </w:p>
          <w:p>
            <w:pPr>
              <w:spacing w:after="20"/>
              <w:ind w:left="20"/>
              <w:jc w:val="both"/>
            </w:pPr>
            <w:r>
              <w:rPr>
                <w:rFonts w:ascii="Times New Roman"/>
                <w:b w:val="false"/>
                <w:i w:val="false"/>
                <w:color w:val="000000"/>
                <w:sz w:val="20"/>
              </w:rPr>
              <w:t>
4. Ұйымның менеджерлерімен және мамандарымен өзара әрекеттесу.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5" w:id="998"/>
          <w:p>
            <w:pPr>
              <w:spacing w:after="20"/>
              <w:ind w:left="20"/>
              <w:jc w:val="both"/>
            </w:pPr>
            <w:r>
              <w:rPr>
                <w:rFonts w:ascii="Times New Roman"/>
                <w:b w:val="false"/>
                <w:i w:val="false"/>
                <w:color w:val="000000"/>
                <w:sz w:val="20"/>
              </w:rPr>
              <w:t>
1. Әр түрлі интернет-ресурстардың жұмыс ерекшеліктері.</w:t>
            </w:r>
          </w:p>
          <w:bookmarkEnd w:id="998"/>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хат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Клиенттік мәліметтер базасының құрылымы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Номенклатура анықтамалығының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Ұйымдық құрылымдардың түрлері және олардың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Коммуникативтік құзыреттілік негіздері.</w:t>
            </w:r>
          </w:p>
          <w:p>
            <w:pPr>
              <w:spacing w:after="20"/>
              <w:ind w:left="20"/>
              <w:jc w:val="both"/>
            </w:pPr>
            <w:r>
              <w:rPr>
                <w:rFonts w:ascii="Times New Roman"/>
                <w:b w:val="false"/>
                <w:i w:val="false"/>
                <w:color w:val="000000"/>
                <w:sz w:val="20"/>
              </w:rPr>
              <w:t>
7. Көтерме сауда мәселелері бойынша Қазақстан Республикасының заңнамалық және нормативтік-құқықтық актілері.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2-еңбек функциясы: Клиенттерге анықтамалық және консультациялық қызметтер көрсету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ұйымның клиенттерін тауарлар ассортименті, акциялар және жұмыс шарттары туралы хабардар ету.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1" w:id="999"/>
          <w:p>
            <w:pPr>
              <w:spacing w:after="20"/>
              <w:ind w:left="20"/>
              <w:jc w:val="both"/>
            </w:pPr>
            <w:r>
              <w:rPr>
                <w:rFonts w:ascii="Times New Roman"/>
                <w:b w:val="false"/>
                <w:i w:val="false"/>
                <w:color w:val="000000"/>
                <w:sz w:val="20"/>
              </w:rPr>
              <w:t>
1. Ұйымның клиенттерімен байланыс.</w:t>
            </w:r>
          </w:p>
          <w:bookmarkEnd w:id="999"/>
          <w:p>
            <w:pPr>
              <w:spacing w:after="20"/>
              <w:ind w:left="20"/>
              <w:jc w:val="both"/>
            </w:pPr>
            <w:r>
              <w:rPr>
                <w:rFonts w:ascii="Times New Roman"/>
                <w:b w:val="false"/>
                <w:i w:val="false"/>
                <w:color w:val="000000"/>
                <w:sz w:val="20"/>
              </w:rPr>
              <w:t>
</w:t>
            </w:r>
            <w:r>
              <w:rPr>
                <w:rFonts w:ascii="Times New Roman"/>
                <w:b w:val="false"/>
                <w:i w:val="false"/>
                <w:color w:val="000000"/>
                <w:sz w:val="20"/>
              </w:rPr>
              <w:t>2. Өз құзыреті шегінде клиенттерге сервистік қызмет көрсетуді жүргізу.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Тауарлардың ассортименті және ондағы өзгерістер туралы ақпарат 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Клиенттерге акциялар мен жеңілдіктер туралы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Ұйымның жұмыс шарттары туралы ақпаратты клиенттерге жеткізу.</w:t>
            </w:r>
          </w:p>
          <w:p>
            <w:pPr>
              <w:spacing w:after="20"/>
              <w:ind w:left="20"/>
              <w:jc w:val="both"/>
            </w:pPr>
            <w:r>
              <w:rPr>
                <w:rFonts w:ascii="Times New Roman"/>
                <w:b w:val="false"/>
                <w:i w:val="false"/>
                <w:color w:val="000000"/>
                <w:sz w:val="20"/>
              </w:rPr>
              <w:t>
6. Клиенттік базамен жұмыс жасау.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6" w:id="1000"/>
          <w:p>
            <w:pPr>
              <w:spacing w:after="20"/>
              <w:ind w:left="20"/>
              <w:jc w:val="both"/>
            </w:pPr>
            <w:r>
              <w:rPr>
                <w:rFonts w:ascii="Times New Roman"/>
                <w:b w:val="false"/>
                <w:i w:val="false"/>
                <w:color w:val="000000"/>
                <w:sz w:val="20"/>
              </w:rPr>
              <w:t>
1. Іскерлік Этикет негіздері.</w:t>
            </w:r>
          </w:p>
          <w:bookmarkEnd w:id="1000"/>
          <w:p>
            <w:pPr>
              <w:spacing w:after="20"/>
              <w:ind w:left="20"/>
              <w:jc w:val="both"/>
            </w:pPr>
            <w:r>
              <w:rPr>
                <w:rFonts w:ascii="Times New Roman"/>
                <w:b w:val="false"/>
                <w:i w:val="false"/>
                <w:color w:val="000000"/>
                <w:sz w:val="20"/>
              </w:rPr>
              <w:t>
</w:t>
            </w:r>
            <w:r>
              <w:rPr>
                <w:rFonts w:ascii="Times New Roman"/>
                <w:b w:val="false"/>
                <w:i w:val="false"/>
                <w:color w:val="000000"/>
                <w:sz w:val="20"/>
              </w:rPr>
              <w:t>2. Сату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Номенклатура анықтамалығының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Тауарларды өткізу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 схемаларының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Несиелеу схемалары.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хат алмасу ережелері.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9.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10. Коммуникативтік құзыреттілік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Клиенттік мәліметтер базасының құрылымы мен принциптері.</w:t>
            </w:r>
          </w:p>
          <w:p>
            <w:pPr>
              <w:spacing w:after="20"/>
              <w:ind w:left="20"/>
              <w:jc w:val="both"/>
            </w:pPr>
            <w:r>
              <w:rPr>
                <w:rFonts w:ascii="Times New Roman"/>
                <w:b w:val="false"/>
                <w:i w:val="false"/>
                <w:color w:val="000000"/>
                <w:sz w:val="20"/>
              </w:rPr>
              <w:t>
12. Көтерме сауда мәселелері бойынша Қазақстан Республикасының заңнамалық және нормативтік-құқықтық актілері.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Әлеуетті клиенттерді тарту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7" w:id="1001"/>
          <w:p>
            <w:pPr>
              <w:spacing w:after="20"/>
              <w:ind w:left="20"/>
              <w:jc w:val="both"/>
            </w:pPr>
            <w:r>
              <w:rPr>
                <w:rFonts w:ascii="Times New Roman"/>
                <w:b w:val="false"/>
                <w:i w:val="false"/>
                <w:color w:val="000000"/>
                <w:sz w:val="20"/>
              </w:rPr>
              <w:t>
1. Әлеуетті клиенттерге тауарлар туралы хабарлау.</w:t>
            </w:r>
          </w:p>
          <w:bookmarkEnd w:id="1001"/>
          <w:p>
            <w:pPr>
              <w:spacing w:after="20"/>
              <w:ind w:left="20"/>
              <w:jc w:val="both"/>
            </w:pPr>
            <w:r>
              <w:rPr>
                <w:rFonts w:ascii="Times New Roman"/>
                <w:b w:val="false"/>
                <w:i w:val="false"/>
                <w:color w:val="000000"/>
                <w:sz w:val="20"/>
              </w:rPr>
              <w:t>
</w:t>
            </w:r>
            <w:r>
              <w:rPr>
                <w:rFonts w:ascii="Times New Roman"/>
                <w:b w:val="false"/>
                <w:i w:val="false"/>
                <w:color w:val="000000"/>
                <w:sz w:val="20"/>
              </w:rPr>
              <w:t>2. Әлеуетті клиенттерді қызықтыру.</w:t>
            </w:r>
          </w:p>
          <w:p>
            <w:pPr>
              <w:spacing w:after="20"/>
              <w:ind w:left="20"/>
              <w:jc w:val="both"/>
            </w:pPr>
            <w:r>
              <w:rPr>
                <w:rFonts w:ascii="Times New Roman"/>
                <w:b w:val="false"/>
                <w:i w:val="false"/>
                <w:color w:val="000000"/>
                <w:sz w:val="20"/>
              </w:rPr>
              <w:t>
3. Ұйымның жауапты қызметкерлерімен және әлеуетті сатып алушылармен шарттар мен келісімшарттар жасасу мәселелері бойынша өзара іс-қимылды жүзеге асыру.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9" w:id="1002"/>
          <w:p>
            <w:pPr>
              <w:spacing w:after="20"/>
              <w:ind w:left="20"/>
              <w:jc w:val="both"/>
            </w:pPr>
            <w:r>
              <w:rPr>
                <w:rFonts w:ascii="Times New Roman"/>
                <w:b w:val="false"/>
                <w:i w:val="false"/>
                <w:color w:val="000000"/>
                <w:sz w:val="20"/>
              </w:rPr>
              <w:t>
1. Коммуникативтік құзыреттілік негіздері.</w:t>
            </w:r>
          </w:p>
          <w:bookmarkEnd w:id="1002"/>
          <w:p>
            <w:pPr>
              <w:spacing w:after="20"/>
              <w:ind w:left="20"/>
              <w:jc w:val="both"/>
            </w:pPr>
            <w:r>
              <w:rPr>
                <w:rFonts w:ascii="Times New Roman"/>
                <w:b w:val="false"/>
                <w:i w:val="false"/>
                <w:color w:val="000000"/>
                <w:sz w:val="20"/>
              </w:rPr>
              <w:t>
</w:t>
            </w:r>
            <w:r>
              <w:rPr>
                <w:rFonts w:ascii="Times New Roman"/>
                <w:b w:val="false"/>
                <w:i w:val="false"/>
                <w:color w:val="000000"/>
                <w:sz w:val="20"/>
              </w:rPr>
              <w:t>2. Сатуды ынталандыру әдістері мен әдістері.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Іскерлік Этикет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Сату құралдары.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5. Номенклатура анықтамалығының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6. Сату және несиелеу схемаларының ерекшеліктері.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Клиенттік мәліметтер базасының құрылымы мен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8. Шарттық қатынастарды жүргізу ерекшеліктері.</w:t>
            </w:r>
          </w:p>
          <w:p>
            <w:pPr>
              <w:spacing w:after="20"/>
              <w:ind w:left="20"/>
              <w:jc w:val="both"/>
            </w:pPr>
            <w:r>
              <w:rPr>
                <w:rFonts w:ascii="Times New Roman"/>
                <w:b w:val="false"/>
                <w:i w:val="false"/>
                <w:color w:val="000000"/>
                <w:sz w:val="20"/>
              </w:rPr>
              <w:t>
9. Көтерме сауда мәселелері бойынша Қазақстан Республикасының заңнамалық және нормативтік-құқықтық актілері.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3-дағды: Сауалнамалар жүргізу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7" w:id="1003"/>
          <w:p>
            <w:pPr>
              <w:spacing w:after="20"/>
              <w:ind w:left="20"/>
              <w:jc w:val="both"/>
            </w:pPr>
            <w:r>
              <w:rPr>
                <w:rFonts w:ascii="Times New Roman"/>
                <w:b w:val="false"/>
                <w:i w:val="false"/>
                <w:color w:val="000000"/>
                <w:sz w:val="20"/>
              </w:rPr>
              <w:t>
1. Сауалнама жүргізу (сұхбат және сауалнама).</w:t>
            </w:r>
          </w:p>
          <w:bookmarkEnd w:id="1003"/>
          <w:p>
            <w:pPr>
              <w:spacing w:after="20"/>
              <w:ind w:left="20"/>
              <w:jc w:val="both"/>
            </w:pPr>
            <w:r>
              <w:rPr>
                <w:rFonts w:ascii="Times New Roman"/>
                <w:b w:val="false"/>
                <w:i w:val="false"/>
                <w:color w:val="000000"/>
                <w:sz w:val="20"/>
              </w:rPr>
              <w:t>
</w:t>
            </w:r>
            <w:r>
              <w:rPr>
                <w:rFonts w:ascii="Times New Roman"/>
                <w:b w:val="false"/>
                <w:i w:val="false"/>
                <w:color w:val="000000"/>
                <w:sz w:val="20"/>
              </w:rPr>
              <w:t>2. Сауалнамаға қатысқандармен байланысу.</w:t>
            </w:r>
          </w:p>
          <w:p>
            <w:pPr>
              <w:spacing w:after="20"/>
              <w:ind w:left="20"/>
              <w:jc w:val="both"/>
            </w:pPr>
            <w:r>
              <w:rPr>
                <w:rFonts w:ascii="Times New Roman"/>
                <w:b w:val="false"/>
                <w:i w:val="false"/>
                <w:color w:val="000000"/>
                <w:sz w:val="20"/>
              </w:rPr>
              <w:t>
3. Респонденттердің жауаптарын белгіленген нысандар бойынша жазып алу.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9" w:id="1004"/>
          <w:p>
            <w:pPr>
              <w:spacing w:after="20"/>
              <w:ind w:left="20"/>
              <w:jc w:val="both"/>
            </w:pPr>
            <w:r>
              <w:rPr>
                <w:rFonts w:ascii="Times New Roman"/>
                <w:b w:val="false"/>
                <w:i w:val="false"/>
                <w:color w:val="000000"/>
                <w:sz w:val="20"/>
              </w:rPr>
              <w:t xml:space="preserve">
1. Сауалнама құралдары. </w:t>
            </w:r>
          </w:p>
          <w:bookmarkEnd w:id="1004"/>
          <w:p>
            <w:pPr>
              <w:spacing w:after="20"/>
              <w:ind w:left="20"/>
              <w:jc w:val="both"/>
            </w:pPr>
            <w:r>
              <w:rPr>
                <w:rFonts w:ascii="Times New Roman"/>
                <w:b w:val="false"/>
                <w:i w:val="false"/>
                <w:color w:val="000000"/>
                <w:sz w:val="20"/>
              </w:rPr>
              <w:t>
</w:t>
            </w:r>
            <w:r>
              <w:rPr>
                <w:rFonts w:ascii="Times New Roman"/>
                <w:b w:val="false"/>
                <w:i w:val="false"/>
                <w:color w:val="000000"/>
                <w:sz w:val="20"/>
              </w:rPr>
              <w:t>2. Сауалнама жүргізу жөніндегі Нұсқаулық.</w:t>
            </w:r>
          </w:p>
          <w:p>
            <w:pPr>
              <w:spacing w:after="20"/>
              <w:ind w:left="20"/>
              <w:jc w:val="both"/>
            </w:pPr>
            <w:r>
              <w:rPr>
                <w:rFonts w:ascii="Times New Roman"/>
                <w:b w:val="false"/>
                <w:i w:val="false"/>
                <w:color w:val="000000"/>
                <w:sz w:val="20"/>
              </w:rPr>
              <w:t>
3. Коммуникативтік құзыреттілік негіздері.</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3: Белгіленген құжаттаманы сақтау.</w:t>
            </w: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1-дағды: Клиенттер мен абоненттердің сұраныстары бойынша ақпаратты құжаттау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1" w:id="1005"/>
          <w:p>
            <w:pPr>
              <w:spacing w:after="20"/>
              <w:ind w:left="20"/>
              <w:jc w:val="both"/>
            </w:pPr>
            <w:r>
              <w:rPr>
                <w:rFonts w:ascii="Times New Roman"/>
                <w:b w:val="false"/>
                <w:i w:val="false"/>
                <w:color w:val="000000"/>
                <w:sz w:val="20"/>
              </w:rPr>
              <w:t>
1. Абоненттердің сұраныстарын құжаттау.</w:t>
            </w:r>
          </w:p>
          <w:bookmarkEnd w:id="1005"/>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Клиенттердің құжатталған сұрауларын олармен байланыс жөніндегі топқа жіберу.</w:t>
            </w:r>
          </w:p>
          <w:p>
            <w:pPr>
              <w:spacing w:after="20"/>
              <w:ind w:left="20"/>
              <w:jc w:val="both"/>
            </w:pPr>
            <w:r>
              <w:rPr>
                <w:rFonts w:ascii="Times New Roman"/>
                <w:b w:val="false"/>
                <w:i w:val="false"/>
                <w:color w:val="000000"/>
                <w:sz w:val="20"/>
              </w:rPr>
              <w:t>
</w:t>
            </w:r>
            <w:r>
              <w:rPr>
                <w:rFonts w:ascii="Times New Roman"/>
                <w:b w:val="false"/>
                <w:i w:val="false"/>
                <w:color w:val="000000"/>
                <w:sz w:val="20"/>
              </w:rPr>
              <w:t>3. Қолда бар клиенттердің дерекқорына түзетулер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4. Клиенттердің тілектері туралы ақпаратты құжаттау.</w:t>
            </w:r>
          </w:p>
          <w:p>
            <w:pPr>
              <w:spacing w:after="20"/>
              <w:ind w:left="20"/>
              <w:jc w:val="both"/>
            </w:pPr>
            <w:r>
              <w:rPr>
                <w:rFonts w:ascii="Times New Roman"/>
                <w:b w:val="false"/>
                <w:i w:val="false"/>
                <w:color w:val="000000"/>
                <w:sz w:val="20"/>
              </w:rPr>
              <w:t>
5. Тауарлар, жеткізілімдер және сервистік қызмет көрсету бойынша клиенттердің шағымдарының есебін жүргізу (өз құзыреті шегінде).</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5" w:id="1006"/>
          <w:p>
            <w:pPr>
              <w:spacing w:after="20"/>
              <w:ind w:left="20"/>
              <w:jc w:val="both"/>
            </w:pPr>
            <w:r>
              <w:rPr>
                <w:rFonts w:ascii="Times New Roman"/>
                <w:b w:val="false"/>
                <w:i w:val="false"/>
                <w:color w:val="000000"/>
                <w:sz w:val="20"/>
              </w:rPr>
              <w:t>
1. Клиенттік мәліметтер базасының құрылымы мен принциптері.</w:t>
            </w:r>
          </w:p>
          <w:bookmarkEnd w:id="1006"/>
          <w:p>
            <w:pPr>
              <w:spacing w:after="20"/>
              <w:ind w:left="20"/>
              <w:jc w:val="both"/>
            </w:pPr>
            <w:r>
              <w:rPr>
                <w:rFonts w:ascii="Times New Roman"/>
                <w:b w:val="false"/>
                <w:i w:val="false"/>
                <w:color w:val="000000"/>
                <w:sz w:val="20"/>
              </w:rPr>
              <w:t>
</w:t>
            </w:r>
            <w:r>
              <w:rPr>
                <w:rFonts w:ascii="Times New Roman"/>
                <w:b w:val="false"/>
                <w:i w:val="false"/>
                <w:color w:val="000000"/>
                <w:sz w:val="20"/>
              </w:rPr>
              <w:t>2. Номенклатура анықтамалығының құрылымы мен жұмыс принциптері.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Ұйымдық есептілік нысандары.</w:t>
            </w:r>
          </w:p>
          <w:p>
            <w:pPr>
              <w:spacing w:after="20"/>
              <w:ind w:left="20"/>
              <w:jc w:val="both"/>
            </w:pPr>
            <w:r>
              <w:rPr>
                <w:rFonts w:ascii="Times New Roman"/>
                <w:b w:val="false"/>
                <w:i w:val="false"/>
                <w:color w:val="000000"/>
                <w:sz w:val="20"/>
              </w:rPr>
              <w:t>
4. Құжат айналымының негіздері.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2-дағды: Орындалған жұмыстар туралы есептерді дайындау</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78" w:id="1007"/>
          <w:p>
            <w:pPr>
              <w:spacing w:after="20"/>
              <w:ind w:left="20"/>
              <w:jc w:val="both"/>
            </w:pPr>
            <w:r>
              <w:rPr>
                <w:rFonts w:ascii="Times New Roman"/>
                <w:b w:val="false"/>
                <w:i w:val="false"/>
                <w:color w:val="000000"/>
                <w:sz w:val="20"/>
              </w:rPr>
              <w:t>
1. Ұйымда белгіленген есептік нысандарды жүргізуді жүзеге асыру.</w:t>
            </w:r>
          </w:p>
          <w:bookmarkEnd w:id="1007"/>
          <w:p>
            <w:pPr>
              <w:spacing w:after="20"/>
              <w:ind w:left="20"/>
              <w:jc w:val="both"/>
            </w:pPr>
            <w:r>
              <w:rPr>
                <w:rFonts w:ascii="Times New Roman"/>
                <w:b w:val="false"/>
                <w:i w:val="false"/>
                <w:color w:val="000000"/>
                <w:sz w:val="20"/>
              </w:rPr>
              <w:t>
</w:t>
            </w:r>
            <w:r>
              <w:rPr>
                <w:rFonts w:ascii="Times New Roman"/>
                <w:b w:val="false"/>
                <w:i w:val="false"/>
                <w:color w:val="000000"/>
                <w:sz w:val="20"/>
              </w:rPr>
              <w:t>2. Атқарылған жұмыс туралы ақпаратты баяндау.</w:t>
            </w:r>
          </w:p>
          <w:p>
            <w:pPr>
              <w:spacing w:after="20"/>
              <w:ind w:left="20"/>
              <w:jc w:val="both"/>
            </w:pPr>
            <w:r>
              <w:rPr>
                <w:rFonts w:ascii="Times New Roman"/>
                <w:b w:val="false"/>
                <w:i w:val="false"/>
                <w:color w:val="000000"/>
                <w:sz w:val="20"/>
              </w:rPr>
              <w:t>
3. Жүзеге асырылатын қызметке қатысты көрсеткіштерді санау және топтастыру.</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0" w:id="1008"/>
          <w:p>
            <w:pPr>
              <w:spacing w:after="20"/>
              <w:ind w:left="20"/>
              <w:jc w:val="both"/>
            </w:pPr>
            <w:r>
              <w:rPr>
                <w:rFonts w:ascii="Times New Roman"/>
                <w:b w:val="false"/>
                <w:i w:val="false"/>
                <w:color w:val="000000"/>
                <w:sz w:val="20"/>
              </w:rPr>
              <w:t>
1. Құжат айналымының негіздері.</w:t>
            </w:r>
          </w:p>
          <w:bookmarkEnd w:id="1008"/>
          <w:p>
            <w:pPr>
              <w:spacing w:after="20"/>
              <w:ind w:left="20"/>
              <w:jc w:val="both"/>
            </w:pPr>
            <w:r>
              <w:rPr>
                <w:rFonts w:ascii="Times New Roman"/>
                <w:b w:val="false"/>
                <w:i w:val="false"/>
                <w:color w:val="000000"/>
                <w:sz w:val="20"/>
              </w:rPr>
              <w:t>
</w:t>
            </w:r>
            <w:r>
              <w:rPr>
                <w:rFonts w:ascii="Times New Roman"/>
                <w:b w:val="false"/>
                <w:i w:val="false"/>
                <w:color w:val="000000"/>
                <w:sz w:val="20"/>
              </w:rPr>
              <w:t>2. Ұйымдық есептілік нысандары.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Қызмет тиімділігін бағалау критерийлері.</w:t>
            </w:r>
          </w:p>
          <w:p>
            <w:pPr>
              <w:spacing w:after="20"/>
              <w:ind w:left="20"/>
              <w:jc w:val="both"/>
            </w:pPr>
            <w:r>
              <w:rPr>
                <w:rFonts w:ascii="Times New Roman"/>
                <w:b w:val="false"/>
                <w:i w:val="false"/>
                <w:color w:val="000000"/>
                <w:sz w:val="20"/>
              </w:rPr>
              <w:t>
4. Еңбек қызметінің нормалары.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3" w:id="1009"/>
          <w:p>
            <w:pPr>
              <w:spacing w:after="20"/>
              <w:ind w:left="20"/>
              <w:jc w:val="both"/>
            </w:pPr>
            <w:r>
              <w:rPr>
                <w:rFonts w:ascii="Times New Roman"/>
                <w:b w:val="false"/>
                <w:i w:val="false"/>
                <w:color w:val="000000"/>
                <w:sz w:val="20"/>
              </w:rPr>
              <w:t>
Эмоционалды тұрақтылық</w:t>
            </w:r>
          </w:p>
          <w:bookmarkEnd w:id="1009"/>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Ізгі ниет</w:t>
            </w:r>
          </w:p>
          <w:p>
            <w:pPr>
              <w:spacing w:after="20"/>
              <w:ind w:left="20"/>
              <w:jc w:val="both"/>
            </w:pPr>
            <w:r>
              <w:rPr>
                <w:rFonts w:ascii="Times New Roman"/>
                <w:b w:val="false"/>
                <w:i w:val="false"/>
                <w:color w:val="000000"/>
                <w:sz w:val="20"/>
              </w:rPr>
              <w:t>
Шыдамдылық</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4321-0-015 Тауартанушы</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4000-0-004 Қойма меңгерушісі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4321-0-014 Қойма қызметкері</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3331-0-008 Экспедитор</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Телефондарды сату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5233-0-005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Телефондарды сату жөніндегі маман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болған кезде, бірақ негізгі орта білімнен төмен емес практикалық тәжірибе және/немесе кәсіптік даярлық (білім беру ұйымының базасындағы қысқа мерзімді курстар немесе кәсіпорында оқыту)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5233-0-001 телемаркетинг саласындағы сатушы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қажеттіліктеріне сәйкес тауарлық өнімді қашықтықтан ақпараттық - анықтамалық сату сервисін ұсыну.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Клиенттерге ақпараттық-анықтамалық қолдау.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ұйымның клиенттерін техникалық қолдау.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клиенттердің шағымдары мен шағымдарын қабылдау және тіркеу.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әлеуметтік интернет-медиада жарнамаларды орналастыру.</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6" w:id="1010"/>
          <w:p>
            <w:pPr>
              <w:spacing w:after="20"/>
              <w:ind w:left="20"/>
              <w:jc w:val="both"/>
            </w:pPr>
            <w:r>
              <w:rPr>
                <w:rFonts w:ascii="Times New Roman"/>
                <w:b w:val="false"/>
                <w:i w:val="false"/>
                <w:color w:val="000000"/>
                <w:sz w:val="20"/>
              </w:rPr>
              <w:t>
Еңбек функциясы 1:</w:t>
            </w:r>
          </w:p>
          <w:bookmarkEnd w:id="1010"/>
          <w:p>
            <w:pPr>
              <w:spacing w:after="20"/>
              <w:ind w:left="20"/>
              <w:jc w:val="both"/>
            </w:pPr>
            <w:r>
              <w:rPr>
                <w:rFonts w:ascii="Times New Roman"/>
                <w:b w:val="false"/>
                <w:i w:val="false"/>
                <w:color w:val="000000"/>
                <w:sz w:val="20"/>
              </w:rPr>
              <w:t>
Клиенттерге ақпараттық-анықтамалық қолдау.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7" w:id="1011"/>
          <w:p>
            <w:pPr>
              <w:spacing w:after="20"/>
              <w:ind w:left="20"/>
              <w:jc w:val="both"/>
            </w:pPr>
            <w:r>
              <w:rPr>
                <w:rFonts w:ascii="Times New Roman"/>
                <w:b w:val="false"/>
                <w:i w:val="false"/>
                <w:color w:val="000000"/>
                <w:sz w:val="20"/>
              </w:rPr>
              <w:t>
Дағды 1:</w:t>
            </w:r>
          </w:p>
          <w:bookmarkEnd w:id="1011"/>
          <w:p>
            <w:pPr>
              <w:spacing w:after="20"/>
              <w:ind w:left="20"/>
              <w:jc w:val="both"/>
            </w:pPr>
            <w:r>
              <w:rPr>
                <w:rFonts w:ascii="Times New Roman"/>
                <w:b w:val="false"/>
                <w:i w:val="false"/>
                <w:color w:val="000000"/>
                <w:sz w:val="20"/>
              </w:rPr>
              <w:t>
Сценарийлерге сәйкес клиенттердің кіріс контактілерін өңдеу қызмет көрсету және белгіленген сапа стандарттары</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88" w:id="1012"/>
          <w:p>
            <w:pPr>
              <w:spacing w:after="20"/>
              <w:ind w:left="20"/>
              <w:jc w:val="both"/>
            </w:pPr>
            <w:r>
              <w:rPr>
                <w:rFonts w:ascii="Times New Roman"/>
                <w:b w:val="false"/>
                <w:i w:val="false"/>
                <w:color w:val="000000"/>
                <w:sz w:val="20"/>
              </w:rPr>
              <w:t>
1. Белгілі бір тәртіппен бағдарламалар мен дерекқорларға ақпарат енгізіңіз.</w:t>
            </w:r>
          </w:p>
          <w:bookmarkEnd w:id="1012"/>
          <w:p>
            <w:pPr>
              <w:spacing w:after="20"/>
              <w:ind w:left="20"/>
              <w:jc w:val="both"/>
            </w:pPr>
            <w:r>
              <w:rPr>
                <w:rFonts w:ascii="Times New Roman"/>
                <w:b w:val="false"/>
                <w:i w:val="false"/>
                <w:color w:val="000000"/>
                <w:sz w:val="20"/>
              </w:rPr>
              <w:t>
</w:t>
            </w:r>
            <w:r>
              <w:rPr>
                <w:rFonts w:ascii="Times New Roman"/>
                <w:b w:val="false"/>
                <w:i w:val="false"/>
                <w:color w:val="000000"/>
                <w:sz w:val="20"/>
              </w:rPr>
              <w:t>2. Дербес компьютерді (ДК) және оның перифериялық құрылғыларын, ұйымдастыру техникасын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3. Мамандандырылған бағдарламалық қосымшаларды және интернеттің ақпараттық - коммуникациялық желісін пайдалану;</w:t>
            </w:r>
          </w:p>
          <w:p>
            <w:pPr>
              <w:spacing w:after="20"/>
              <w:ind w:left="20"/>
              <w:jc w:val="both"/>
            </w:pPr>
            <w:r>
              <w:rPr>
                <w:rFonts w:ascii="Times New Roman"/>
                <w:b w:val="false"/>
                <w:i w:val="false"/>
                <w:color w:val="000000"/>
                <w:sz w:val="20"/>
              </w:rPr>
              <w:t>
</w:t>
            </w:r>
            <w:r>
              <w:rPr>
                <w:rFonts w:ascii="Times New Roman"/>
                <w:b w:val="false"/>
                <w:i w:val="false"/>
                <w:color w:val="000000"/>
                <w:sz w:val="20"/>
              </w:rPr>
              <w:t>4. Ақпараттық деректердің үлкен массивімен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5. Әр түрлі сұрақтар арқылы клиенттің ақпарат алу қажеттілігін анықтау.</w:t>
            </w:r>
          </w:p>
          <w:p>
            <w:pPr>
              <w:spacing w:after="20"/>
              <w:ind w:left="20"/>
              <w:jc w:val="both"/>
            </w:pPr>
            <w:r>
              <w:rPr>
                <w:rFonts w:ascii="Times New Roman"/>
                <w:b w:val="false"/>
                <w:i w:val="false"/>
                <w:color w:val="000000"/>
                <w:sz w:val="20"/>
              </w:rPr>
              <w:t>
</w:t>
            </w:r>
            <w:r>
              <w:rPr>
                <w:rFonts w:ascii="Times New Roman"/>
                <w:b w:val="false"/>
                <w:i w:val="false"/>
                <w:color w:val="000000"/>
                <w:sz w:val="20"/>
              </w:rPr>
              <w:t>6. Клиенттерге қызмет көрсетудің оңтайлы алгоритмін таңдау.</w:t>
            </w:r>
          </w:p>
          <w:p>
            <w:pPr>
              <w:spacing w:after="20"/>
              <w:ind w:left="20"/>
              <w:jc w:val="both"/>
            </w:pPr>
            <w:r>
              <w:rPr>
                <w:rFonts w:ascii="Times New Roman"/>
                <w:b w:val="false"/>
                <w:i w:val="false"/>
                <w:color w:val="000000"/>
                <w:sz w:val="20"/>
              </w:rPr>
              <w:t>
</w:t>
            </w:r>
            <w:r>
              <w:rPr>
                <w:rFonts w:ascii="Times New Roman"/>
                <w:b w:val="false"/>
                <w:i w:val="false"/>
                <w:color w:val="000000"/>
                <w:sz w:val="20"/>
              </w:rPr>
              <w:t>7. Клиенттермен байланыс орнату.</w:t>
            </w:r>
          </w:p>
          <w:p>
            <w:pPr>
              <w:spacing w:after="20"/>
              <w:ind w:left="20"/>
              <w:jc w:val="both"/>
            </w:pPr>
            <w:r>
              <w:rPr>
                <w:rFonts w:ascii="Times New Roman"/>
                <w:b w:val="false"/>
                <w:i w:val="false"/>
                <w:color w:val="000000"/>
                <w:sz w:val="20"/>
              </w:rPr>
              <w:t>
</w:t>
            </w:r>
            <w:r>
              <w:rPr>
                <w:rFonts w:ascii="Times New Roman"/>
                <w:b w:val="false"/>
                <w:i w:val="false"/>
                <w:color w:val="000000"/>
                <w:sz w:val="20"/>
              </w:rPr>
              <w:t>8. Белсенді тыңдау және диалог жүргізу әдістерін қолдану.</w:t>
            </w:r>
          </w:p>
          <w:p>
            <w:pPr>
              <w:spacing w:after="20"/>
              <w:ind w:left="20"/>
              <w:jc w:val="both"/>
            </w:pPr>
            <w:r>
              <w:rPr>
                <w:rFonts w:ascii="Times New Roman"/>
                <w:b w:val="false"/>
                <w:i w:val="false"/>
                <w:color w:val="000000"/>
                <w:sz w:val="20"/>
              </w:rPr>
              <w:t>
</w:t>
            </w:r>
            <w:r>
              <w:rPr>
                <w:rFonts w:ascii="Times New Roman"/>
                <w:b w:val="false"/>
                <w:i w:val="false"/>
                <w:color w:val="000000"/>
                <w:sz w:val="20"/>
              </w:rPr>
              <w:t>9. Клиенттен алынған ақпаратты қорытындылау.</w:t>
            </w:r>
          </w:p>
          <w:p>
            <w:pPr>
              <w:spacing w:after="20"/>
              <w:ind w:left="20"/>
              <w:jc w:val="both"/>
            </w:pPr>
            <w:r>
              <w:rPr>
                <w:rFonts w:ascii="Times New Roman"/>
                <w:b w:val="false"/>
                <w:i w:val="false"/>
                <w:color w:val="000000"/>
                <w:sz w:val="20"/>
              </w:rPr>
              <w:t>
</w:t>
            </w:r>
            <w:r>
              <w:rPr>
                <w:rFonts w:ascii="Times New Roman"/>
                <w:b w:val="false"/>
                <w:i w:val="false"/>
                <w:color w:val="000000"/>
                <w:sz w:val="20"/>
              </w:rPr>
              <w:t>10. Ұйымның бағдарламалары мен дерекқорларына ақпарат енгізу.</w:t>
            </w:r>
          </w:p>
          <w:p>
            <w:pPr>
              <w:spacing w:after="20"/>
              <w:ind w:left="20"/>
              <w:jc w:val="both"/>
            </w:pPr>
            <w:r>
              <w:rPr>
                <w:rFonts w:ascii="Times New Roman"/>
                <w:b w:val="false"/>
                <w:i w:val="false"/>
                <w:color w:val="000000"/>
                <w:sz w:val="20"/>
              </w:rPr>
              <w:t>
</w:t>
            </w:r>
            <w:r>
              <w:rPr>
                <w:rFonts w:ascii="Times New Roman"/>
                <w:b w:val="false"/>
                <w:i w:val="false"/>
                <w:color w:val="000000"/>
                <w:sz w:val="20"/>
              </w:rPr>
              <w:t>11. Клиенттердің сұрауларына жазбаша жауаптар қалыптастыру.</w:t>
            </w:r>
          </w:p>
          <w:p>
            <w:pPr>
              <w:spacing w:after="20"/>
              <w:ind w:left="20"/>
              <w:jc w:val="both"/>
            </w:pPr>
            <w:r>
              <w:rPr>
                <w:rFonts w:ascii="Times New Roman"/>
                <w:b w:val="false"/>
                <w:i w:val="false"/>
                <w:color w:val="000000"/>
                <w:sz w:val="20"/>
              </w:rPr>
              <w:t>
12. Клиенттермен қарым-қатынас кезінде жанжалды жағдайларды шешу.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9" w:id="1013"/>
          <w:p>
            <w:pPr>
              <w:spacing w:after="20"/>
              <w:ind w:left="20"/>
              <w:jc w:val="both"/>
            </w:pPr>
            <w:r>
              <w:rPr>
                <w:rFonts w:ascii="Times New Roman"/>
                <w:b w:val="false"/>
                <w:i w:val="false"/>
                <w:color w:val="000000"/>
                <w:sz w:val="20"/>
              </w:rPr>
              <w:t>
1. Клиенттермен байланыс саласындағы стандарттар мен әдістемелік ұсыныстар.</w:t>
            </w:r>
          </w:p>
          <w:bookmarkEnd w:id="1013"/>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Нұсқаулар, процедуралар және контактілерді өңдеу сценарийлері.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Клиенттермен байланыстарды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Дербес деректер және ақпараттық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және коммерциялық құпия ұғымы.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құжаттарды рәсімдеу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хат алмасу және жазбаша этикет ережелері.</w:t>
            </w:r>
          </w:p>
          <w:p>
            <w:pPr>
              <w:spacing w:after="20"/>
              <w:ind w:left="20"/>
              <w:jc w:val="both"/>
            </w:pPr>
            <w:r>
              <w:rPr>
                <w:rFonts w:ascii="Times New Roman"/>
                <w:b w:val="false"/>
                <w:i w:val="false"/>
                <w:color w:val="000000"/>
                <w:sz w:val="20"/>
              </w:rPr>
              <w:t>
9. Іскерлік қарым-қатынас және сөйлеу этикеті ережелері.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7" w:id="1014"/>
          <w:p>
            <w:pPr>
              <w:spacing w:after="20"/>
              <w:ind w:left="20"/>
              <w:jc w:val="both"/>
            </w:pPr>
            <w:r>
              <w:rPr>
                <w:rFonts w:ascii="Times New Roman"/>
                <w:b w:val="false"/>
                <w:i w:val="false"/>
                <w:color w:val="000000"/>
                <w:sz w:val="20"/>
              </w:rPr>
              <w:t>
Дағды 2:</w:t>
            </w:r>
          </w:p>
          <w:bookmarkEnd w:id="1014"/>
          <w:p>
            <w:pPr>
              <w:spacing w:after="20"/>
              <w:ind w:left="20"/>
              <w:jc w:val="both"/>
            </w:pPr>
            <w:r>
              <w:rPr>
                <w:rFonts w:ascii="Times New Roman"/>
                <w:b w:val="false"/>
                <w:i w:val="false"/>
                <w:color w:val="000000"/>
                <w:sz w:val="20"/>
              </w:rPr>
              <w:t>
Қашықтағы байланыс арналары арқылы клиенттің сұранысы бойынша өзекті ақпаратты ұсыну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8" w:id="1015"/>
          <w:p>
            <w:pPr>
              <w:spacing w:after="20"/>
              <w:ind w:left="20"/>
              <w:jc w:val="both"/>
            </w:pPr>
            <w:r>
              <w:rPr>
                <w:rFonts w:ascii="Times New Roman"/>
                <w:b w:val="false"/>
                <w:i w:val="false"/>
                <w:color w:val="000000"/>
                <w:sz w:val="20"/>
              </w:rPr>
              <w:t>
1. Қоңырауларды қабылдау және көрсетілетін қызметтер, тауарлар ассортименті, тарифтер туралы ақпарат беру.</w:t>
            </w:r>
          </w:p>
          <w:bookmarkEnd w:id="1015"/>
          <w:p>
            <w:pPr>
              <w:spacing w:after="20"/>
              <w:ind w:left="20"/>
              <w:jc w:val="both"/>
            </w:pPr>
            <w:r>
              <w:rPr>
                <w:rFonts w:ascii="Times New Roman"/>
                <w:b w:val="false"/>
                <w:i w:val="false"/>
                <w:color w:val="000000"/>
                <w:sz w:val="20"/>
              </w:rPr>
              <w:t>
</w:t>
            </w:r>
            <w:r>
              <w:rPr>
                <w:rFonts w:ascii="Times New Roman"/>
                <w:b w:val="false"/>
                <w:i w:val="false"/>
                <w:color w:val="000000"/>
                <w:sz w:val="20"/>
              </w:rPr>
              <w:t>2. Абоненттерден өтінімдерді қабылдау, сұраныстарды қалыптастыру және оларды сатушыларға жіберу.</w:t>
            </w:r>
          </w:p>
          <w:p>
            <w:pPr>
              <w:spacing w:after="20"/>
              <w:ind w:left="20"/>
              <w:jc w:val="both"/>
            </w:pPr>
            <w:r>
              <w:rPr>
                <w:rFonts w:ascii="Times New Roman"/>
                <w:b w:val="false"/>
                <w:i w:val="false"/>
                <w:color w:val="000000"/>
                <w:sz w:val="20"/>
              </w:rPr>
              <w:t>
3. Маркетингтік акциялар туралы ақпарат 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0" w:id="1016"/>
          <w:p>
            <w:pPr>
              <w:spacing w:after="20"/>
              <w:ind w:left="20"/>
              <w:jc w:val="both"/>
            </w:pPr>
            <w:r>
              <w:rPr>
                <w:rFonts w:ascii="Times New Roman"/>
                <w:b w:val="false"/>
                <w:i w:val="false"/>
                <w:color w:val="000000"/>
                <w:sz w:val="20"/>
              </w:rPr>
              <w:t>
1. Клиенттермен байланыс саласындағы стандарттар мен әдістемелік ұсыныстар.</w:t>
            </w:r>
          </w:p>
          <w:bookmarkEnd w:id="1016"/>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Нұсқаулар, процедуралар және контактілерді өңдеу сценарийлері.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Клиенттермен байланыстарды өңдеуге қойылатын талаптар.</w:t>
            </w:r>
          </w:p>
          <w:p>
            <w:pPr>
              <w:spacing w:after="20"/>
              <w:ind w:left="20"/>
              <w:jc w:val="both"/>
            </w:pPr>
            <w:r>
              <w:rPr>
                <w:rFonts w:ascii="Times New Roman"/>
                <w:b w:val="false"/>
                <w:i w:val="false"/>
                <w:color w:val="000000"/>
                <w:sz w:val="20"/>
              </w:rPr>
              <w:t>
4. Қазақстан Республикасының Дербес деректер және ақпараттық қауіпсіздік саласындағы заңнамасы.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3" w:id="1017"/>
          <w:p>
            <w:pPr>
              <w:spacing w:after="20"/>
              <w:ind w:left="20"/>
              <w:jc w:val="both"/>
            </w:pPr>
            <w:r>
              <w:rPr>
                <w:rFonts w:ascii="Times New Roman"/>
                <w:b w:val="false"/>
                <w:i w:val="false"/>
                <w:color w:val="000000"/>
                <w:sz w:val="20"/>
              </w:rPr>
              <w:t>
Дағды 3:</w:t>
            </w:r>
          </w:p>
          <w:bookmarkEnd w:id="1017"/>
          <w:p>
            <w:pPr>
              <w:spacing w:after="20"/>
              <w:ind w:left="20"/>
              <w:jc w:val="both"/>
            </w:pPr>
            <w:r>
              <w:rPr>
                <w:rFonts w:ascii="Times New Roman"/>
                <w:b w:val="false"/>
                <w:i w:val="false"/>
                <w:color w:val="000000"/>
                <w:sz w:val="20"/>
              </w:rPr>
              <w:t>
Бағдарламалар мен дерекқорларға ақпарат енгізу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4" w:id="1018"/>
          <w:p>
            <w:pPr>
              <w:spacing w:after="20"/>
              <w:ind w:left="20"/>
              <w:jc w:val="both"/>
            </w:pPr>
            <w:r>
              <w:rPr>
                <w:rFonts w:ascii="Times New Roman"/>
                <w:b w:val="false"/>
                <w:i w:val="false"/>
                <w:color w:val="000000"/>
                <w:sz w:val="20"/>
              </w:rPr>
              <w:t>
1. Белгілі бір тәртіппен бағдарламалар мен дерекқорларға ақпарат енгізу.</w:t>
            </w:r>
          </w:p>
          <w:bookmarkEnd w:id="1018"/>
          <w:p>
            <w:pPr>
              <w:spacing w:after="20"/>
              <w:ind w:left="20"/>
              <w:jc w:val="both"/>
            </w:pPr>
            <w:r>
              <w:rPr>
                <w:rFonts w:ascii="Times New Roman"/>
                <w:b w:val="false"/>
                <w:i w:val="false"/>
                <w:color w:val="000000"/>
                <w:sz w:val="20"/>
              </w:rPr>
              <w:t>
</w:t>
            </w:r>
            <w:r>
              <w:rPr>
                <w:rFonts w:ascii="Times New Roman"/>
                <w:b w:val="false"/>
                <w:i w:val="false"/>
                <w:color w:val="000000"/>
                <w:sz w:val="20"/>
              </w:rPr>
              <w:t>2. Енгізілген ақпаратты пайдалану және өңдеу.</w:t>
            </w:r>
          </w:p>
          <w:p>
            <w:pPr>
              <w:spacing w:after="20"/>
              <w:ind w:left="20"/>
              <w:jc w:val="both"/>
            </w:pPr>
            <w:r>
              <w:rPr>
                <w:rFonts w:ascii="Times New Roman"/>
                <w:b w:val="false"/>
                <w:i w:val="false"/>
                <w:color w:val="000000"/>
                <w:sz w:val="20"/>
              </w:rPr>
              <w:t>
3. Перифериялық жабдықты пайдалану.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6" w:id="1019"/>
          <w:p>
            <w:pPr>
              <w:spacing w:after="20"/>
              <w:ind w:left="20"/>
              <w:jc w:val="both"/>
            </w:pPr>
            <w:r>
              <w:rPr>
                <w:rFonts w:ascii="Times New Roman"/>
                <w:b w:val="false"/>
                <w:i w:val="false"/>
                <w:color w:val="000000"/>
                <w:sz w:val="20"/>
              </w:rPr>
              <w:t>
1. Бағдарламалар мен мәліметтер базасының Пайдаланушы нұсқаулығы.</w:t>
            </w:r>
          </w:p>
          <w:bookmarkEnd w:id="1019"/>
          <w:p>
            <w:pPr>
              <w:spacing w:after="20"/>
              <w:ind w:left="20"/>
              <w:jc w:val="both"/>
            </w:pPr>
            <w:r>
              <w:rPr>
                <w:rFonts w:ascii="Times New Roman"/>
                <w:b w:val="false"/>
                <w:i w:val="false"/>
                <w:color w:val="000000"/>
                <w:sz w:val="20"/>
              </w:rPr>
              <w:t>
</w:t>
            </w:r>
            <w:r>
              <w:rPr>
                <w:rFonts w:ascii="Times New Roman"/>
                <w:b w:val="false"/>
                <w:i w:val="false"/>
                <w:color w:val="000000"/>
                <w:sz w:val="20"/>
              </w:rPr>
              <w:t>2. Мәліметтер базасының құрылымдары мен объектілері.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Кестелерді құру ережелері және мәліметтер базасына және мамандандырылған бағдарламаларға ақпарат енгізу алгоритмі.</w:t>
            </w:r>
          </w:p>
          <w:p>
            <w:pPr>
              <w:spacing w:after="20"/>
              <w:ind w:left="20"/>
              <w:jc w:val="both"/>
            </w:pPr>
            <w:r>
              <w:rPr>
                <w:rFonts w:ascii="Times New Roman"/>
                <w:b w:val="false"/>
                <w:i w:val="false"/>
                <w:color w:val="000000"/>
                <w:sz w:val="20"/>
              </w:rPr>
              <w:t>
</w:t>
            </w:r>
            <w:r>
              <w:rPr>
                <w:rFonts w:ascii="Times New Roman"/>
                <w:b w:val="false"/>
                <w:i w:val="false"/>
                <w:color w:val="000000"/>
                <w:sz w:val="20"/>
              </w:rPr>
              <w:t>4. Банктік және коммерциялық құпия ұғымы.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5. Ұйымдағы құжаттарды рәсімдеу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Іскерлік хат алмасу және жазбаша этикет ережелері.</w:t>
            </w:r>
          </w:p>
          <w:p>
            <w:pPr>
              <w:spacing w:after="20"/>
              <w:ind w:left="20"/>
              <w:jc w:val="both"/>
            </w:pPr>
            <w:r>
              <w:rPr>
                <w:rFonts w:ascii="Times New Roman"/>
                <w:b w:val="false"/>
                <w:i w:val="false"/>
                <w:color w:val="000000"/>
                <w:sz w:val="20"/>
              </w:rPr>
              <w:t>
7. Іскерлік қарым-қатынас және сөйлеу этикеті ережелері.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2" w:id="1020"/>
          <w:p>
            <w:pPr>
              <w:spacing w:after="20"/>
              <w:ind w:left="20"/>
              <w:jc w:val="both"/>
            </w:pPr>
            <w:r>
              <w:rPr>
                <w:rFonts w:ascii="Times New Roman"/>
                <w:b w:val="false"/>
                <w:i w:val="false"/>
                <w:color w:val="000000"/>
                <w:sz w:val="20"/>
              </w:rPr>
              <w:t>
Еңбек функциясы 2:</w:t>
            </w:r>
          </w:p>
          <w:bookmarkEnd w:id="1020"/>
          <w:p>
            <w:pPr>
              <w:spacing w:after="20"/>
              <w:ind w:left="20"/>
              <w:jc w:val="both"/>
            </w:pPr>
            <w:r>
              <w:rPr>
                <w:rFonts w:ascii="Times New Roman"/>
                <w:b w:val="false"/>
                <w:i w:val="false"/>
                <w:color w:val="000000"/>
                <w:sz w:val="20"/>
              </w:rPr>
              <w:t>
Ұйымның клиенттерін техникалық қолдау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3" w:id="1021"/>
          <w:p>
            <w:pPr>
              <w:spacing w:after="20"/>
              <w:ind w:left="20"/>
              <w:jc w:val="both"/>
            </w:pPr>
            <w:r>
              <w:rPr>
                <w:rFonts w:ascii="Times New Roman"/>
                <w:b w:val="false"/>
                <w:i w:val="false"/>
                <w:color w:val="000000"/>
                <w:sz w:val="20"/>
              </w:rPr>
              <w:t>
 </w:t>
            </w:r>
          </w:p>
          <w:bookmarkEnd w:id="1021"/>
          <w:p>
            <w:pPr>
              <w:spacing w:after="20"/>
              <w:ind w:left="20"/>
              <w:jc w:val="both"/>
            </w:pPr>
            <w:r>
              <w:rPr>
                <w:rFonts w:ascii="Times New Roman"/>
                <w:b w:val="false"/>
                <w:i w:val="false"/>
                <w:color w:val="000000"/>
                <w:sz w:val="20"/>
              </w:rPr>
              <w:t>
Дағды 1:</w:t>
            </w:r>
          </w:p>
          <w:p>
            <w:pPr>
              <w:spacing w:after="20"/>
              <w:ind w:left="20"/>
              <w:jc w:val="both"/>
            </w:pPr>
            <w:r>
              <w:rPr>
                <w:rFonts w:ascii="Times New Roman"/>
                <w:b w:val="false"/>
                <w:i w:val="false"/>
                <w:color w:val="000000"/>
                <w:sz w:val="20"/>
              </w:rPr>
              <w:t>
Клиенттің техникалық қолдау сұрауы бойынша кеңес беру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4" w:id="1022"/>
          <w:p>
            <w:pPr>
              <w:spacing w:after="20"/>
              <w:ind w:left="20"/>
              <w:jc w:val="both"/>
            </w:pPr>
            <w:r>
              <w:rPr>
                <w:rFonts w:ascii="Times New Roman"/>
                <w:b w:val="false"/>
                <w:i w:val="false"/>
                <w:color w:val="000000"/>
                <w:sz w:val="20"/>
              </w:rPr>
              <w:t>
1. Бағдарламалар мен мәліметтер базасына ақпарат енгізу.</w:t>
            </w:r>
          </w:p>
          <w:bookmarkEnd w:id="1022"/>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мәселелердің себептерін анықтау.</w:t>
            </w:r>
          </w:p>
          <w:p>
            <w:pPr>
              <w:spacing w:after="20"/>
              <w:ind w:left="20"/>
              <w:jc w:val="both"/>
            </w:pPr>
            <w:r>
              <w:rPr>
                <w:rFonts w:ascii="Times New Roman"/>
                <w:b w:val="false"/>
                <w:i w:val="false"/>
                <w:color w:val="000000"/>
                <w:sz w:val="20"/>
              </w:rPr>
              <w:t>
3. Қажетті мерзімде техникалық проблемаларды жоюды ұйымдастыру.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6" w:id="1023"/>
          <w:p>
            <w:pPr>
              <w:spacing w:after="20"/>
              <w:ind w:left="20"/>
              <w:jc w:val="both"/>
            </w:pPr>
            <w:r>
              <w:rPr>
                <w:rFonts w:ascii="Times New Roman"/>
                <w:b w:val="false"/>
                <w:i w:val="false"/>
                <w:color w:val="000000"/>
                <w:sz w:val="20"/>
              </w:rPr>
              <w:t>
1. Техникалық қолдау үшін клиенттердің өтініштерін тіркеу және өңдеу алгоритмі.</w:t>
            </w:r>
          </w:p>
          <w:bookmarkEnd w:id="1023"/>
          <w:p>
            <w:pPr>
              <w:spacing w:after="20"/>
              <w:ind w:left="20"/>
              <w:jc w:val="both"/>
            </w:pPr>
            <w:r>
              <w:rPr>
                <w:rFonts w:ascii="Times New Roman"/>
                <w:b w:val="false"/>
                <w:i w:val="false"/>
                <w:color w:val="000000"/>
                <w:sz w:val="20"/>
              </w:rPr>
              <w:t>
</w:t>
            </w:r>
            <w:r>
              <w:rPr>
                <w:rFonts w:ascii="Times New Roman"/>
                <w:b w:val="false"/>
                <w:i w:val="false"/>
                <w:color w:val="000000"/>
                <w:sz w:val="20"/>
              </w:rPr>
              <w:t>2. Техникалық қолдау мәдениеті.</w:t>
            </w:r>
          </w:p>
          <w:p>
            <w:pPr>
              <w:spacing w:after="20"/>
              <w:ind w:left="20"/>
              <w:jc w:val="both"/>
            </w:pPr>
            <w:r>
              <w:rPr>
                <w:rFonts w:ascii="Times New Roman"/>
                <w:b w:val="false"/>
                <w:i w:val="false"/>
                <w:color w:val="000000"/>
                <w:sz w:val="20"/>
              </w:rPr>
              <w:t>
3.Сленг сөздер.</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8" w:id="1024"/>
          <w:p>
            <w:pPr>
              <w:spacing w:after="20"/>
              <w:ind w:left="20"/>
              <w:jc w:val="both"/>
            </w:pPr>
            <w:r>
              <w:rPr>
                <w:rFonts w:ascii="Times New Roman"/>
                <w:b w:val="false"/>
                <w:i w:val="false"/>
                <w:color w:val="000000"/>
                <w:sz w:val="20"/>
              </w:rPr>
              <w:t>
Дағды 2:</w:t>
            </w:r>
          </w:p>
          <w:bookmarkEnd w:id="1024"/>
          <w:p>
            <w:pPr>
              <w:spacing w:after="20"/>
              <w:ind w:left="20"/>
              <w:jc w:val="both"/>
            </w:pPr>
            <w:r>
              <w:rPr>
                <w:rFonts w:ascii="Times New Roman"/>
                <w:b w:val="false"/>
                <w:i w:val="false"/>
                <w:color w:val="000000"/>
                <w:sz w:val="20"/>
              </w:rPr>
              <w:t>
Клиенттің техникалық қолдауға өтініші бойынша шешімнің уақтылы қабылдануын бақылау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9" w:id="1025"/>
          <w:p>
            <w:pPr>
              <w:spacing w:after="20"/>
              <w:ind w:left="20"/>
              <w:jc w:val="both"/>
            </w:pPr>
            <w:r>
              <w:rPr>
                <w:rFonts w:ascii="Times New Roman"/>
                <w:b w:val="false"/>
                <w:i w:val="false"/>
                <w:color w:val="000000"/>
                <w:sz w:val="20"/>
              </w:rPr>
              <w:t>
1. Бағдарламалар мен мәліметтер базасына ақпарат енгізу.</w:t>
            </w:r>
          </w:p>
          <w:bookmarkEnd w:id="1025"/>
          <w:p>
            <w:pPr>
              <w:spacing w:after="20"/>
              <w:ind w:left="20"/>
              <w:jc w:val="both"/>
            </w:pPr>
            <w:r>
              <w:rPr>
                <w:rFonts w:ascii="Times New Roman"/>
                <w:b w:val="false"/>
                <w:i w:val="false"/>
                <w:color w:val="000000"/>
                <w:sz w:val="20"/>
              </w:rPr>
              <w:t>
2. Техникалық проблемалардың себептерін анықтаңыз және оларды қажетті мерзімде жою.</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0" w:id="1026"/>
          <w:p>
            <w:pPr>
              <w:spacing w:after="20"/>
              <w:ind w:left="20"/>
              <w:jc w:val="both"/>
            </w:pPr>
            <w:r>
              <w:rPr>
                <w:rFonts w:ascii="Times New Roman"/>
                <w:b w:val="false"/>
                <w:i w:val="false"/>
                <w:color w:val="000000"/>
                <w:sz w:val="20"/>
              </w:rPr>
              <w:t>
1. Еңбекті қорғау және өрт қауіпсіздігі талаптары.</w:t>
            </w:r>
          </w:p>
          <w:bookmarkEnd w:id="1026"/>
          <w:p>
            <w:pPr>
              <w:spacing w:after="20"/>
              <w:ind w:left="20"/>
              <w:jc w:val="both"/>
            </w:pPr>
            <w:r>
              <w:rPr>
                <w:rFonts w:ascii="Times New Roman"/>
                <w:b w:val="false"/>
                <w:i w:val="false"/>
                <w:color w:val="000000"/>
                <w:sz w:val="20"/>
              </w:rPr>
              <w:t>
2. Банктік және коммерциялық құпия ұғымы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1" w:id="1027"/>
          <w:p>
            <w:pPr>
              <w:spacing w:after="20"/>
              <w:ind w:left="20"/>
              <w:jc w:val="both"/>
            </w:pPr>
            <w:r>
              <w:rPr>
                <w:rFonts w:ascii="Times New Roman"/>
                <w:b w:val="false"/>
                <w:i w:val="false"/>
                <w:color w:val="000000"/>
                <w:sz w:val="20"/>
              </w:rPr>
              <w:t>
Дағды 3:</w:t>
            </w:r>
          </w:p>
          <w:bookmarkEnd w:id="1027"/>
          <w:p>
            <w:pPr>
              <w:spacing w:after="20"/>
              <w:ind w:left="20"/>
              <w:jc w:val="both"/>
            </w:pPr>
            <w:r>
              <w:rPr>
                <w:rFonts w:ascii="Times New Roman"/>
                <w:b w:val="false"/>
                <w:i w:val="false"/>
                <w:color w:val="000000"/>
                <w:sz w:val="20"/>
              </w:rPr>
              <w:t>
Техникалық қолдауға өтініш жасау бойынша қабылданған шешім туралы клиентке жауапты қалыптастыру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2" w:id="1028"/>
          <w:p>
            <w:pPr>
              <w:spacing w:after="20"/>
              <w:ind w:left="20"/>
              <w:jc w:val="both"/>
            </w:pPr>
            <w:r>
              <w:rPr>
                <w:rFonts w:ascii="Times New Roman"/>
                <w:b w:val="false"/>
                <w:i w:val="false"/>
                <w:color w:val="000000"/>
                <w:sz w:val="20"/>
              </w:rPr>
              <w:t>
1. Кіріс және шығыс қоңыраулар мен хабарламаларды тіркеу.</w:t>
            </w:r>
          </w:p>
          <w:bookmarkEnd w:id="1028"/>
          <w:p>
            <w:pPr>
              <w:spacing w:after="20"/>
              <w:ind w:left="20"/>
              <w:jc w:val="both"/>
            </w:pPr>
            <w:r>
              <w:rPr>
                <w:rFonts w:ascii="Times New Roman"/>
                <w:b w:val="false"/>
                <w:i w:val="false"/>
                <w:color w:val="000000"/>
                <w:sz w:val="20"/>
              </w:rPr>
              <w:t>
</w:t>
            </w:r>
            <w:r>
              <w:rPr>
                <w:rFonts w:ascii="Times New Roman"/>
                <w:b w:val="false"/>
                <w:i w:val="false"/>
                <w:color w:val="000000"/>
                <w:sz w:val="20"/>
              </w:rPr>
              <w:t>2. Қоңырау шалу және хат алмасу тарихы туралы тұтынушы туралы ақпаратты сақтау.</w:t>
            </w:r>
          </w:p>
          <w:p>
            <w:pPr>
              <w:spacing w:after="20"/>
              <w:ind w:left="20"/>
              <w:jc w:val="both"/>
            </w:pPr>
            <w:r>
              <w:rPr>
                <w:rFonts w:ascii="Times New Roman"/>
                <w:b w:val="false"/>
                <w:i w:val="false"/>
                <w:color w:val="000000"/>
                <w:sz w:val="20"/>
              </w:rPr>
              <w:t>
3. Техникалық қолдауға жүгіну бойынша қабылданған шешім туралы жауаптар мен есептерді қалыптастыру.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4" w:id="1029"/>
          <w:p>
            <w:pPr>
              <w:spacing w:after="20"/>
              <w:ind w:left="20"/>
              <w:jc w:val="both"/>
            </w:pPr>
            <w:r>
              <w:rPr>
                <w:rFonts w:ascii="Times New Roman"/>
                <w:b w:val="false"/>
                <w:i w:val="false"/>
                <w:color w:val="000000"/>
                <w:sz w:val="20"/>
              </w:rPr>
              <w:t>
1. Ұйымдағы құжаттарды рәсімдеу стандарттары.</w:t>
            </w:r>
          </w:p>
          <w:bookmarkEnd w:id="1029"/>
          <w:p>
            <w:pPr>
              <w:spacing w:after="20"/>
              <w:ind w:left="20"/>
              <w:jc w:val="both"/>
            </w:pPr>
            <w:r>
              <w:rPr>
                <w:rFonts w:ascii="Times New Roman"/>
                <w:b w:val="false"/>
                <w:i w:val="false"/>
                <w:color w:val="000000"/>
                <w:sz w:val="20"/>
              </w:rPr>
              <w:t>
</w:t>
            </w:r>
            <w:r>
              <w:rPr>
                <w:rFonts w:ascii="Times New Roman"/>
                <w:b w:val="false"/>
                <w:i w:val="false"/>
                <w:color w:val="000000"/>
                <w:sz w:val="20"/>
              </w:rPr>
              <w:t>2. Іскерлік хат алмасу және жазбаша этикет ережелері.</w:t>
            </w:r>
          </w:p>
          <w:p>
            <w:pPr>
              <w:spacing w:after="20"/>
              <w:ind w:left="20"/>
              <w:jc w:val="both"/>
            </w:pPr>
            <w:r>
              <w:rPr>
                <w:rFonts w:ascii="Times New Roman"/>
                <w:b w:val="false"/>
                <w:i w:val="false"/>
                <w:color w:val="000000"/>
                <w:sz w:val="20"/>
              </w:rPr>
              <w:t>
3. Іскерлік қарым-қатынасжәне сөйлеу этикеті ережелері.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6" w:id="1030"/>
          <w:p>
            <w:pPr>
              <w:spacing w:after="20"/>
              <w:ind w:left="20"/>
              <w:jc w:val="both"/>
            </w:pPr>
            <w:r>
              <w:rPr>
                <w:rFonts w:ascii="Times New Roman"/>
                <w:b w:val="false"/>
                <w:i w:val="false"/>
                <w:color w:val="000000"/>
                <w:sz w:val="20"/>
              </w:rPr>
              <w:t>
Дағды 4:</w:t>
            </w:r>
          </w:p>
          <w:bookmarkEnd w:id="1030"/>
          <w:p>
            <w:pPr>
              <w:spacing w:after="20"/>
              <w:ind w:left="20"/>
              <w:jc w:val="both"/>
            </w:pPr>
            <w:r>
              <w:rPr>
                <w:rFonts w:ascii="Times New Roman"/>
                <w:b w:val="false"/>
                <w:i w:val="false"/>
                <w:color w:val="000000"/>
                <w:sz w:val="20"/>
              </w:rPr>
              <w:t>
Бағдарламалар мен дерекқорларға ақпарат енгізу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7" w:id="1031"/>
          <w:p>
            <w:pPr>
              <w:spacing w:after="20"/>
              <w:ind w:left="20"/>
              <w:jc w:val="both"/>
            </w:pPr>
            <w:r>
              <w:rPr>
                <w:rFonts w:ascii="Times New Roman"/>
                <w:b w:val="false"/>
                <w:i w:val="false"/>
                <w:color w:val="000000"/>
                <w:sz w:val="20"/>
              </w:rPr>
              <w:t>
1. Деректердің сақтық көшірмелерін дайындау және сақтау, оларды мерзімді тексеру және жою.</w:t>
            </w:r>
          </w:p>
          <w:bookmarkEnd w:id="1031"/>
          <w:p>
            <w:pPr>
              <w:spacing w:after="20"/>
              <w:ind w:left="20"/>
              <w:jc w:val="both"/>
            </w:pPr>
            <w:r>
              <w:rPr>
                <w:rFonts w:ascii="Times New Roman"/>
                <w:b w:val="false"/>
                <w:i w:val="false"/>
                <w:color w:val="000000"/>
                <w:sz w:val="20"/>
              </w:rPr>
              <w:t>
</w:t>
            </w:r>
            <w:r>
              <w:rPr>
                <w:rFonts w:ascii="Times New Roman"/>
                <w:b w:val="false"/>
                <w:i w:val="false"/>
                <w:color w:val="000000"/>
                <w:sz w:val="20"/>
              </w:rPr>
              <w:t>2. Операциялық жүйелер мен Қолданылатын бағдарламалар үшін қажетті жаңартуларды орнатыңыз және конфигурациялау.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Пайдаланушы тіркелгілерін жасаңыз және жаңарту.</w:t>
            </w:r>
          </w:p>
          <w:p>
            <w:pPr>
              <w:spacing w:after="20"/>
              <w:ind w:left="20"/>
              <w:jc w:val="both"/>
            </w:pPr>
            <w:r>
              <w:rPr>
                <w:rFonts w:ascii="Times New Roman"/>
                <w:b w:val="false"/>
                <w:i w:val="false"/>
                <w:color w:val="000000"/>
                <w:sz w:val="20"/>
              </w:rPr>
              <w:t>
</w:t>
            </w:r>
            <w:r>
              <w:rPr>
                <w:rFonts w:ascii="Times New Roman"/>
                <w:b w:val="false"/>
                <w:i w:val="false"/>
                <w:color w:val="000000"/>
                <w:sz w:val="20"/>
              </w:rPr>
              <w:t>4. Деректер базасының жұмыс процесінде туындайтын оқиғаларды бақылау және хаттамалау.</w:t>
            </w:r>
          </w:p>
          <w:p>
            <w:pPr>
              <w:spacing w:after="20"/>
              <w:ind w:left="20"/>
              <w:jc w:val="both"/>
            </w:pPr>
            <w:r>
              <w:rPr>
                <w:rFonts w:ascii="Times New Roman"/>
                <w:b w:val="false"/>
                <w:i w:val="false"/>
                <w:color w:val="000000"/>
                <w:sz w:val="20"/>
              </w:rPr>
              <w:t>
5. Клиенттер туралы ақпаратты енгізу және онымен жұмыс істеу үшін CRM жүйелерімен жұмыс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1" w:id="1032"/>
          <w:p>
            <w:pPr>
              <w:spacing w:after="20"/>
              <w:ind w:left="20"/>
              <w:jc w:val="both"/>
            </w:pPr>
            <w:r>
              <w:rPr>
                <w:rFonts w:ascii="Times New Roman"/>
                <w:b w:val="false"/>
                <w:i w:val="false"/>
                <w:color w:val="000000"/>
                <w:sz w:val="20"/>
              </w:rPr>
              <w:t>
1. Қолданбалы бағдарламалық жасақтама.</w:t>
            </w:r>
          </w:p>
          <w:bookmarkEnd w:id="1032"/>
          <w:p>
            <w:pPr>
              <w:spacing w:after="20"/>
              <w:ind w:left="20"/>
              <w:jc w:val="both"/>
            </w:pPr>
            <w:r>
              <w:rPr>
                <w:rFonts w:ascii="Times New Roman"/>
                <w:b w:val="false"/>
                <w:i w:val="false"/>
                <w:color w:val="000000"/>
                <w:sz w:val="20"/>
              </w:rPr>
              <w:t>
2. CRM-өзара әрекеттесу моделі.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2" w:id="1033"/>
          <w:p>
            <w:pPr>
              <w:spacing w:after="20"/>
              <w:ind w:left="20"/>
              <w:jc w:val="both"/>
            </w:pPr>
            <w:r>
              <w:rPr>
                <w:rFonts w:ascii="Times New Roman"/>
                <w:b w:val="false"/>
                <w:i w:val="false"/>
                <w:color w:val="000000"/>
                <w:sz w:val="20"/>
              </w:rPr>
              <w:t>
Еңбек функциясы 3:</w:t>
            </w:r>
          </w:p>
          <w:bookmarkEnd w:id="1033"/>
          <w:p>
            <w:pPr>
              <w:spacing w:after="20"/>
              <w:ind w:left="20"/>
              <w:jc w:val="both"/>
            </w:pPr>
            <w:r>
              <w:rPr>
                <w:rFonts w:ascii="Times New Roman"/>
                <w:b w:val="false"/>
                <w:i w:val="false"/>
                <w:color w:val="000000"/>
                <w:sz w:val="20"/>
              </w:rPr>
              <w:t>
Клиенттердің шағымдары мен шағымдарын қабылдау және тіркеу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3" w:id="1034"/>
          <w:p>
            <w:pPr>
              <w:spacing w:after="20"/>
              <w:ind w:left="20"/>
              <w:jc w:val="both"/>
            </w:pPr>
            <w:r>
              <w:rPr>
                <w:rFonts w:ascii="Times New Roman"/>
                <w:b w:val="false"/>
                <w:i w:val="false"/>
                <w:color w:val="000000"/>
                <w:sz w:val="20"/>
              </w:rPr>
              <w:t>
Дағды 1:</w:t>
            </w:r>
          </w:p>
          <w:bookmarkEnd w:id="1034"/>
          <w:p>
            <w:pPr>
              <w:spacing w:after="20"/>
              <w:ind w:left="20"/>
              <w:jc w:val="both"/>
            </w:pPr>
            <w:r>
              <w:rPr>
                <w:rFonts w:ascii="Times New Roman"/>
                <w:b w:val="false"/>
                <w:i w:val="false"/>
                <w:color w:val="000000"/>
                <w:sz w:val="20"/>
              </w:rPr>
              <w:t>
Клиенттердің келіп түскен шағымдары мен шағымдарын өңдеу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4" w:id="1035"/>
          <w:p>
            <w:pPr>
              <w:spacing w:after="20"/>
              <w:ind w:left="20"/>
              <w:jc w:val="both"/>
            </w:pPr>
            <w:r>
              <w:rPr>
                <w:rFonts w:ascii="Times New Roman"/>
                <w:b w:val="false"/>
                <w:i w:val="false"/>
                <w:color w:val="000000"/>
                <w:sz w:val="20"/>
              </w:rPr>
              <w:t>
1. Клиенттердің үміттерін басқару.</w:t>
            </w:r>
          </w:p>
          <w:bookmarkEnd w:id="1035"/>
          <w:p>
            <w:pPr>
              <w:spacing w:after="20"/>
              <w:ind w:left="20"/>
              <w:jc w:val="both"/>
            </w:pPr>
            <w:r>
              <w:rPr>
                <w:rFonts w:ascii="Times New Roman"/>
                <w:b w:val="false"/>
                <w:i w:val="false"/>
                <w:color w:val="000000"/>
                <w:sz w:val="20"/>
              </w:rPr>
              <w:t>
</w:t>
            </w:r>
            <w:r>
              <w:rPr>
                <w:rFonts w:ascii="Times New Roman"/>
                <w:b w:val="false"/>
                <w:i w:val="false"/>
                <w:color w:val="000000"/>
                <w:sz w:val="20"/>
              </w:rPr>
              <w:t>2. Компанияның әлсіз жақтарын тауып, бұл туралы жоғары басшылыққа хабарлау.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3. Мүмкін болса, мәселені қазір шешу.</w:t>
            </w:r>
          </w:p>
          <w:p>
            <w:pPr>
              <w:spacing w:after="20"/>
              <w:ind w:left="20"/>
              <w:jc w:val="both"/>
            </w:pPr>
            <w:r>
              <w:rPr>
                <w:rFonts w:ascii="Times New Roman"/>
                <w:b w:val="false"/>
                <w:i w:val="false"/>
                <w:color w:val="000000"/>
                <w:sz w:val="20"/>
              </w:rPr>
              <w:t>
4. Шағымның, шағымның дұрыстығын анықтау.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7" w:id="1036"/>
          <w:p>
            <w:pPr>
              <w:spacing w:after="20"/>
              <w:ind w:left="20"/>
              <w:jc w:val="both"/>
            </w:pPr>
            <w:r>
              <w:rPr>
                <w:rFonts w:ascii="Times New Roman"/>
                <w:b w:val="false"/>
                <w:i w:val="false"/>
                <w:color w:val="000000"/>
                <w:sz w:val="20"/>
              </w:rPr>
              <w:t>
1. Компанияның саясаты және наразы клиенттермен жұмыс істеу алгоритмі.</w:t>
            </w:r>
          </w:p>
          <w:bookmarkEnd w:id="1036"/>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Клиенттермен байланыс саласындағы стандарттар мен әдістемелік ұсыныстар.</w:t>
            </w:r>
          </w:p>
          <w:p>
            <w:pPr>
              <w:spacing w:after="20"/>
              <w:ind w:left="20"/>
              <w:jc w:val="both"/>
            </w:pPr>
            <w:r>
              <w:rPr>
                <w:rFonts w:ascii="Times New Roman"/>
                <w:b w:val="false"/>
                <w:i w:val="false"/>
                <w:color w:val="000000"/>
                <w:sz w:val="20"/>
              </w:rPr>
              <w:t>
</w:t>
            </w:r>
            <w:r>
              <w:rPr>
                <w:rFonts w:ascii="Times New Roman"/>
                <w:b w:val="false"/>
                <w:i w:val="false"/>
                <w:color w:val="000000"/>
                <w:sz w:val="20"/>
              </w:rPr>
              <w:t>3. Нұсқаулар, процедуралар және контактілерді өңдеу сценарийлері.</w:t>
            </w:r>
          </w:p>
          <w:p>
            <w:pPr>
              <w:spacing w:after="20"/>
              <w:ind w:left="20"/>
              <w:jc w:val="both"/>
            </w:pPr>
            <w:r>
              <w:rPr>
                <w:rFonts w:ascii="Times New Roman"/>
                <w:b w:val="false"/>
                <w:i w:val="false"/>
                <w:color w:val="000000"/>
                <w:sz w:val="20"/>
              </w:rPr>
              <w:t>
4. Еңбекті қорғау және өрт қауіпсіздігі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0" w:id="1037"/>
          <w:p>
            <w:pPr>
              <w:spacing w:after="20"/>
              <w:ind w:left="20"/>
              <w:jc w:val="both"/>
            </w:pPr>
            <w:r>
              <w:rPr>
                <w:rFonts w:ascii="Times New Roman"/>
                <w:b w:val="false"/>
                <w:i w:val="false"/>
                <w:color w:val="000000"/>
                <w:sz w:val="20"/>
              </w:rPr>
              <w:t>
Дағды 2:</w:t>
            </w:r>
          </w:p>
          <w:bookmarkEnd w:id="1037"/>
          <w:p>
            <w:pPr>
              <w:spacing w:after="20"/>
              <w:ind w:left="20"/>
              <w:jc w:val="both"/>
            </w:pPr>
            <w:r>
              <w:rPr>
                <w:rFonts w:ascii="Times New Roman"/>
                <w:b w:val="false"/>
                <w:i w:val="false"/>
                <w:color w:val="000000"/>
                <w:sz w:val="20"/>
              </w:rPr>
              <w:t>
Клиенттердің келіп түскен шағымдары мен шағымдарын тіркеу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1" w:id="1038"/>
          <w:p>
            <w:pPr>
              <w:spacing w:after="20"/>
              <w:ind w:left="20"/>
              <w:jc w:val="both"/>
            </w:pPr>
            <w:r>
              <w:rPr>
                <w:rFonts w:ascii="Times New Roman"/>
                <w:b w:val="false"/>
                <w:i w:val="false"/>
                <w:color w:val="000000"/>
                <w:sz w:val="20"/>
              </w:rPr>
              <w:t>
1. Клиенттерге шағымдану бойынша қабылданған шешім туралы жауап беру.</w:t>
            </w:r>
          </w:p>
          <w:bookmarkEnd w:id="1038"/>
          <w:p>
            <w:pPr>
              <w:spacing w:after="20"/>
              <w:ind w:left="20"/>
              <w:jc w:val="both"/>
            </w:pPr>
            <w:r>
              <w:rPr>
                <w:rFonts w:ascii="Times New Roman"/>
                <w:b w:val="false"/>
                <w:i w:val="false"/>
                <w:color w:val="000000"/>
                <w:sz w:val="20"/>
              </w:rPr>
              <w:t>
</w:t>
            </w:r>
            <w:r>
              <w:rPr>
                <w:rFonts w:ascii="Times New Roman"/>
                <w:b w:val="false"/>
                <w:i w:val="false"/>
                <w:color w:val="000000"/>
                <w:sz w:val="20"/>
              </w:rPr>
              <w:t>2. Клиенттің шағымдану процесін өңдеу процесіне қажетті ақпаратты енгізу.</w:t>
            </w:r>
          </w:p>
          <w:p>
            <w:pPr>
              <w:spacing w:after="20"/>
              <w:ind w:left="20"/>
              <w:jc w:val="both"/>
            </w:pPr>
            <w:r>
              <w:rPr>
                <w:rFonts w:ascii="Times New Roman"/>
                <w:b w:val="false"/>
                <w:i w:val="false"/>
                <w:color w:val="000000"/>
                <w:sz w:val="20"/>
              </w:rPr>
              <w:t>
3. Үлкен ақпарат массивімен жұмыс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3" w:id="1039"/>
          <w:p>
            <w:pPr>
              <w:spacing w:after="20"/>
              <w:ind w:left="20"/>
              <w:jc w:val="both"/>
            </w:pPr>
            <w:r>
              <w:rPr>
                <w:rFonts w:ascii="Times New Roman"/>
                <w:b w:val="false"/>
                <w:i w:val="false"/>
                <w:color w:val="000000"/>
                <w:sz w:val="20"/>
              </w:rPr>
              <w:t>
1. Клиенттермен байланыстарды өңдеуге қойылатын талаптар.</w:t>
            </w:r>
          </w:p>
          <w:bookmarkEnd w:id="1039"/>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Дербес деректер және ақпараттық қауіпсіздік саласындағы заңнамасы.</w:t>
            </w:r>
          </w:p>
          <w:p>
            <w:pPr>
              <w:spacing w:after="20"/>
              <w:ind w:left="20"/>
              <w:jc w:val="both"/>
            </w:pPr>
            <w:r>
              <w:rPr>
                <w:rFonts w:ascii="Times New Roman"/>
                <w:b w:val="false"/>
                <w:i w:val="false"/>
                <w:color w:val="000000"/>
                <w:sz w:val="20"/>
              </w:rPr>
              <w:t>
3. Еңбекті қорғау және өрт қауіпсіздігі талаптары.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5" w:id="1040"/>
          <w:p>
            <w:pPr>
              <w:spacing w:after="20"/>
              <w:ind w:left="20"/>
              <w:jc w:val="both"/>
            </w:pPr>
            <w:r>
              <w:rPr>
                <w:rFonts w:ascii="Times New Roman"/>
                <w:b w:val="false"/>
                <w:i w:val="false"/>
                <w:color w:val="000000"/>
                <w:sz w:val="20"/>
              </w:rPr>
              <w:t>
Дағды 3:</w:t>
            </w:r>
          </w:p>
          <w:bookmarkEnd w:id="1040"/>
          <w:p>
            <w:pPr>
              <w:spacing w:after="20"/>
              <w:ind w:left="20"/>
              <w:jc w:val="both"/>
            </w:pPr>
            <w:r>
              <w:rPr>
                <w:rFonts w:ascii="Times New Roman"/>
                <w:b w:val="false"/>
                <w:i w:val="false"/>
                <w:color w:val="000000"/>
                <w:sz w:val="20"/>
              </w:rPr>
              <w:t>
Клиенттің шағым арызы бойынша шешім қабылдауды ұйымдастыру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6" w:id="1041"/>
          <w:p>
            <w:pPr>
              <w:spacing w:after="20"/>
              <w:ind w:left="20"/>
              <w:jc w:val="both"/>
            </w:pPr>
            <w:r>
              <w:rPr>
                <w:rFonts w:ascii="Times New Roman"/>
                <w:b w:val="false"/>
                <w:i w:val="false"/>
                <w:color w:val="000000"/>
                <w:sz w:val="20"/>
              </w:rPr>
              <w:t>
1. Клиенттің шағымдық өтінішін өңдеу кезінде өз жұмысын әріптестерімен үйлестіру және үйлестіру.</w:t>
            </w:r>
          </w:p>
          <w:bookmarkEnd w:id="1041"/>
          <w:p>
            <w:pPr>
              <w:spacing w:after="20"/>
              <w:ind w:left="20"/>
              <w:jc w:val="both"/>
            </w:pPr>
            <w:r>
              <w:rPr>
                <w:rFonts w:ascii="Times New Roman"/>
                <w:b w:val="false"/>
                <w:i w:val="false"/>
                <w:color w:val="000000"/>
                <w:sz w:val="20"/>
              </w:rPr>
              <w:t>
</w:t>
            </w:r>
            <w:r>
              <w:rPr>
                <w:rFonts w:ascii="Times New Roman"/>
                <w:b w:val="false"/>
                <w:i w:val="false"/>
                <w:color w:val="000000"/>
                <w:sz w:val="20"/>
              </w:rPr>
              <w:t>2. Үлкен ақпарат массивімен жұмыс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Шағымдарды талдау.</w:t>
            </w:r>
          </w:p>
          <w:p>
            <w:pPr>
              <w:spacing w:after="20"/>
              <w:ind w:left="20"/>
              <w:jc w:val="both"/>
            </w:pPr>
            <w:r>
              <w:rPr>
                <w:rFonts w:ascii="Times New Roman"/>
                <w:b w:val="false"/>
                <w:i w:val="false"/>
                <w:color w:val="000000"/>
                <w:sz w:val="20"/>
              </w:rPr>
              <w:t>
4. Клиентке жағдай туралы шешім жіберу.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59" w:id="1042"/>
          <w:p>
            <w:pPr>
              <w:spacing w:after="20"/>
              <w:ind w:left="20"/>
              <w:jc w:val="both"/>
            </w:pPr>
            <w:r>
              <w:rPr>
                <w:rFonts w:ascii="Times New Roman"/>
                <w:b w:val="false"/>
                <w:i w:val="false"/>
                <w:color w:val="000000"/>
                <w:sz w:val="20"/>
              </w:rPr>
              <w:t>
1. Келіп түскен талаптардың өмірлік циклі.</w:t>
            </w:r>
          </w:p>
          <w:bookmarkEnd w:id="1042"/>
          <w:p>
            <w:pPr>
              <w:spacing w:after="20"/>
              <w:ind w:left="20"/>
              <w:jc w:val="both"/>
            </w:pPr>
            <w:r>
              <w:rPr>
                <w:rFonts w:ascii="Times New Roman"/>
                <w:b w:val="false"/>
                <w:i w:val="false"/>
                <w:color w:val="000000"/>
                <w:sz w:val="20"/>
              </w:rPr>
              <w:t>
2. Клиентке шағымның қабылданғаны және оның қазіргі жағдайы туралы хабарлау әдістері.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0" w:id="1043"/>
          <w:p>
            <w:pPr>
              <w:spacing w:after="20"/>
              <w:ind w:left="20"/>
              <w:jc w:val="both"/>
            </w:pPr>
            <w:r>
              <w:rPr>
                <w:rFonts w:ascii="Times New Roman"/>
                <w:b w:val="false"/>
                <w:i w:val="false"/>
                <w:color w:val="000000"/>
                <w:sz w:val="20"/>
              </w:rPr>
              <w:t>
Дағды 4:</w:t>
            </w:r>
          </w:p>
          <w:bookmarkEnd w:id="1043"/>
          <w:p>
            <w:pPr>
              <w:spacing w:after="20"/>
              <w:ind w:left="20"/>
              <w:jc w:val="both"/>
            </w:pPr>
            <w:r>
              <w:rPr>
                <w:rFonts w:ascii="Times New Roman"/>
                <w:b w:val="false"/>
                <w:i w:val="false"/>
                <w:color w:val="000000"/>
                <w:sz w:val="20"/>
              </w:rPr>
              <w:t>
Клиенттерге шағымдану бойынша қабылданған шешім туралы жауап беру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1" w:id="1044"/>
          <w:p>
            <w:pPr>
              <w:spacing w:after="20"/>
              <w:ind w:left="20"/>
              <w:jc w:val="both"/>
            </w:pPr>
            <w:r>
              <w:rPr>
                <w:rFonts w:ascii="Times New Roman"/>
                <w:b w:val="false"/>
                <w:i w:val="false"/>
                <w:color w:val="000000"/>
                <w:sz w:val="20"/>
              </w:rPr>
              <w:t>
1. Клиентке оның шағымдану өтініші бойынша қабылданған шешім туралы ақпарат беру.</w:t>
            </w:r>
          </w:p>
          <w:bookmarkEnd w:id="1044"/>
          <w:p>
            <w:pPr>
              <w:spacing w:after="20"/>
              <w:ind w:left="20"/>
              <w:jc w:val="both"/>
            </w:pPr>
            <w:r>
              <w:rPr>
                <w:rFonts w:ascii="Times New Roman"/>
                <w:b w:val="false"/>
                <w:i w:val="false"/>
                <w:color w:val="000000"/>
                <w:sz w:val="20"/>
              </w:rPr>
              <w:t>
2. Үлкен ақпарат массивімен жұмыс жасау.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Клиентке шағымның қабылданғаны және оның қазіргі жағдайы туралы хабарлау әдістері.</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2" w:id="1045"/>
          <w:p>
            <w:pPr>
              <w:spacing w:after="20"/>
              <w:ind w:left="20"/>
              <w:jc w:val="both"/>
            </w:pPr>
            <w:r>
              <w:rPr>
                <w:rFonts w:ascii="Times New Roman"/>
                <w:b w:val="false"/>
                <w:i w:val="false"/>
                <w:color w:val="000000"/>
                <w:sz w:val="20"/>
              </w:rPr>
              <w:t>
Еңбек функциясы 4:</w:t>
            </w:r>
          </w:p>
          <w:bookmarkEnd w:id="1045"/>
          <w:p>
            <w:pPr>
              <w:spacing w:after="20"/>
              <w:ind w:left="20"/>
              <w:jc w:val="both"/>
            </w:pPr>
            <w:r>
              <w:rPr>
                <w:rFonts w:ascii="Times New Roman"/>
                <w:b w:val="false"/>
                <w:i w:val="false"/>
                <w:color w:val="000000"/>
                <w:sz w:val="20"/>
              </w:rPr>
              <w:t>
Әлеуметтік интернет-медиада жарнамаларды орналастыру</w:t>
            </w: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3" w:id="1046"/>
          <w:p>
            <w:pPr>
              <w:spacing w:after="20"/>
              <w:ind w:left="20"/>
              <w:jc w:val="both"/>
            </w:pPr>
            <w:r>
              <w:rPr>
                <w:rFonts w:ascii="Times New Roman"/>
                <w:b w:val="false"/>
                <w:i w:val="false"/>
                <w:color w:val="000000"/>
                <w:sz w:val="20"/>
              </w:rPr>
              <w:t>
Дағды 1:</w:t>
            </w:r>
          </w:p>
          <w:bookmarkEnd w:id="1046"/>
          <w:p>
            <w:pPr>
              <w:spacing w:after="20"/>
              <w:ind w:left="20"/>
              <w:jc w:val="both"/>
            </w:pPr>
            <w:r>
              <w:rPr>
                <w:rFonts w:ascii="Times New Roman"/>
                <w:b w:val="false"/>
                <w:i w:val="false"/>
                <w:color w:val="000000"/>
                <w:sz w:val="20"/>
              </w:rPr>
              <w:t>
Интернет-медиада мәтіндік жарнамаларды орналастыру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4" w:id="1047"/>
          <w:p>
            <w:pPr>
              <w:spacing w:after="20"/>
              <w:ind w:left="20"/>
              <w:jc w:val="both"/>
            </w:pPr>
            <w:r>
              <w:rPr>
                <w:rFonts w:ascii="Times New Roman"/>
                <w:b w:val="false"/>
                <w:i w:val="false"/>
                <w:color w:val="000000"/>
                <w:sz w:val="20"/>
              </w:rPr>
              <w:t>
1. Заманауи интернет-медианың жарнамалық мүмкіндіктерін пайдалану.</w:t>
            </w:r>
          </w:p>
          <w:bookmarkEnd w:id="1047"/>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интернет-медианың жарнамалық алаңдарында жарнамалық материалдарды орналастыру</w:t>
            </w:r>
          </w:p>
          <w:p>
            <w:pPr>
              <w:spacing w:after="20"/>
              <w:ind w:left="20"/>
              <w:jc w:val="both"/>
            </w:pPr>
            <w:r>
              <w:rPr>
                <w:rFonts w:ascii="Times New Roman"/>
                <w:b w:val="false"/>
                <w:i w:val="false"/>
                <w:color w:val="000000"/>
                <w:sz w:val="20"/>
              </w:rPr>
              <w:t>
3. Әлеуметтік медиадағы бәсекелестердің жарнамалық науқандарын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6" w:id="1048"/>
          <w:p>
            <w:pPr>
              <w:spacing w:after="20"/>
              <w:ind w:left="20"/>
              <w:jc w:val="both"/>
            </w:pPr>
            <w:r>
              <w:rPr>
                <w:rFonts w:ascii="Times New Roman"/>
                <w:b w:val="false"/>
                <w:i w:val="false"/>
                <w:color w:val="000000"/>
                <w:sz w:val="20"/>
              </w:rPr>
              <w:t>
1. Қазіргі әлеуметтік желілердің жұмыс істеу механизмі.</w:t>
            </w:r>
          </w:p>
          <w:bookmarkEnd w:id="1048"/>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интернет-медиа аудиториясы.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әлеуметтік медианың жарнамалық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Компьютерлік сауаттылық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5. Сөйлеу мәдениеті.</w:t>
            </w:r>
          </w:p>
          <w:p>
            <w:pPr>
              <w:spacing w:after="20"/>
              <w:ind w:left="20"/>
              <w:jc w:val="both"/>
            </w:pPr>
            <w:r>
              <w:rPr>
                <w:rFonts w:ascii="Times New Roman"/>
                <w:b w:val="false"/>
                <w:i w:val="false"/>
                <w:color w:val="000000"/>
                <w:sz w:val="20"/>
              </w:rPr>
              <w:t>
6. Орыс тілінің грамматикасы.</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1" w:id="1049"/>
          <w:p>
            <w:pPr>
              <w:spacing w:after="20"/>
              <w:ind w:left="20"/>
              <w:jc w:val="both"/>
            </w:pPr>
            <w:r>
              <w:rPr>
                <w:rFonts w:ascii="Times New Roman"/>
                <w:b w:val="false"/>
                <w:i w:val="false"/>
                <w:color w:val="000000"/>
                <w:sz w:val="20"/>
              </w:rPr>
              <w:t>
Дағды 2:</w:t>
            </w:r>
          </w:p>
          <w:bookmarkEnd w:id="1049"/>
          <w:p>
            <w:pPr>
              <w:spacing w:after="20"/>
              <w:ind w:left="20"/>
              <w:jc w:val="both"/>
            </w:pPr>
            <w:r>
              <w:rPr>
                <w:rFonts w:ascii="Times New Roman"/>
                <w:b w:val="false"/>
                <w:i w:val="false"/>
                <w:color w:val="000000"/>
                <w:sz w:val="20"/>
              </w:rPr>
              <w:t>
Интернет-медиада медиа жарнамаларды орналастыру</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2" w:id="1050"/>
          <w:p>
            <w:pPr>
              <w:spacing w:after="20"/>
              <w:ind w:left="20"/>
              <w:jc w:val="both"/>
            </w:pPr>
            <w:r>
              <w:rPr>
                <w:rFonts w:ascii="Times New Roman"/>
                <w:b w:val="false"/>
                <w:i w:val="false"/>
                <w:color w:val="000000"/>
                <w:sz w:val="20"/>
              </w:rPr>
              <w:t>
1. Заманауи интернет-медианың жарнамалық мүмкіндіктерін пайдалану.</w:t>
            </w:r>
          </w:p>
          <w:bookmarkEnd w:id="1050"/>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интернет-медианың жарнамалық алаңдарында жарнамалық материалдарды орналастыру.</w:t>
            </w:r>
          </w:p>
          <w:p>
            <w:pPr>
              <w:spacing w:after="20"/>
              <w:ind w:left="20"/>
              <w:jc w:val="both"/>
            </w:pPr>
            <w:r>
              <w:rPr>
                <w:rFonts w:ascii="Times New Roman"/>
                <w:b w:val="false"/>
                <w:i w:val="false"/>
                <w:color w:val="000000"/>
                <w:sz w:val="20"/>
              </w:rPr>
              <w:t>
3. Әлеуметтік медиадағы бәсекелестердің жарнамалық компанияларын талдау.</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18"/>
            <w:vMerge/>
            <w:tcBorders>
              <w:top w:val="nil"/>
              <w:left w:val="single" w:color="cfcfcf" w:sz="5"/>
              <w:bottom w:val="single" w:color="cfcfcf" w:sz="5"/>
              <w:right w:val="single" w:color="cfcfcf" w:sz="5"/>
            </w:tcBorders>
          </w:tcP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4" w:id="1051"/>
          <w:p>
            <w:pPr>
              <w:spacing w:after="20"/>
              <w:ind w:left="20"/>
              <w:jc w:val="both"/>
            </w:pPr>
            <w:r>
              <w:rPr>
                <w:rFonts w:ascii="Times New Roman"/>
                <w:b w:val="false"/>
                <w:i w:val="false"/>
                <w:color w:val="000000"/>
                <w:sz w:val="20"/>
              </w:rPr>
              <w:t>
1. Қазіргі әлеуметтік желілердің жұмыс істеу механизмі.</w:t>
            </w:r>
          </w:p>
          <w:bookmarkEnd w:id="1051"/>
          <w:p>
            <w:pPr>
              <w:spacing w:after="20"/>
              <w:ind w:left="20"/>
              <w:jc w:val="both"/>
            </w:pPr>
            <w:r>
              <w:rPr>
                <w:rFonts w:ascii="Times New Roman"/>
                <w:b w:val="false"/>
                <w:i w:val="false"/>
                <w:color w:val="000000"/>
                <w:sz w:val="20"/>
              </w:rPr>
              <w:t>
</w:t>
            </w:r>
            <w:r>
              <w:rPr>
                <w:rFonts w:ascii="Times New Roman"/>
                <w:b w:val="false"/>
                <w:i w:val="false"/>
                <w:color w:val="000000"/>
                <w:sz w:val="20"/>
              </w:rPr>
              <w:t>2. Әлеуметтік интернет-медиа аудиториясы.</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Қазіргі әлеуметтік медианың жарнамалық мүмкіндіктері.</w:t>
            </w:r>
          </w:p>
          <w:p>
            <w:pPr>
              <w:spacing w:after="20"/>
              <w:ind w:left="20"/>
              <w:jc w:val="both"/>
            </w:pPr>
            <w:r>
              <w:rPr>
                <w:rFonts w:ascii="Times New Roman"/>
                <w:b w:val="false"/>
                <w:i w:val="false"/>
                <w:color w:val="000000"/>
                <w:sz w:val="20"/>
              </w:rPr>
              <w:t>
</w:t>
            </w:r>
            <w:r>
              <w:rPr>
                <w:rFonts w:ascii="Times New Roman"/>
                <w:b w:val="false"/>
                <w:i w:val="false"/>
                <w:color w:val="000000"/>
                <w:sz w:val="20"/>
              </w:rPr>
              <w:t>Компьютерлік сауаттылық негіздері.</w:t>
            </w:r>
          </w:p>
          <w:p>
            <w:pPr>
              <w:spacing w:after="20"/>
              <w:ind w:left="20"/>
              <w:jc w:val="both"/>
            </w:pPr>
            <w:r>
              <w:rPr>
                <w:rFonts w:ascii="Times New Roman"/>
                <w:b w:val="false"/>
                <w:i w:val="false"/>
                <w:color w:val="000000"/>
                <w:sz w:val="20"/>
              </w:rPr>
              <w:t>
</w:t>
            </w:r>
            <w:r>
              <w:rPr>
                <w:rFonts w:ascii="Times New Roman"/>
                <w:b w:val="false"/>
                <w:i w:val="false"/>
                <w:color w:val="000000"/>
                <w:sz w:val="20"/>
              </w:rPr>
              <w:t>4. Сөйлеу мәдениеті.</w:t>
            </w:r>
          </w:p>
          <w:p>
            <w:pPr>
              <w:spacing w:after="20"/>
              <w:ind w:left="20"/>
              <w:jc w:val="both"/>
            </w:pPr>
            <w:r>
              <w:rPr>
                <w:rFonts w:ascii="Times New Roman"/>
                <w:b w:val="false"/>
                <w:i w:val="false"/>
                <w:color w:val="000000"/>
                <w:sz w:val="20"/>
              </w:rPr>
              <w:t>
5. Орыс тілінің грамматикасы.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9" w:id="1052"/>
          <w:p>
            <w:pPr>
              <w:spacing w:after="20"/>
              <w:ind w:left="20"/>
              <w:jc w:val="both"/>
            </w:pPr>
            <w:r>
              <w:rPr>
                <w:rFonts w:ascii="Times New Roman"/>
                <w:b w:val="false"/>
                <w:i w:val="false"/>
                <w:color w:val="000000"/>
                <w:sz w:val="20"/>
              </w:rPr>
              <w:t>
Орындаушылық</w:t>
            </w:r>
          </w:p>
          <w:bookmarkEnd w:id="1052"/>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Сыни тұрғыдан ойлау</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 дағдылары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Шығармашылық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Нәтиже-бағдарлау</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Тәртіп</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Сауда өкілі (сауда фирмасының агенті)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5232-0-005</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өкілі (сауда фирмасының агенті)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орта білім болған кезде, Бірақ бастауыш білімнен төмен емес, практикалық тәжірибе және/немесе жұмыс орнындағы қысқа мерзімді оқыту (нұсқау) және/немесе қысқа мерзімді курстар.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5232-0-003 тұрғылықты жері бойынша тауар ұсынатын Саудагер</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сипаттайды, көрсетеді және сатады, әдетте жеке үйлерде тұратын әлеуетті клиенттерге бару және бір үйден екіншісіне ауысу арқылы бизнесті жүзеге асыруға ықпал етеді.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r>
      <w:tr>
        <w:trPr>
          <w:trHeight w:val="30" w:hRule="atLeast"/>
        </w:trPr>
        <w:tc>
          <w:tcPr>
            <w:tcW w:w="0" w:type="auto"/>
            <w:gridSpan w:val="2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функциясы 1: Тауарларды сату, сауда қызметінің жоғары сапасы мен мәдениетін қамтамасыз ету, сауда қызметі процесінде азаматтардың құқықтары мен заңды мүдделеріне кепілдік беру.</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0" w:type="auto"/>
            <w:gridSpan w:val="2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8" w:id="1053"/>
          <w:p>
            <w:pPr>
              <w:spacing w:after="20"/>
              <w:ind w:left="20"/>
              <w:jc w:val="both"/>
            </w:pPr>
            <w:r>
              <w:rPr>
                <w:rFonts w:ascii="Times New Roman"/>
                <w:b w:val="false"/>
                <w:i w:val="false"/>
                <w:color w:val="000000"/>
                <w:sz w:val="20"/>
              </w:rPr>
              <w:t>
1. Жеке үйлердегі клиенттер мен әлеуетті клиенттерге бару арқылы әртүрлі тауарлар мен сату шарттары туралы мәліметтерді хабарлау.</w:t>
            </w:r>
          </w:p>
          <w:bookmarkEnd w:id="1053"/>
          <w:p>
            <w:pPr>
              <w:spacing w:after="20"/>
              <w:ind w:left="20"/>
              <w:jc w:val="both"/>
            </w:pPr>
            <w:r>
              <w:rPr>
                <w:rFonts w:ascii="Times New Roman"/>
                <w:b w:val="false"/>
                <w:i w:val="false"/>
                <w:color w:val="000000"/>
                <w:sz w:val="20"/>
              </w:rPr>
              <w:t>
</w:t>
            </w:r>
            <w:r>
              <w:rPr>
                <w:rFonts w:ascii="Times New Roman"/>
                <w:b w:val="false"/>
                <w:i w:val="false"/>
                <w:color w:val="000000"/>
                <w:sz w:val="20"/>
              </w:rPr>
              <w:t>2. Ұсынылатын тауарларды көрсету немесе сипаттау.</w:t>
            </w:r>
          </w:p>
          <w:p>
            <w:pPr>
              <w:spacing w:after="20"/>
              <w:ind w:left="20"/>
              <w:jc w:val="both"/>
            </w:pPr>
            <w:r>
              <w:rPr>
                <w:rFonts w:ascii="Times New Roman"/>
                <w:b w:val="false"/>
                <w:i w:val="false"/>
                <w:color w:val="000000"/>
                <w:sz w:val="20"/>
              </w:rPr>
              <w:t>
</w:t>
            </w:r>
            <w:r>
              <w:rPr>
                <w:rFonts w:ascii="Times New Roman"/>
                <w:b w:val="false"/>
                <w:i w:val="false"/>
                <w:color w:val="000000"/>
                <w:sz w:val="20"/>
              </w:rPr>
              <w:t>3. Тапсырыстар мен операцияларды тіркеу, алынған тапсырыстарды жеткізушілермен орналастыру.</w:t>
            </w:r>
          </w:p>
          <w:p>
            <w:pPr>
              <w:spacing w:after="20"/>
              <w:ind w:left="20"/>
              <w:jc w:val="both"/>
            </w:pPr>
            <w:r>
              <w:rPr>
                <w:rFonts w:ascii="Times New Roman"/>
                <w:b w:val="false"/>
                <w:i w:val="false"/>
                <w:color w:val="000000"/>
                <w:sz w:val="20"/>
              </w:rPr>
              <w:t>
</w:t>
            </w:r>
            <w:r>
              <w:rPr>
                <w:rFonts w:ascii="Times New Roman"/>
                <w:b w:val="false"/>
                <w:i w:val="false"/>
                <w:color w:val="000000"/>
                <w:sz w:val="20"/>
              </w:rPr>
              <w:t>4. Шоттар мен сатып алу-сату шарттарын дайындау және төлемді қабылдау.</w:t>
            </w:r>
          </w:p>
          <w:p>
            <w:pPr>
              <w:spacing w:after="20"/>
              <w:ind w:left="20"/>
              <w:jc w:val="both"/>
            </w:pPr>
            <w:r>
              <w:rPr>
                <w:rFonts w:ascii="Times New Roman"/>
                <w:b w:val="false"/>
                <w:i w:val="false"/>
                <w:color w:val="000000"/>
                <w:sz w:val="20"/>
              </w:rPr>
              <w:t>
</w:t>
            </w:r>
            <w:r>
              <w:rPr>
                <w:rFonts w:ascii="Times New Roman"/>
                <w:b w:val="false"/>
                <w:i w:val="false"/>
                <w:color w:val="000000"/>
                <w:sz w:val="20"/>
              </w:rPr>
              <w:t>5. Клиенттерге хаттарды, ақпараттық парақтарды және басқа құжаттарды тарату.</w:t>
            </w:r>
          </w:p>
          <w:p>
            <w:pPr>
              <w:spacing w:after="20"/>
              <w:ind w:left="20"/>
              <w:jc w:val="both"/>
            </w:pPr>
            <w:r>
              <w:rPr>
                <w:rFonts w:ascii="Times New Roman"/>
                <w:b w:val="false"/>
                <w:i w:val="false"/>
                <w:color w:val="000000"/>
                <w:sz w:val="20"/>
              </w:rPr>
              <w:t>
</w:t>
            </w:r>
            <w:r>
              <w:rPr>
                <w:rFonts w:ascii="Times New Roman"/>
                <w:b w:val="false"/>
                <w:i w:val="false"/>
                <w:color w:val="000000"/>
                <w:sz w:val="20"/>
              </w:rPr>
              <w:t>6. Жаңа тапсырыстарды алу үшін перспективалы клиенттердің тізбелерін жасау және оларға ақпарат жеткізу.</w:t>
            </w:r>
          </w:p>
          <w:p>
            <w:pPr>
              <w:spacing w:after="20"/>
              <w:ind w:left="20"/>
              <w:jc w:val="both"/>
            </w:pPr>
            <w:r>
              <w:rPr>
                <w:rFonts w:ascii="Times New Roman"/>
                <w:b w:val="false"/>
                <w:i w:val="false"/>
                <w:color w:val="000000"/>
                <w:sz w:val="20"/>
              </w:rPr>
              <w:t>
7. Сату аймақтары мен клиенттер арасында жылжу және сатуға ұсынылған үлгілерді немесе тауарларды тасымалдау.</w:t>
            </w:r>
          </w:p>
        </w:tc>
      </w:tr>
      <w:tr>
        <w:trPr>
          <w:trHeight w:val="30" w:hRule="atLeast"/>
        </w:trPr>
        <w:tc>
          <w:tcPr>
            <w:tcW w:w="0" w:type="auto"/>
            <w:gridSpan w:val="26"/>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4" w:id="1054"/>
          <w:p>
            <w:pPr>
              <w:spacing w:after="20"/>
              <w:ind w:left="20"/>
              <w:jc w:val="both"/>
            </w:pPr>
            <w:r>
              <w:rPr>
                <w:rFonts w:ascii="Times New Roman"/>
                <w:b w:val="false"/>
                <w:i w:val="false"/>
                <w:color w:val="000000"/>
                <w:sz w:val="20"/>
              </w:rPr>
              <w:t>
1. Орау және безендіру әдістері мен әдістері</w:t>
            </w:r>
          </w:p>
          <w:bookmarkEnd w:id="1054"/>
          <w:p>
            <w:pPr>
              <w:spacing w:after="20"/>
              <w:ind w:left="20"/>
              <w:jc w:val="both"/>
            </w:pPr>
            <w:r>
              <w:rPr>
                <w:rFonts w:ascii="Times New Roman"/>
                <w:b w:val="false"/>
                <w:i w:val="false"/>
                <w:color w:val="000000"/>
                <w:sz w:val="20"/>
              </w:rPr>
              <w:t>
</w:t>
            </w:r>
            <w:r>
              <w:rPr>
                <w:rFonts w:ascii="Times New Roman"/>
                <w:b w:val="false"/>
                <w:i w:val="false"/>
                <w:color w:val="000000"/>
                <w:sz w:val="20"/>
              </w:rPr>
              <w:t>2. Сатып алушыларға қызмет көрсету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Сатып алушылармен байланыс ережелері.</w:t>
            </w:r>
          </w:p>
          <w:p>
            <w:pPr>
              <w:spacing w:after="20"/>
              <w:ind w:left="20"/>
              <w:jc w:val="both"/>
            </w:pPr>
            <w:r>
              <w:rPr>
                <w:rFonts w:ascii="Times New Roman"/>
                <w:b w:val="false"/>
                <w:i w:val="false"/>
                <w:color w:val="000000"/>
                <w:sz w:val="20"/>
              </w:rPr>
              <w:t>
4. Сервистік қызметтің этикалық негіздері.</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7" w:id="1055"/>
          <w:p>
            <w:pPr>
              <w:spacing w:after="20"/>
              <w:ind w:left="20"/>
              <w:jc w:val="both"/>
            </w:pPr>
            <w:r>
              <w:rPr>
                <w:rFonts w:ascii="Times New Roman"/>
                <w:b w:val="false"/>
                <w:i w:val="false"/>
                <w:color w:val="000000"/>
                <w:sz w:val="20"/>
              </w:rPr>
              <w:t>
Міндеттеме</w:t>
            </w:r>
          </w:p>
          <w:bookmarkEnd w:id="1055"/>
          <w:p>
            <w:pPr>
              <w:spacing w:after="20"/>
              <w:ind w:left="20"/>
              <w:jc w:val="both"/>
            </w:pPr>
            <w:r>
              <w:rPr>
                <w:rFonts w:ascii="Times New Roman"/>
                <w:b w:val="false"/>
                <w:i w:val="false"/>
                <w:color w:val="000000"/>
                <w:sz w:val="20"/>
              </w:rPr>
              <w:t>
</w:t>
            </w:r>
            <w:r>
              <w:rPr>
                <w:rFonts w:ascii="Times New Roman"/>
                <w:b w:val="false"/>
                <w:i w:val="false"/>
                <w:color w:val="000000"/>
                <w:sz w:val="20"/>
              </w:rPr>
              <w:t>Тапқырлық</w:t>
            </w:r>
          </w:p>
          <w:p>
            <w:pPr>
              <w:spacing w:after="20"/>
              <w:ind w:left="20"/>
              <w:jc w:val="both"/>
            </w:pPr>
            <w:r>
              <w:rPr>
                <w:rFonts w:ascii="Times New Roman"/>
                <w:b w:val="false"/>
                <w:i w:val="false"/>
                <w:color w:val="000000"/>
                <w:sz w:val="20"/>
              </w:rPr>
              <w:t>
</w:t>
            </w:r>
            <w:r>
              <w:rPr>
                <w:rFonts w:ascii="Times New Roman"/>
                <w:b w:val="false"/>
                <w:i w:val="false"/>
                <w:color w:val="000000"/>
                <w:sz w:val="20"/>
              </w:rPr>
              <w:t>Ұйымдастырушылдық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Жанжалсыздық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Белсенділік</w:t>
            </w:r>
          </w:p>
          <w:p>
            <w:pPr>
              <w:spacing w:after="20"/>
              <w:ind w:left="20"/>
              <w:jc w:val="both"/>
            </w:pPr>
            <w:r>
              <w:rPr>
                <w:rFonts w:ascii="Times New Roman"/>
                <w:b w:val="false"/>
                <w:i w:val="false"/>
                <w:color w:val="000000"/>
                <w:sz w:val="20"/>
              </w:rPr>
              <w:t>
Шыдамдылық</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5232-0-003 Тұрғылықты жері бойынша тауар ұсынатын саудагер</w:t>
            </w: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Дилер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3311-9-001</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Дилер</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болған кезде, бірақ негізгі орта білімнен төмен емес практикалық тәжірибе және/немесе кәсіптік даярлық (білім беру ұйымының базасындағы қысқа мерзімді курстар немесе кәсіпорында оқыту)</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Өндірушімен немесе дистрибьютормен тікелей әрекеттеседі және делдалдық тізбектің соңғы буыны болып табылады.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Өндірушімен немесе дистрибьютормен өзара әрекеттесу делдалдық тізбектің соңғы буыны болып табылады.</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4" w:id="1056"/>
          <w:p>
            <w:pPr>
              <w:spacing w:after="20"/>
              <w:ind w:left="20"/>
              <w:jc w:val="both"/>
            </w:pPr>
            <w:r>
              <w:rPr>
                <w:rFonts w:ascii="Times New Roman"/>
                <w:b w:val="false"/>
                <w:i w:val="false"/>
                <w:color w:val="000000"/>
                <w:sz w:val="20"/>
              </w:rPr>
              <w:t>
Еңбек функциясы 1:</w:t>
            </w:r>
          </w:p>
          <w:bookmarkEnd w:id="1056"/>
          <w:p>
            <w:pPr>
              <w:spacing w:after="20"/>
              <w:ind w:left="20"/>
              <w:jc w:val="both"/>
            </w:pPr>
            <w:r>
              <w:rPr>
                <w:rFonts w:ascii="Times New Roman"/>
                <w:b w:val="false"/>
                <w:i w:val="false"/>
                <w:color w:val="000000"/>
                <w:sz w:val="20"/>
              </w:rPr>
              <w:t>
Өндірушімен немесе дистрибьютормен өзара әрекеттесу делдалдық тізбектің соңғы буыны болып табылады.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5" w:id="1057"/>
          <w:p>
            <w:pPr>
              <w:spacing w:after="20"/>
              <w:ind w:left="20"/>
              <w:jc w:val="both"/>
            </w:pPr>
            <w:r>
              <w:rPr>
                <w:rFonts w:ascii="Times New Roman"/>
                <w:b w:val="false"/>
                <w:i w:val="false"/>
                <w:color w:val="000000"/>
                <w:sz w:val="20"/>
              </w:rPr>
              <w:t>
Дағды 1:</w:t>
            </w:r>
          </w:p>
          <w:bookmarkEnd w:id="1057"/>
          <w:p>
            <w:pPr>
              <w:spacing w:after="20"/>
              <w:ind w:left="20"/>
              <w:jc w:val="both"/>
            </w:pPr>
            <w:r>
              <w:rPr>
                <w:rFonts w:ascii="Times New Roman"/>
                <w:b w:val="false"/>
                <w:i w:val="false"/>
                <w:color w:val="000000"/>
                <w:sz w:val="20"/>
              </w:rPr>
              <w:t>
Нарықтың конъюнктурасы мен даму тенденцияларын, тауарлар мен көрсетілетін қызметтерге баға мен сұранысты зерттейді, тұтынушылардың олар туралы сұраныстары мен пікірлерін анықтайды.</w:t>
            </w: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тұтынушылармен өзара байланысты дамытуды қамтамасыз етеді, қызметтерге сұранысты анықтайды және қалыптастырады, тауарларды (жедел немесе шұғыл), акцияларды, облигацияларды, басқа да қаржылық құжаттар мен бағалы қағаздарды, соның ішінде шетел валютасын сатып алу немесе сату, кредиттік-ақшалай және басқа да қызметтерді ұсыну бойынша жұмыстарды орындау.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Нарықтың конъюнктурасы мен даму тенденцияларын, тауарлар мен көрсетілетін қызметтерге баға мен сұранысты зерттейді, тұтынушылардың олар туралы сұраныстары мен пікірлерін анықтау.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Мекеменің, ұйымның, кәсіпорынның немесе клиенттің атынан қолма-қол тауар нарығында немесе мерзімді нарықта сатып алады және сату.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Сатып алушыларға тауарлардың немесе қызметтердің белгілі бір түрінің өздеріне ұқсас басқалармен салыстырғанда артықшылықтарын түсіндіру.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Сатып алу-сату, алынатын және жөнелтілетін тауарларға, сондай-ақ заңды және жеке тұлғалармен шарттар жасасу үшін қажетті құжаттарды дайындау.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Инвестициялық қызметке қатысатын клиенттер мен компаниялардың сенімділігі, тауар және қаржы нарықтарының ерекшеліктері мен күтілетін өзгерістері туралы ақпаратты талдайды, клиенттерге олардың жай-күйі мен даму перспективалары туралы кеңес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Тауарларды сату және қызмет көрсету мерзімдерін қысқартуға, сату көлемін, клиенттер санын, оның ішінде тұрақты, тауарға немесе қызметке жүйелі түрде жүгінетіндерді ұлғайтуға, клиенттерге қызмет көрсету сапасын жақсартуға, қызметтерді кеңейтуге, көлік шығындарын азайтуға ықпал ету.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Сатылатын тауарға және көрсетілетін қызметтерге келіп түскен шағымдарды зерделейді, Олардың туындауының, сондай-ақ клиенттерге материалдық залал келтіру жағдайларының алдын алу жөнінде шаралар қабылдау.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Тауарды сақтауды, өткізуді және тасымалдауды ұйымдастыру бойынша қолданыстағы стандарттар мен нормалардың сақталуын, сондай-ақ өткізу операцияларын жетілдіру (жеделдету) жөнінде шаралар қабылдауды қамтамасыз ету.</w:t>
            </w:r>
          </w:p>
        </w:tc>
      </w:tr>
      <w:tr>
        <w:trPr>
          <w:trHeight w:val="30" w:hRule="atLeast"/>
        </w:trPr>
        <w:tc>
          <w:tcPr>
            <w:tcW w:w="3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Жұмыста техникалық құралдар мен байланыс арналарын - компьютерлік техниканы, телефондарды, факстарды және т. б. кеңінен қолдануды ұйымдастыру.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Жарнаманы ұйымдастыруға, сатылатын тауардың артықшылықтарын, оның тұтынушылық қасиеттерін, ұсынылатын қызметтердің артықшылықтарын насихаттауға, тауарлардың үлгілерін (суреттер, фотосуреттер, муляждар), қызметтердің сипаттамаларын дайындауға қатысу.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Ұсынылатын тауарлар мен көрсетілетін қызметтердің ішкі және сыртқы нарығының ықтимал кеңеюін болжау.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vMerge/>
            <w:tcBorders>
              <w:top w:val="nil"/>
              <w:left w:val="single" w:color="cfcfcf" w:sz="5"/>
              <w:bottom w:val="single" w:color="cfcfcf" w:sz="5"/>
              <w:right w:val="single" w:color="cfcfcf" w:sz="5"/>
            </w:tcBorders>
          </w:tcPr>
          <w:p/>
        </w:tc>
        <w:tc>
          <w:tcPr>
            <w:tcW w:w="0" w:type="auto"/>
            <w:gridSpan w:val="2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6" w:id="1058"/>
          <w:p>
            <w:pPr>
              <w:spacing w:after="20"/>
              <w:ind w:left="20"/>
              <w:jc w:val="both"/>
            </w:pPr>
            <w:r>
              <w:rPr>
                <w:rFonts w:ascii="Times New Roman"/>
                <w:b w:val="false"/>
                <w:i w:val="false"/>
                <w:color w:val="000000"/>
                <w:sz w:val="20"/>
              </w:rPr>
              <w:t>
1. Клиенттермен байланыс саласындағы стандарттар мен әдістемелік ұсыныстар.</w:t>
            </w:r>
          </w:p>
          <w:bookmarkEnd w:id="1058"/>
          <w:p>
            <w:pPr>
              <w:spacing w:after="20"/>
              <w:ind w:left="20"/>
              <w:jc w:val="both"/>
            </w:pPr>
            <w:r>
              <w:rPr>
                <w:rFonts w:ascii="Times New Roman"/>
                <w:b w:val="false"/>
                <w:i w:val="false"/>
                <w:color w:val="000000"/>
                <w:sz w:val="20"/>
              </w:rPr>
              <w:t>
</w:t>
            </w:r>
            <w:r>
              <w:rPr>
                <w:rFonts w:ascii="Times New Roman"/>
                <w:b w:val="false"/>
                <w:i w:val="false"/>
                <w:color w:val="000000"/>
                <w:sz w:val="20"/>
              </w:rPr>
              <w:t>2. Нұсқаулар, процедуралар және контактілерді өңдеу сценарийлері.</w:t>
            </w:r>
          </w:p>
          <w:p>
            <w:pPr>
              <w:spacing w:after="20"/>
              <w:ind w:left="20"/>
              <w:jc w:val="both"/>
            </w:pPr>
            <w:r>
              <w:rPr>
                <w:rFonts w:ascii="Times New Roman"/>
                <w:b w:val="false"/>
                <w:i w:val="false"/>
                <w:color w:val="000000"/>
                <w:sz w:val="20"/>
              </w:rPr>
              <w:t>
</w:t>
            </w:r>
            <w:r>
              <w:rPr>
                <w:rFonts w:ascii="Times New Roman"/>
                <w:b w:val="false"/>
                <w:i w:val="false"/>
                <w:color w:val="000000"/>
                <w:sz w:val="20"/>
              </w:rPr>
              <w:t>3. Клиенттермен байланыстарды өңдеуге қойылатын талаптар.</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Дербес деректер және ақпараттық қауіпсіздік саласындағы заңнамасы.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Еңбекті қорғау және өрт қауіпсіздігі талаптары.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Банктік және коммерциялық құпия ұғымы.</w:t>
            </w:r>
          </w:p>
          <w:p>
            <w:pPr>
              <w:spacing w:after="20"/>
              <w:ind w:left="20"/>
              <w:jc w:val="both"/>
            </w:pPr>
            <w:r>
              <w:rPr>
                <w:rFonts w:ascii="Times New Roman"/>
                <w:b w:val="false"/>
                <w:i w:val="false"/>
                <w:color w:val="000000"/>
                <w:sz w:val="20"/>
              </w:rPr>
              <w:t>
</w:t>
            </w:r>
            <w:r>
              <w:rPr>
                <w:rFonts w:ascii="Times New Roman"/>
                <w:b w:val="false"/>
                <w:i w:val="false"/>
                <w:color w:val="000000"/>
                <w:sz w:val="20"/>
              </w:rPr>
              <w:t>7. Ұйымдағы құжаттарды рәсімдеу стандарттары.</w:t>
            </w:r>
          </w:p>
          <w:p>
            <w:pPr>
              <w:spacing w:after="20"/>
              <w:ind w:left="20"/>
              <w:jc w:val="both"/>
            </w:pPr>
            <w:r>
              <w:rPr>
                <w:rFonts w:ascii="Times New Roman"/>
                <w:b w:val="false"/>
                <w:i w:val="false"/>
                <w:color w:val="000000"/>
                <w:sz w:val="20"/>
              </w:rPr>
              <w:t>
</w:t>
            </w:r>
            <w:r>
              <w:rPr>
                <w:rFonts w:ascii="Times New Roman"/>
                <w:b w:val="false"/>
                <w:i w:val="false"/>
                <w:color w:val="000000"/>
                <w:sz w:val="20"/>
              </w:rPr>
              <w:t>8. Іскерлік хат алмасу және жазбаша этикет ережелері.</w:t>
            </w:r>
          </w:p>
          <w:p>
            <w:pPr>
              <w:spacing w:after="20"/>
              <w:ind w:left="20"/>
              <w:jc w:val="both"/>
            </w:pPr>
            <w:r>
              <w:rPr>
                <w:rFonts w:ascii="Times New Roman"/>
                <w:b w:val="false"/>
                <w:i w:val="false"/>
                <w:color w:val="000000"/>
                <w:sz w:val="20"/>
              </w:rPr>
              <w:t>
9. Іскерлік қарым-қатынас және сөйлеу этикеті ережелері.</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құзыреттерге қойылатын талаптар</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14" w:id="1059"/>
          <w:p>
            <w:pPr>
              <w:spacing w:after="20"/>
              <w:ind w:left="20"/>
              <w:jc w:val="both"/>
            </w:pPr>
            <w:r>
              <w:rPr>
                <w:rFonts w:ascii="Times New Roman"/>
                <w:b w:val="false"/>
                <w:i w:val="false"/>
                <w:color w:val="000000"/>
                <w:sz w:val="20"/>
              </w:rPr>
              <w:t>
Адалдық</w:t>
            </w:r>
          </w:p>
          <w:bookmarkEnd w:id="1059"/>
          <w:p>
            <w:pPr>
              <w:spacing w:after="20"/>
              <w:ind w:left="20"/>
              <w:jc w:val="both"/>
            </w:pPr>
            <w:r>
              <w:rPr>
                <w:rFonts w:ascii="Times New Roman"/>
                <w:b w:val="false"/>
                <w:i w:val="false"/>
                <w:color w:val="000000"/>
                <w:sz w:val="20"/>
              </w:rPr>
              <w:t>
</w:t>
            </w:r>
            <w:r>
              <w:rPr>
                <w:rFonts w:ascii="Times New Roman"/>
                <w:b w:val="false"/>
                <w:i w:val="false"/>
                <w:color w:val="000000"/>
                <w:sz w:val="20"/>
              </w:rPr>
              <w:t>Әдептілік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Жауапкершілік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Орындаушылық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Тәртіп</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Шыдамдылық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Жауаптылық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Белсенділік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Жанжалсыздық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Бастама</w:t>
            </w:r>
          </w:p>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Сыпайылық</w:t>
            </w:r>
          </w:p>
          <w:p>
            <w:pPr>
              <w:spacing w:after="20"/>
              <w:ind w:left="20"/>
              <w:jc w:val="both"/>
            </w:pPr>
            <w:r>
              <w:rPr>
                <w:rFonts w:ascii="Times New Roman"/>
                <w:b w:val="false"/>
                <w:i w:val="false"/>
                <w:color w:val="000000"/>
                <w:sz w:val="20"/>
              </w:rPr>
              <w:t>
</w:t>
            </w:r>
            <w:r>
              <w:rPr>
                <w:rFonts w:ascii="Times New Roman"/>
                <w:b w:val="false"/>
                <w:i w:val="false"/>
                <w:color w:val="000000"/>
                <w:sz w:val="20"/>
              </w:rPr>
              <w:t>Тәуелсіздік</w:t>
            </w:r>
          </w:p>
          <w:p>
            <w:pPr>
              <w:spacing w:after="20"/>
              <w:ind w:left="20"/>
              <w:jc w:val="both"/>
            </w:pPr>
            <w:r>
              <w:rPr>
                <w:rFonts w:ascii="Times New Roman"/>
                <w:b w:val="false"/>
                <w:i w:val="false"/>
                <w:color w:val="000000"/>
                <w:sz w:val="20"/>
              </w:rPr>
              <w:t>
Міндеттемелік</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3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Мамандық картасы: Сатушы-флорист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Сабақ атауының коды: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5210-2-007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атауы: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Сатушы-флорист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СБШ бойынша ішкі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БТБА, КС, үлгілік біліктілік сипаттамалары бойынша біліктілік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Кәсіптік білім деңгейі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орта білім болған кезде, бірақ негізгі орта білімнен төмен емес практикалық тәжірибе және/немесе кәсіптік даярлық (білім беру ұйымының базасындағы қысқа мерзімді курстар немесе кәсіпорында оқыту)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Бейресми және ақпараттық біліммен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емес</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Кәсіптің басқа мүмкін атаулары: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мақсаты</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Флористикалық бұйымдарды дайындау бойынша жұмыстарды орындау және оларды өткізу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функциялары:</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функциялар:</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Флористикалық бұйымдарды дайындау бойынша жұмыстарды орындау және оларды өткізу</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0" w:id="1060"/>
          <w:p>
            <w:pPr>
              <w:spacing w:after="20"/>
              <w:ind w:left="20"/>
              <w:jc w:val="both"/>
            </w:pPr>
            <w:r>
              <w:rPr>
                <w:rFonts w:ascii="Times New Roman"/>
                <w:b w:val="false"/>
                <w:i w:val="false"/>
                <w:color w:val="000000"/>
                <w:sz w:val="20"/>
              </w:rPr>
              <w:t>
Еңбек функциясы 1:</w:t>
            </w:r>
          </w:p>
          <w:bookmarkEnd w:id="1060"/>
          <w:p>
            <w:pPr>
              <w:spacing w:after="20"/>
              <w:ind w:left="20"/>
              <w:jc w:val="both"/>
            </w:pPr>
            <w:r>
              <w:rPr>
                <w:rFonts w:ascii="Times New Roman"/>
                <w:b w:val="false"/>
                <w:i w:val="false"/>
                <w:color w:val="000000"/>
                <w:sz w:val="20"/>
              </w:rPr>
              <w:t>
Флористикалық бұйымдарды дайындау бойынша жұмыстарды орындау және оларды өткізу</w:t>
            </w:r>
          </w:p>
        </w:tc>
        <w:tc>
          <w:tcPr>
            <w:tcW w:w="0" w:type="auto"/>
            <w:gridSpan w:val="2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1" w:id="1061"/>
          <w:p>
            <w:pPr>
              <w:spacing w:after="20"/>
              <w:ind w:left="20"/>
              <w:jc w:val="both"/>
            </w:pPr>
            <w:r>
              <w:rPr>
                <w:rFonts w:ascii="Times New Roman"/>
                <w:b w:val="false"/>
                <w:i w:val="false"/>
                <w:color w:val="000000"/>
                <w:sz w:val="20"/>
              </w:rPr>
              <w:t>
Дағды 1:</w:t>
            </w:r>
          </w:p>
          <w:bookmarkEnd w:id="1061"/>
          <w:p>
            <w:pPr>
              <w:spacing w:after="20"/>
              <w:ind w:left="20"/>
              <w:jc w:val="both"/>
            </w:pPr>
            <w:r>
              <w:rPr>
                <w:rFonts w:ascii="Times New Roman"/>
                <w:b w:val="false"/>
                <w:i w:val="false"/>
                <w:color w:val="000000"/>
                <w:sz w:val="20"/>
              </w:rPr>
              <w:t>
Тірі кесілген гүлдерден және жеңіл, орташа күрделіліктегі басқа да өсімдік материалдарынан флористикалық бұйымдар жасау.</w:t>
            </w: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Дағдылар: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2" w:id="1062"/>
          <w:p>
            <w:pPr>
              <w:spacing w:after="20"/>
              <w:ind w:left="20"/>
              <w:jc w:val="both"/>
            </w:pPr>
            <w:r>
              <w:rPr>
                <w:rFonts w:ascii="Times New Roman"/>
                <w:b w:val="false"/>
                <w:i w:val="false"/>
                <w:color w:val="000000"/>
                <w:sz w:val="20"/>
              </w:rPr>
              <w:t>
1. Өз жұмысыңызды және жұмыс орныңызды дайындау.</w:t>
            </w:r>
          </w:p>
          <w:bookmarkEnd w:id="1062"/>
          <w:p>
            <w:pPr>
              <w:spacing w:after="20"/>
              <w:ind w:left="20"/>
              <w:jc w:val="both"/>
            </w:pPr>
            <w:r>
              <w:rPr>
                <w:rFonts w:ascii="Times New Roman"/>
                <w:b w:val="false"/>
                <w:i w:val="false"/>
                <w:color w:val="000000"/>
                <w:sz w:val="20"/>
              </w:rPr>
              <w:t>
</w:t>
            </w:r>
            <w:r>
              <w:rPr>
                <w:rFonts w:ascii="Times New Roman"/>
                <w:b w:val="false"/>
                <w:i w:val="false"/>
                <w:color w:val="000000"/>
                <w:sz w:val="20"/>
              </w:rPr>
              <w:t>2. Тірі кесілген гүлдерден және жеңіл, орташа күрделіліктегі басқа да өсімдік материалдарынан флористикалық бұйымдар жасау.</w:t>
            </w:r>
          </w:p>
          <w:p>
            <w:pPr>
              <w:spacing w:after="20"/>
              <w:ind w:left="20"/>
              <w:jc w:val="both"/>
            </w:pPr>
            <w:r>
              <w:rPr>
                <w:rFonts w:ascii="Times New Roman"/>
                <w:b w:val="false"/>
                <w:i w:val="false"/>
                <w:color w:val="000000"/>
                <w:sz w:val="20"/>
              </w:rPr>
              <w:t>
</w:t>
            </w:r>
            <w:r>
              <w:rPr>
                <w:rFonts w:ascii="Times New Roman"/>
                <w:b w:val="false"/>
                <w:i w:val="false"/>
                <w:color w:val="000000"/>
                <w:sz w:val="20"/>
              </w:rPr>
              <w:t>3. Өнімді қабылдау, сұрыптау, кесілген гүлдердің түріне және сортына байланысты оларды өсімдікке қажетті тыңайтқышпен оңтайлы температурада суға салу, яғни тыңайтқыштарды түсіну.</w:t>
            </w:r>
          </w:p>
          <w:p>
            <w:pPr>
              <w:spacing w:after="20"/>
              <w:ind w:left="20"/>
              <w:jc w:val="both"/>
            </w:pPr>
            <w:r>
              <w:rPr>
                <w:rFonts w:ascii="Times New Roman"/>
                <w:b w:val="false"/>
                <w:i w:val="false"/>
                <w:color w:val="000000"/>
                <w:sz w:val="20"/>
              </w:rPr>
              <w:t>
</w:t>
            </w:r>
            <w:r>
              <w:rPr>
                <w:rFonts w:ascii="Times New Roman"/>
                <w:b w:val="false"/>
                <w:i w:val="false"/>
                <w:color w:val="000000"/>
                <w:sz w:val="20"/>
              </w:rPr>
              <w:t>4. Флористикалық өнімдерді сату.</w:t>
            </w:r>
          </w:p>
          <w:p>
            <w:pPr>
              <w:spacing w:after="20"/>
              <w:ind w:left="20"/>
              <w:jc w:val="both"/>
            </w:pPr>
            <w:r>
              <w:rPr>
                <w:rFonts w:ascii="Times New Roman"/>
                <w:b w:val="false"/>
                <w:i w:val="false"/>
                <w:color w:val="000000"/>
                <w:sz w:val="20"/>
              </w:rPr>
              <w:t>
5. Дүкенде тауарлардың сақталуына жауап беру.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6" w:id="1063"/>
          <w:p>
            <w:pPr>
              <w:spacing w:after="20"/>
              <w:ind w:left="20"/>
              <w:jc w:val="both"/>
            </w:pPr>
            <w:r>
              <w:rPr>
                <w:rFonts w:ascii="Times New Roman"/>
                <w:b w:val="false"/>
                <w:i w:val="false"/>
                <w:color w:val="000000"/>
                <w:sz w:val="20"/>
              </w:rPr>
              <w:t>
1. Еңбекті қорғау және өрт қауіпсіздігі жөніндегі талаптар</w:t>
            </w:r>
          </w:p>
          <w:bookmarkEnd w:id="1063"/>
          <w:p>
            <w:pPr>
              <w:spacing w:after="20"/>
              <w:ind w:left="20"/>
              <w:jc w:val="both"/>
            </w:pPr>
            <w:r>
              <w:rPr>
                <w:rFonts w:ascii="Times New Roman"/>
                <w:b w:val="false"/>
                <w:i w:val="false"/>
                <w:color w:val="000000"/>
                <w:sz w:val="20"/>
              </w:rPr>
              <w:t>
</w:t>
            </w:r>
            <w:r>
              <w:rPr>
                <w:rFonts w:ascii="Times New Roman"/>
                <w:b w:val="false"/>
                <w:i w:val="false"/>
                <w:color w:val="000000"/>
                <w:sz w:val="20"/>
              </w:rPr>
              <w:t>2. Әртүрлі мәдени және Ұлттық дәстүрлердегі өсімдіктердің (гүлдердің) мағыналары.</w:t>
            </w:r>
          </w:p>
          <w:p>
            <w:pPr>
              <w:spacing w:after="20"/>
              <w:ind w:left="20"/>
              <w:jc w:val="both"/>
            </w:pPr>
            <w:r>
              <w:rPr>
                <w:rFonts w:ascii="Times New Roman"/>
                <w:b w:val="false"/>
                <w:i w:val="false"/>
                <w:color w:val="000000"/>
                <w:sz w:val="20"/>
              </w:rPr>
              <w:t>
</w:t>
            </w:r>
            <w:r>
              <w:rPr>
                <w:rFonts w:ascii="Times New Roman"/>
                <w:b w:val="false"/>
                <w:i w:val="false"/>
                <w:color w:val="000000"/>
                <w:sz w:val="20"/>
              </w:rPr>
              <w:t>3. Гүлдерді орналастыру ережелері.</w:t>
            </w:r>
          </w:p>
          <w:p>
            <w:pPr>
              <w:spacing w:after="20"/>
              <w:ind w:left="20"/>
              <w:jc w:val="both"/>
            </w:pPr>
            <w:r>
              <w:rPr>
                <w:rFonts w:ascii="Times New Roman"/>
                <w:b w:val="false"/>
                <w:i w:val="false"/>
                <w:color w:val="000000"/>
                <w:sz w:val="20"/>
              </w:rPr>
              <w:t>
4. Букет жасау технологиясы.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0"/>
            <w:vMerge/>
            <w:tcBorders>
              <w:top w:val="nil"/>
              <w:left w:val="single" w:color="cfcfcf" w:sz="5"/>
              <w:bottom w:val="single" w:color="cfcfcf" w:sz="5"/>
              <w:right w:val="single" w:color="cfcfcf" w:sz="5"/>
            </w:tcBorders>
          </w:tcPr>
          <w:p/>
        </w:tc>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регламенттер мен ұлттық стандарттардың тізімі</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9" w:id="1064"/>
          <w:p>
            <w:pPr>
              <w:spacing w:after="20"/>
              <w:ind w:left="20"/>
              <w:jc w:val="both"/>
            </w:pPr>
            <w:r>
              <w:rPr>
                <w:rFonts w:ascii="Times New Roman"/>
                <w:b w:val="false"/>
                <w:i w:val="false"/>
                <w:color w:val="000000"/>
                <w:sz w:val="20"/>
              </w:rPr>
              <w:t>
Шығармашылық</w:t>
            </w:r>
          </w:p>
          <w:bookmarkEnd w:id="1064"/>
          <w:p>
            <w:pPr>
              <w:spacing w:after="20"/>
              <w:ind w:left="20"/>
              <w:jc w:val="both"/>
            </w:pPr>
            <w:r>
              <w:rPr>
                <w:rFonts w:ascii="Times New Roman"/>
                <w:b w:val="false"/>
                <w:i w:val="false"/>
                <w:color w:val="000000"/>
                <w:sz w:val="20"/>
              </w:rPr>
              <w:t>
</w:t>
            </w:r>
            <w:r>
              <w:rPr>
                <w:rFonts w:ascii="Times New Roman"/>
                <w:b w:val="false"/>
                <w:i w:val="false"/>
                <w:color w:val="000000"/>
                <w:sz w:val="20"/>
              </w:rPr>
              <w:t>Қарым-қатынас</w:t>
            </w:r>
          </w:p>
          <w:p>
            <w:pPr>
              <w:spacing w:after="20"/>
              <w:ind w:left="20"/>
              <w:jc w:val="both"/>
            </w:pPr>
            <w:r>
              <w:rPr>
                <w:rFonts w:ascii="Times New Roman"/>
                <w:b w:val="false"/>
                <w:i w:val="false"/>
                <w:color w:val="000000"/>
                <w:sz w:val="20"/>
              </w:rPr>
              <w:t>
</w:t>
            </w:r>
            <w:r>
              <w:rPr>
                <w:rFonts w:ascii="Times New Roman"/>
                <w:b w:val="false"/>
                <w:i w:val="false"/>
                <w:color w:val="000000"/>
                <w:sz w:val="20"/>
              </w:rPr>
              <w:t>Стресске төзімділік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Дәлдік</w:t>
            </w:r>
          </w:p>
          <w:p>
            <w:pPr>
              <w:spacing w:after="20"/>
              <w:ind w:left="20"/>
              <w:jc w:val="both"/>
            </w:pPr>
            <w:r>
              <w:rPr>
                <w:rFonts w:ascii="Times New Roman"/>
                <w:b w:val="false"/>
                <w:i w:val="false"/>
                <w:color w:val="000000"/>
                <w:sz w:val="20"/>
              </w:rPr>
              <w:t>
</w:t>
            </w:r>
            <w:r>
              <w:rPr>
                <w:rFonts w:ascii="Times New Roman"/>
                <w:b w:val="false"/>
                <w:i w:val="false"/>
                <w:color w:val="000000"/>
                <w:sz w:val="20"/>
              </w:rPr>
              <w:t>Бақылаушылдық</w:t>
            </w:r>
          </w:p>
          <w:p>
            <w:pPr>
              <w:spacing w:after="20"/>
              <w:ind w:left="20"/>
              <w:jc w:val="both"/>
            </w:pPr>
            <w:r>
              <w:rPr>
                <w:rFonts w:ascii="Times New Roman"/>
                <w:b w:val="false"/>
                <w:i w:val="false"/>
                <w:color w:val="000000"/>
                <w:sz w:val="20"/>
              </w:rPr>
              <w:t>
</w:t>
            </w:r>
            <w:r>
              <w:rPr>
                <w:rFonts w:ascii="Times New Roman"/>
                <w:b w:val="false"/>
                <w:i w:val="false"/>
                <w:color w:val="000000"/>
                <w:sz w:val="20"/>
              </w:rPr>
              <w:t>Зейін</w:t>
            </w:r>
          </w:p>
          <w:p>
            <w:pPr>
              <w:spacing w:after="20"/>
              <w:ind w:left="20"/>
              <w:jc w:val="both"/>
            </w:pPr>
            <w:r>
              <w:rPr>
                <w:rFonts w:ascii="Times New Roman"/>
                <w:b w:val="false"/>
                <w:i w:val="false"/>
                <w:color w:val="000000"/>
                <w:sz w:val="20"/>
              </w:rPr>
              <w:t>
Ұйымдастырушылдық</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шеңберіндегі басқа кәсіптермен байланыс</w:t>
            </w:r>
          </w:p>
        </w:tc>
        <w:tc>
          <w:tcPr>
            <w:tcW w:w="0" w:type="auto"/>
            <w:gridSpan w:val="3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bookmarkStart w:name="z2845" w:id="1065"/>
    <w:p>
      <w:pPr>
        <w:spacing w:after="0"/>
        <w:ind w:left="0"/>
        <w:jc w:val="left"/>
      </w:pPr>
      <w:r>
        <w:rPr>
          <w:rFonts w:ascii="Times New Roman"/>
          <w:b/>
          <w:i w:val="false"/>
          <w:color w:val="000000"/>
        </w:rPr>
        <w:t xml:space="preserve"> 4-тарау. Кәсіби стандарттың техникалық деректері</w:t>
      </w:r>
    </w:p>
    <w:bookmarkEnd w:id="1065"/>
    <w:bookmarkStart w:name="z2846" w:id="1066"/>
    <w:p>
      <w:pPr>
        <w:spacing w:after="0"/>
        <w:ind w:left="0"/>
        <w:jc w:val="both"/>
      </w:pPr>
      <w:r>
        <w:rPr>
          <w:rFonts w:ascii="Times New Roman"/>
          <w:b w:val="false"/>
          <w:i w:val="false"/>
          <w:color w:val="000000"/>
          <w:sz w:val="28"/>
        </w:rPr>
        <w:t>
      Мемлекеттік органның атауы: "Қазақстан Республикасының сауда және интеграция министрлігі" мемлекеттік мекемесі</w:t>
      </w:r>
    </w:p>
    <w:bookmarkEnd w:id="1066"/>
    <w:bookmarkStart w:name="z2847" w:id="1067"/>
    <w:p>
      <w:pPr>
        <w:spacing w:after="0"/>
        <w:ind w:left="0"/>
        <w:jc w:val="both"/>
      </w:pPr>
      <w:r>
        <w:rPr>
          <w:rFonts w:ascii="Times New Roman"/>
          <w:b w:val="false"/>
          <w:i w:val="false"/>
          <w:color w:val="000000"/>
          <w:sz w:val="28"/>
        </w:rPr>
        <w:t>
      БСН: 190740017066;</w:t>
      </w:r>
    </w:p>
    <w:bookmarkEnd w:id="1067"/>
    <w:bookmarkStart w:name="z2848" w:id="1068"/>
    <w:p>
      <w:pPr>
        <w:spacing w:after="0"/>
        <w:ind w:left="0"/>
        <w:jc w:val="both"/>
      </w:pPr>
      <w:r>
        <w:rPr>
          <w:rFonts w:ascii="Times New Roman"/>
          <w:b w:val="false"/>
          <w:i w:val="false"/>
          <w:color w:val="000000"/>
          <w:sz w:val="28"/>
        </w:rPr>
        <w:t>
      Мекен-жайы: Қазақстан, 010000, Астана қ. а., Есіл өз. А., Мәңгілік ел даңғылы, 8 ғимарат, "Министрліктер Үйі" Әкімшілік ғимараты, 7 кіреберіс</w:t>
      </w:r>
    </w:p>
    <w:bookmarkEnd w:id="1068"/>
    <w:bookmarkStart w:name="z2849" w:id="1069"/>
    <w:p>
      <w:pPr>
        <w:spacing w:after="0"/>
        <w:ind w:left="0"/>
        <w:jc w:val="both"/>
      </w:pPr>
      <w:r>
        <w:rPr>
          <w:rFonts w:ascii="Times New Roman"/>
          <w:b w:val="false"/>
          <w:i w:val="false"/>
          <w:color w:val="000000"/>
          <w:sz w:val="28"/>
        </w:rPr>
        <w:t>
      Байланыс: тел: (7172) 74-98-97, 75-06-91, факс: (7172) 75-06-72, e-mail: mti@mti.gov.kz. веб-сайт: mti.gov.kz</w:t>
      </w:r>
    </w:p>
    <w:bookmarkEnd w:id="1069"/>
    <w:bookmarkStart w:name="z2850" w:id="1070"/>
    <w:p>
      <w:pPr>
        <w:spacing w:after="0"/>
        <w:ind w:left="0"/>
        <w:jc w:val="both"/>
      </w:pPr>
      <w:r>
        <w:rPr>
          <w:rFonts w:ascii="Times New Roman"/>
          <w:b w:val="false"/>
          <w:i w:val="false"/>
          <w:color w:val="000000"/>
          <w:sz w:val="28"/>
        </w:rPr>
        <w:t>
      Әзірлеуге қатысатын ұйымдар (кәсіпорындар): "QAZTRADE "Сауда саясатын дамыту орталығы" Акционерлік Қоғамы</w:t>
      </w:r>
    </w:p>
    <w:bookmarkEnd w:id="1070"/>
    <w:bookmarkStart w:name="z2851" w:id="1071"/>
    <w:p>
      <w:pPr>
        <w:spacing w:after="0"/>
        <w:ind w:left="0"/>
        <w:jc w:val="both"/>
      </w:pPr>
      <w:r>
        <w:rPr>
          <w:rFonts w:ascii="Times New Roman"/>
          <w:b w:val="false"/>
          <w:i w:val="false"/>
          <w:color w:val="000000"/>
          <w:sz w:val="28"/>
        </w:rPr>
        <w:t>
      БСН: 060840006503;</w:t>
      </w:r>
    </w:p>
    <w:bookmarkEnd w:id="1071"/>
    <w:bookmarkStart w:name="z2852" w:id="1072"/>
    <w:p>
      <w:pPr>
        <w:spacing w:after="0"/>
        <w:ind w:left="0"/>
        <w:jc w:val="both"/>
      </w:pPr>
      <w:r>
        <w:rPr>
          <w:rFonts w:ascii="Times New Roman"/>
          <w:b w:val="false"/>
          <w:i w:val="false"/>
          <w:color w:val="000000"/>
          <w:sz w:val="28"/>
        </w:rPr>
        <w:t>
      Мекен-жайы: Астана қ. а., Есіл өз. А., Мәңгілік Ел даңғылы, 8/2 үй</w:t>
      </w:r>
    </w:p>
    <w:bookmarkEnd w:id="1072"/>
    <w:bookmarkStart w:name="z2853" w:id="1073"/>
    <w:p>
      <w:pPr>
        <w:spacing w:after="0"/>
        <w:ind w:left="0"/>
        <w:jc w:val="both"/>
      </w:pPr>
      <w:r>
        <w:rPr>
          <w:rFonts w:ascii="Times New Roman"/>
          <w:b w:val="false"/>
          <w:i w:val="false"/>
          <w:color w:val="000000"/>
          <w:sz w:val="28"/>
        </w:rPr>
        <w:t>
      Байланыс: (7172) 76-88-10, 76-88-30 Факс (7172) 76-88-04</w:t>
      </w:r>
    </w:p>
    <w:bookmarkEnd w:id="1073"/>
    <w:bookmarkStart w:name="z2854" w:id="1074"/>
    <w:p>
      <w:pPr>
        <w:spacing w:after="0"/>
        <w:ind w:left="0"/>
        <w:jc w:val="both"/>
      </w:pPr>
      <w:r>
        <w:rPr>
          <w:rFonts w:ascii="Times New Roman"/>
          <w:b w:val="false"/>
          <w:i w:val="false"/>
          <w:color w:val="000000"/>
          <w:sz w:val="28"/>
        </w:rPr>
        <w:t>
      e-mail z_bulatova@mail.ru, kense@qaztrade.org.kz</w:t>
      </w:r>
    </w:p>
    <w:bookmarkEnd w:id="1074"/>
    <w:bookmarkStart w:name="z2855" w:id="1075"/>
    <w:p>
      <w:pPr>
        <w:spacing w:after="0"/>
        <w:ind w:left="0"/>
        <w:jc w:val="both"/>
      </w:pPr>
      <w:r>
        <w:rPr>
          <w:rFonts w:ascii="Times New Roman"/>
          <w:b w:val="false"/>
          <w:i w:val="false"/>
          <w:color w:val="000000"/>
          <w:sz w:val="28"/>
        </w:rPr>
        <w:t>
      Веб-сайт www.qaztrade.org.kz</w:t>
      </w:r>
    </w:p>
    <w:bookmarkEnd w:id="1075"/>
    <w:bookmarkStart w:name="z2856" w:id="1076"/>
    <w:p>
      <w:pPr>
        <w:spacing w:after="0"/>
        <w:ind w:left="0"/>
        <w:jc w:val="both"/>
      </w:pPr>
      <w:r>
        <w:rPr>
          <w:rFonts w:ascii="Times New Roman"/>
          <w:b w:val="false"/>
          <w:i w:val="false"/>
          <w:color w:val="000000"/>
          <w:sz w:val="28"/>
        </w:rPr>
        <w:t>
      Кәсіптік біліктілік жөніндегі салалық кеңес: 2023 жылғы 30 қарашадағы 8 – ПР</w:t>
      </w:r>
    </w:p>
    <w:bookmarkEnd w:id="1076"/>
    <w:bookmarkStart w:name="z2857" w:id="1077"/>
    <w:p>
      <w:pPr>
        <w:spacing w:after="0"/>
        <w:ind w:left="0"/>
        <w:jc w:val="both"/>
      </w:pPr>
      <w:r>
        <w:rPr>
          <w:rFonts w:ascii="Times New Roman"/>
          <w:b w:val="false"/>
          <w:i w:val="false"/>
          <w:color w:val="000000"/>
          <w:sz w:val="28"/>
        </w:rPr>
        <w:t>
      Кәсіптік біліктілік жөніндегі ұлттық орган: 11 желтоқсан 2023 жылғы қорытындысы</w:t>
      </w:r>
    </w:p>
    <w:bookmarkEnd w:id="1077"/>
    <w:bookmarkStart w:name="z2858" w:id="1078"/>
    <w:p>
      <w:pPr>
        <w:spacing w:after="0"/>
        <w:ind w:left="0"/>
        <w:jc w:val="both"/>
      </w:pPr>
      <w:r>
        <w:rPr>
          <w:rFonts w:ascii="Times New Roman"/>
          <w:b w:val="false"/>
          <w:i w:val="false"/>
          <w:color w:val="000000"/>
          <w:sz w:val="28"/>
        </w:rPr>
        <w:t>
      Қазақстан Республикасының "Атамекен" Ұлттық Кәсіпкерлер Палатасы: 09.10.2023 ж. № 357</w:t>
      </w:r>
    </w:p>
    <w:bookmarkEnd w:id="1078"/>
    <w:bookmarkStart w:name="z2859" w:id="1079"/>
    <w:p>
      <w:pPr>
        <w:spacing w:after="0"/>
        <w:ind w:left="0"/>
        <w:jc w:val="both"/>
      </w:pPr>
      <w:r>
        <w:rPr>
          <w:rFonts w:ascii="Times New Roman"/>
          <w:b w:val="false"/>
          <w:i w:val="false"/>
          <w:color w:val="000000"/>
          <w:sz w:val="28"/>
        </w:rPr>
        <w:t>
      Нұсқа нөмірі және Шығарылған жылы: №1 нұсқа 2023 жыл</w:t>
      </w:r>
    </w:p>
    <w:bookmarkEnd w:id="1079"/>
    <w:bookmarkStart w:name="z2860" w:id="1080"/>
    <w:p>
      <w:pPr>
        <w:spacing w:after="0"/>
        <w:ind w:left="0"/>
        <w:jc w:val="both"/>
      </w:pPr>
      <w:r>
        <w:rPr>
          <w:rFonts w:ascii="Times New Roman"/>
          <w:b w:val="false"/>
          <w:i w:val="false"/>
          <w:color w:val="000000"/>
          <w:sz w:val="28"/>
        </w:rPr>
        <w:t>
      Болжалды қайта қарау күні: 01 қаңтар 2026 жыл</w:t>
      </w:r>
    </w:p>
    <w:bookmarkEnd w:id="108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