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fd4" w14:textId="d0da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Суағызғысы"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31 желтоқсандағы № 327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"Магистральдық Суағызғысы" жауапкершілігі шектеулі серіктестігіне "Астрахань-Маңғышлақ" магистралдық суағызғысының екінші желісінің 56-110 шақырым аралығынан көлемі 225,5788 га жер учаскесіне шектеулі нысаналы пайдалану құқығымен 10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Негіз: "Магистральдық Суағызғысы" жауапкершілігі шектеулі серіктестігінің 2024 жылғы 7 ақпандағы №03-01-6/233 хаты, Құрманғазы ауданы бойынша Жер комиссиясының 2024 жылғы 19 ақпандағы №4 хаттамасы, "Терра Инжиниринг" жауапкершілігі шектеулі серіктестігінің дайындаған жерге орналастыру жобасы, Құрманғазы ауданының жер қатынастары, сәулет және қала құрылысы бөлімінің 2024 жылғы 22 қазандағы №KZ00XXX00000000 бұйрығы.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жүзеге асыруын бақылау Құрманғазы ауданының жер қатынастары, сәулет және қала құрылысы бөліміне, орындалуын бақылау осы салаға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