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6641" w14:textId="2356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Құрманғазы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2024 жылғы 26 желтоқсандағы № 174-VIII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Құрманғазы ауылдық округінің бюджеті тиісінше 1, 2 және 3-қосымшаларға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555 539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123 185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11 900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420 454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555 539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Еңбекші ауылдық округінің бюджеті тиісінше 4, 5 және 6-қосымшаларға сәйкес, оның ішінде 2025 жылға мынадай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120 125 мың теңге,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18 590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3 700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97 835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120 125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Мақаш ауылдық округінің бюджеті тиісінше 7, 8 және 9-қосымшаларға сәйкес, оның ішінде 2025 жылға мынадай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135 790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5 557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130 233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135 790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Орлы ауылдық округінің бюджеті тиісінше 10, 11 және 12-қосымшаларға сәйкес, оның ішінде 2025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214 282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11 526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201 876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214 282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Нұржау ауылдық округінің бюджеті тиісінше 13, 14 және 15-қосымшаларға сәйкес, оның ішінде 2025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111 536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5 265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105 971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111 536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Жаңаталап ауылдық округінің бюджеті тиісінше 16, 17 және 18-қосымшаларға сәйкес, оның ішінде 2025 жылға мынадай көлемдерде бекітілсін: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238 565 мың теңге, оның ішінде: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6 687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85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231 793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238 565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- 0 мың теңге.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Ақкөл ауылдық округінің бюджеті тиісінше 19, 20 және 21-қосымшаларға сәйкес, оның ішінде 2025 жылға мынадай көлемдерде бекітілсін: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141 018 мың теңге, оның ішінде: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19 925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120 643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141 018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- 0 мың теңге. 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Бірлік ауылдық округінің бюджеті тиісінше 22, 23 және 24-қосымшаларға сәйкес, оның ішінде 2025 жылға мынадай көлемдерде бекітілсін: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86 322 мың теңге, оның ішінде: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6 230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80 092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86 322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- 0 мың теңге. 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Кудряшов ауылдық округінің бюджеті тиісінше 25, 26 және 27-қосымшаларға сәйкес, оның ішінде 2025 жылға мынадай көлемдерде бекітілсін: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87 534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5 267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81 967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87 534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- 0 мың теңге.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Дыңғызыл ауылдық округінің бюджеті тиісінше 28, 29 және 30-қосымшаларға сәйкес, оның ішінде 2025 жылға мынадай көлемдерде бекітілсін: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79 572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6 450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73 122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79 572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- 0 мың теңге. 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Азғыр ауылдық округінің бюджеті тиісінше 31, 32 және 33-қосымшаларға сәйкес, оның ішінде 2025 жылға мынадай көлемдерде бекітілсін: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96 900 мың теңге, оның ішінде: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9 520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87 380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96 900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- 0 мың теңге. 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2025-2027 жылдарға арналған Сүйіндік ауылдық округінің бюджеті тиісінше 34, 35 және 36-қосымшаларға сәйкес, оның ішінде 2025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119 341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15 340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103 531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119 341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- 0 мың теңге. 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2025-2027 жылдарға арналған Теңіз ауылдық округінің бюджеті тиісінше 37, 38 және 39-қосымшаларға сәйкес, оның ішінде 2025 жылға мынадай көлемдерде бекітілсін: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129 630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5 647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123 283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129 630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2025-2027 жылдарға арналған Шортанбай ауылдық округінің бюджеті тиісінше 40, 41 және 42-қосымшаларға сәйкес, оның ішінде 2025 жылға мынадай көлемдерде бекітілсін: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97 096 мың теңге, оның ішінде: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92 936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97 096 мың теңге;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2025-2027 жылдарға арналған Бөкейхан ауылдық округінің бюджеті тиісінше 43, 44 және 45-қосымшаларға сәйкес, оның ішінде 2025 жылға мынадай көлемдерде бекітілсін: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124 128 мың теңге, оның ішінде: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6 285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470 мың теңге;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117 373 мың теңге;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124 128 мың теңге;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2025-2027 жылдарға арналған Сафон ауылдық округінің бюджеті тиісінше 46, 47 және 48-қосымшаларға сәйкес, оның ішінде 2025 жылға мынадай көлемдерде бекітілсін: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109 040 мың теңге, оның ішінде: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3 410 мың теңге;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105 435 мың теңге;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109 040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2025-2027 жылдарға арналған Көптоғай ауылдық округінің бюджеті тиісінше 49, 50 және 51-қосымшаларға сәйкес, оның ішінде 2025 жылға мынадай көлемдерде бекітілсін: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68 766 мың теңге, оның ішінде: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1 770 мың теңге;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66 996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68 766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2025-2027 жылдарға арналған Асан ауылдық округінің бюджеті тиісінше 52, 53 және 54-қосымшаларға сәйкес, оның ішінде 2025 жылға мынадай көлемдерде бекітілсін: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109 484 мың теңге, оның ішінде: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4 046 мың теңге;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105 438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109 484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2025-2027 жылдарға арналған Қиғаш ауылдық округінің бюджеті тиісінше 55, 56 және 57-қосымшаларға сәйкес, оның ішінде 2025 жылға мынадай көлемдерде бекітілсін: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81 239 мың теңге, оның ішінде: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7 775 мың теңге;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73 339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81 239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 жылғы аудандық бюджеттен ауылдық округтердің бюджеттеріне берілетін бюджеттік субвенциялардың көлемдері 1 495 955 мың теңге сомасында белгіленгені ескерілсін, оның ішінде: 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Құрманғазы ауылдық округіне 76 400 мың теңге;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ауылдық округіне 77 776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Мақаш ауылдық округіне 114 861 мың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Орлы ауылдық округіне 77 054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Нұржау ауылдық округіне 88 177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Жаңаталап ауылдық округіне 98 911 мың теңге;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Ақкөл ауылдық округіне 75 364 мың теңге;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Бірлік ауылдық округіне 59 794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 ауылдық округіне 67 097 мың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Дыңғызыл ауылдық округіне 62 770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Азғыр ауылдық округіне 74 345 мың теңге;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Сүйіндік ауылдық округіне 87 389 мың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Теңіз ауылдық округіне 82 586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 ауылдық округіне 81 050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Бөкейхан ауылдық округіне 85 673 мың теңге;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 ауылдық округіне 95 734 мың теңге;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Көптоғай ауылдық округіне 52 779 мың теңге;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 ауылдық округіне 72 437 мың теңге;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Қиғаш ауылдық округіне 65 758 мың теңге.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2025 жылға ауылдық округтер әкімдері аппараттары арқылы бюджеттік бағдарламаларды қаржыландыру көлемдері 58-қосымшаға сәйкес бекітілсін.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2025 жылдың 1 қаңтарынан бастап қолданысқа енгізіледі.</w:t>
      </w:r>
    </w:p>
    <w:bookmarkEnd w:id="364"/>
    <w:bookmarkStart w:name="z36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Мәслихат төрағасы      Г.Калиева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мәслихатының 2024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желтоқсандағы № 174-VІІІ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bookmarkEnd w:id="366"/>
    <w:bookmarkStart w:name="z371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2025 жылға арналған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мәслихатының 2024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желтоқсандағы № 174-VІІІ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 қосымша</w:t>
      </w:r>
    </w:p>
    <w:bookmarkEnd w:id="368"/>
    <w:bookmarkStart w:name="z37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2026 жылға арналған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мәслихатының 2024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желтоқсандағы № 174-VІІІ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3 қосымша</w:t>
      </w:r>
    </w:p>
    <w:bookmarkEnd w:id="370"/>
    <w:bookmarkStart w:name="z375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2027 жылға арналған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мәслихатының 2024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желтоқсандағы № 174-VIIІ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4 қосымша</w:t>
      </w:r>
    </w:p>
    <w:bookmarkEnd w:id="372"/>
    <w:bookmarkStart w:name="z377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2025 жылға арналған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мәслихатының 2024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желтоқсандағы № 174-VIIІ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5 қосымша</w:t>
      </w:r>
    </w:p>
    <w:bookmarkEnd w:id="374"/>
    <w:bookmarkStart w:name="z379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2026 жылға арналған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мәслихатының 2024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желтоқсандағы № 174-VIIІ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6 қосымша</w:t>
      </w:r>
    </w:p>
    <w:bookmarkEnd w:id="376"/>
    <w:bookmarkStart w:name="z38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2027 жылға арналған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мәслихатының 2024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желтоқсандағы № 174-VIIІ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7 қосымша</w:t>
      </w:r>
    </w:p>
    <w:bookmarkEnd w:id="378"/>
    <w:bookmarkStart w:name="z383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2025 жылға арналған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мәслихатының 2024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желтоқсандағы № 174-VIIІ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8 қосымша</w:t>
      </w:r>
    </w:p>
    <w:bookmarkEnd w:id="380"/>
    <w:bookmarkStart w:name="z385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2026 жылға арналған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мәслихатының 2024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желтоқсандағы № 174-VIIІ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9 қосымша </w:t>
      </w:r>
    </w:p>
    <w:bookmarkEnd w:id="382"/>
    <w:bookmarkStart w:name="z38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2027 жылға арналған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мәслихатының 2024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желтоқсандағы № 174-VIIІ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10 қосымша</w:t>
      </w:r>
    </w:p>
    <w:bookmarkEnd w:id="384"/>
    <w:bookmarkStart w:name="z38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2025 жылға арналған бюджеті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11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ауылдық округінің 2026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12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ауылдық округінің 2027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13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14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ауылдық округінің 2026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15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ауылдық округінің 2027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шешіміне 16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шешіміне 17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округінің 2026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шешіміне 18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округінің 2027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19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20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округінің 2026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21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округінің 2027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22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23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округінің 2026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24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округінің 2027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25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26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ауылдық округінің 2026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27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ауылдық округінің 2027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28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29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 ауылдық округінің 2026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30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 ауылдық округінің 2027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№174-VIІI шешіміне 31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№174-VIІI шешіміне 32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ауылдық округінің 2026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№174-VIІI шешіміне 33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ауылдық округінің 2027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34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35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ауылдық округінің 2026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36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ауылдық округінің 2027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37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38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округінің 2026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39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округінің 2027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40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41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ауылдық округінің 2026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42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ауылдық округінің 2027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43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44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ауылдық округінің 2026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№174-VIIІ шешіміне 45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ауылдық округінің 2027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шешіміне 46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шешіміне 47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ауылдық округінің 2026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шешіміне 48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ауылдық округінің 2027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шешіміне 49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шешіміне 50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округінің 2026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аудандық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шешіміне 51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округінің 2027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аудандық 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шешіміне 52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аудандық 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шешіміне 53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ауылдық округінің 2026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аудандық 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№174-VIІІ шешіміне 54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ауылдық округінің 2027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аудандық 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шешіміне 55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аудандық 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шешіміне 56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ауылдық округінің 2026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№174-VІIІ шешіміне 57 қосымша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ауылдық округінің 2027 жылға арналған бюджеті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аудандық </w:t>
      </w:r>
    </w:p>
    <w:bookmarkEnd w:id="433"/>
    <w:bookmarkStart w:name="z53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</w:t>
      </w:r>
    </w:p>
    <w:bookmarkEnd w:id="434"/>
    <w:bookmarkStart w:name="z53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26 желтоқсандағы</w:t>
      </w:r>
    </w:p>
    <w:bookmarkEnd w:id="435"/>
    <w:bookmarkStart w:name="z53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№174-VІІI шешіміне 58 қосымша</w:t>
      </w:r>
    </w:p>
    <w:bookmarkEnd w:id="436"/>
    <w:bookmarkStart w:name="z535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ауылдық округтер әкімдері аппараты арқылы бюджеттік бағдарламаларды қаржыландыру көлемдері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