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e52" w14:textId="471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26 желтоқсандағы № 173-VIII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14 428 103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3 348 922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31 287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11 042 194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14 428 103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72 742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72 742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оның ішінде: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- 74 742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74 742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74 742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бюджеттен аудандық бюджетке берілетін субвенция көлемі 1 161 420 мың теңге сомасында белгіленсін.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субвенциялардың көлемдері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жылға арналған аудандық бюджеттен ауылдық округтердің бюджеттеріне берілетін бюджеттік субвенциялар 1 495 955 мың теңге сомасында, оның ішінде: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ауылдық округіне 76 400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Мақаш ауылдық округіне 114 861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75 364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77 776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ауылдық округіне 88 177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Азғыр ауылдық округіне 74 345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Дынғызыл ауылдық округіне 62 770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округіне 98 911 мың теңге;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Сүйіндік ауылдық округіне 87 389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59 794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округіне 67 097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Орлы ауылдық округіне 77 054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 ауылдық округіне 85 673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округіне 82 586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 ауылдық округіне 95 734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Қиғаш ауылдық округіне 65 758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 ауылдық округіне 81 050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52 779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ауылдық округіне 72 437 мың теңге.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2026 жылға арналған аудандық бюджеттен ауылдық округтердің бюджеттеріне берілетін бюджеттік субвенциялар 1 495 955 мың теңге сомасында, оның ішінде: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ауылдық округіне 76 400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Мақаш ауылдық округіне 114 861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75 364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77 776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ауылдық округіне 88 177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Азғыр ауылдық округіне 74 345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Дынғызыл ауылдық округіне 62 770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округіне 98 911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Сүйіндік ауылдық округіне 87 389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59 794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округіне 67 097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Орлы ауылдық округіне 77 054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 ауылдық округіне 85 673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округіне 82 586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 ауылдық округіне 95 734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Қиғаш ауылдық округіне 65 758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 ауылдық округіне 81 050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52 779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ауылдық округіне 72 437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2027 жылға арналған аудандық бюджеттен ауылдық округтердің бюджеттеріне берілетін бюджеттік субвенциялар 1 495 955 мың теңге сомасында, оның ішінде: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ауылдық округіне 76 400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Мақаш ауылдық округіне 114 861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75 364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77 776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ауылдық округіне 88 177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Азғыр ауылдық округіне 74 345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Дынғызыл ауылдық округіне 62 770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округіне 98 911 мың теңге;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Сүйіндік ауылдық округіне 87 389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59 794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округіне 67 097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Орлы ауылдық округіне 77 054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 ауылдық округіне 85 673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округіне 82 586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 ауылдық округіне 95 734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Қиғаш ауылдық округіне 65 758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 ауылдық округіне 81 050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52 779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ауылдық округіне 72 437 мың теңге.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органның резерві 73 442 мың теңге сомасында бекітілсін.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республикалық бюджеттен жергілікті атқарушы органдарға мамандарды әлеуметтік қолдау шараларын іске асыру үшін 72 742 мың теңге сомасында бюджеттік кредиттер көзделгені ескерілсін.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№173-VIІI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желтоқсандағы №173-VIІI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желтоқсандағы №173-VIІI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