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b3e3" w14:textId="c6fb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25 желтоқсандағы № 90-VІІІ "2024-2026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29 қазандағы № 166-VIII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2023 жылғы 25 желтоқсандағы № 90-VІІІ "2024-2026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191755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432 579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50 928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381 651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457 552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- 24 973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24 973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193 063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1 233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180 950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201 315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-8 252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- 8 252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8 252 мың теңге."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120 862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117 171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122 386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- 1 524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1 524 мың теңге."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138 360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5 215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132 695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142 389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-4 029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- 4 029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4 029 мың теңге."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178 185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175 117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179 613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- 1 428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1 428 мың теңге."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261 926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256 785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265 464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- 3 538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3 538 мың теңге."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113 602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103 532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120 054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-6 452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- 6 452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6 452 мың теңге."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2024-2026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80 377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77 306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81 498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-1 121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- 1 121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1 121 мың теңге."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2024-2026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87 102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2 787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84 125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88 691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- 1 589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1 589 мың теңге."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2024-2026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160 202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155 502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160 997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- 795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795 мың теңге."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2024-2026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84 671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5 699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78 972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86 287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-1 616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- 1 616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1 616 мың теңге."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2024-2026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106 858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6 420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99 888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112 159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- 5 301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5 301 мың теңге."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2024-2026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228 421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224 997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231 417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-2 996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- 2 996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2 996 мың теңге."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2024-2026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42-қосымшаларға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90 343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1 858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88 085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90 585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- 242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242 мың теңге."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2024-2026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243 591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240 441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262 904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-19313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- 19313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19313 мың теңге."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2024-2026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140 758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2 494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601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137 437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141 953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-1 195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- 1 195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1 195 мың теңге."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2024-2026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164 141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162 411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164 587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446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- 446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446 мың теңге."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2024-2026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115 757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4 260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111 497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116 899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-1 142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- 1 142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1 142 мың теңге."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2024-2026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197 487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3 331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193 912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199 677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- 2 190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2 190 мың теңге.".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 4, 5, 6, 7, 8, 9, 10, 11, 12, 13, 14, 15, 16, 17, 18, 19, 20 қосымшаларына сәйкес жаңа редакцияда мазмұндалсын.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2024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2024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2024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2024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2024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2024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2024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2024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2024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2024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2024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2024 жылға арналған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2024 жылға арналған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2024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2024 жылға арналған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2024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2024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90-VІІI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округтер әкімдері аппараты арқылы бюджеттік бағдарламаларды қаржыландыру көлемдері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</w:t>
            </w:r>
          </w:p>
        </w:tc>
      </w:tr>
    </w:tbl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262904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