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87b73" w14:textId="4087b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Құрманғазы аудандық мәслихатының 2023 жылғы 25 желтоқсандағы № 89-VІІІ "2024-2026 жылдарға арналған ауданның бюджетін бекіту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Құрманғазы аудандық мәслихатының 2024 жылғы 21 қазандағы № 157-VIII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Құрманғазы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Құрманғазы аудандық мәслихатының "2024-2026 жылдарға арналған ауданның бюджетін бекіту туралы" 2023 жылғы 25 желтоқсандағы № 89-VІІІ (нормативтік құқықтық актілерді мемлекеттік тіркеу тізілімінде № 191740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2024-2026 жылдарға арналған аудандық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21 942 149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3 682 503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61 486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8 050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18 190 110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23 413 089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72 036 мың теңге, 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103 376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31 850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- 1 542 976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1 542 976 мың теңге, оның ішінде: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1 285 015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31 340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289 811 мың теңге."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"7. 2024 жылға аудандық бюджеттен ауылдық округтердің бюджеттеріне келесі көлемдерде трансферттер беру белгіленсін: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қысқы мерзімге дайындық жұмыстарын жүргізуге 687 497 мың теңге;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мәдениет ұйымдарын ағымдағы ұстауға, материалдық-техникалық жарақтандыруға және күрделі жөндеуге 104 081 мың теңге;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 абаттандыру, көгалдандыру және тазалық жұмыстарына 453 274 мың теңге;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автомобиль жолдарының жұмыс істеуін қамтамасыз етуге 87 392 мың теңге;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3 433 мың теңге;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мекемелерге автокөліктер және басқа да негізгі құрал жабдықтар сатып алуға 27 776 мың теңге."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"8. 2024 жылға арналған аудандық бюджетте республикалық бюджеттен келесі көлемдерде нысаналы ағымдағы трансферттер көзделгені ескерілсін: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мүгедектігі бар адамдарды міндетті гигиеналық құралдармен қамтамасыз ету стандарттарын арттыруға 51 325 мың теңге;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7 752 мың теңге;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халықтың әлеуметтік осал топтары үшін коммуналдық тұрғын үй қорынан тұрғын үйлер сатып алуға 439 532 мың теңге."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"9. 2024 жылға арналған аудандық бюджетте облыстық бюджеттен келесі көлемдерде нысаналы ағымдағы трансферттер көзделгені ескерілсін: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мекемелерге автокөліктер және басқа да негізгі құрал жабдықтар сатып алуға 111 179 мың теңге;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атаулы әлеуметтік көмекті төлеуге 69 462 мың теңге;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әлеуметтік қорғау мекемелерінің ағымдағы шығындарына 26 524 мың теңге;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азаматтардың жекелеген санаттарына әлеуметтік көмекке 82 510 мың теңге;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мәдениет ұйымдарын ағымдағы ұстауға, материалдық-техникалық жарақтандыруға және күрделі жөндеуге 239 558 мың теңге;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қысқы мерзімге дайындық жұмыстарын жүргізуге 892 358 мың теңге;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 абаттандыру, көгалдандыру және тазалық жұмыстарына 453 274 мың теңге;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азаматтардың жекелеген санаттарына тұрғын үй сатып алуға 1 138 829 мың теңге;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арнайы техникалар сатып алуға 272 937 мың теңге;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автомобиль жолдарының жұмыс істеуін қамтамасыз етуге 95 801 мың теңге;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жолаушылар тасымалдарын субсидиялауға 49 464 мың теңге;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халықты әлеуметтік қорғау жөніндегі іс-шараларды іске асыруға 14 720 мың теңге."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"10. 2024 жылға арналған аудандық бюджетте республикалық бюджеттен және Қазақстан Республикасының Ұлттық қорынан келесі көлемдерде нысаналы даму трансферттер көзделгені ескерілсін: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инфрақұрылымын дамытуға 2 273 342 мың теңге;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"Ауыл - Ел бесігі" жобасы шеңберінде ауылдық елді мекендердегі әлеуметтік және инженерлік инфрақұрылымды дамытуға 2 273 940 мың теңге;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инженерлік-коммуникациялық инфрақұрылымды дамытуға 1 033 989 мың теңге."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"11. 2024 жылға арналған аудандық бюджетте облыстық бюджеттен келесі көлемдерде нысаналы даму трансферттері көзделгені ескерілсін: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елді мекендерде сумен жабдықтау және су бұру жүйесін дамытуға 517 150 мың теңге;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жылу-энергетикалық жүйені дамытуға 1 811 мың теңге;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коммуналдық шаруашылықты дамытуға 8 211 мың теңге;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объектілерді салуға және қайта жаңартуға 284 170 мың теңге;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спорт объектілерін дамытуға 1 130 828 мың теңге;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мәдениет объектілерін дамытуға 1 675 077 мың теңге;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халықты, объектілер мен аумақтарды табиғи дүлей зілзалалардан инженерлік қорғау бойынша жұмыстарды жүргізуге 500 000 мың теңге;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тұрғын үй құрылысы үшін инженерлік-коммуникациялық инфрақұрылымның құрылысына 8 000 мың теңге;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инфрақұрылымын дамытуға 3 496 517 мың теңге."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жылдың 1 қаңтарынан бастап қолданысқа енгізіледі.</w:t>
      </w:r>
    </w:p>
    <w:bookmarkEnd w:id="6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Құрманғазы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қазандағы № 157-VIІI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Құрманғазы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 № 89-VIІI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73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 бюджеті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21 942 149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3 682 503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667 463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85 242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582 221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2 478 190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2 463 080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28 650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17 350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61 486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22 450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22 370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түсетін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түсетін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18 190 110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19 304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19 304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18 170 806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18 170 806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3 945 225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13 203 035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1 022 546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23 413 089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2 616 623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баскарудың жалпы функцияларын орындайтын өкiлдi, атқарушы және басқа органдар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382 620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68 574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47754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314 046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қызметiн қамтамасыз ету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235371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50899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 салу мақсатында мүлiктi бағалауды жүргiзу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өзгеде мемлекеттiк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2 232 036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65898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56486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159 255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59416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90148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284 670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284670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49397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39933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1672816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214095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212018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1246703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113 392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Жалпыға бiрдей әскери мiндеттi атқару шеңберiндегi iс-шаралар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105 707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105 707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105707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1 162 261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103 068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103 068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103 068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926 278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926278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бiлiм беру, әлеуметтiк қамтамасыз ету, мәдениет, спорт және ветеринар мамандарына отын сатып алуға Қазақстан Республикасының заңнамасына сәйкес әлеуметтiк көмек көрсету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42045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336979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139210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279952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Халықты әлеуметтік қорғау жөніндегі іс-шараларды іске асыру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салаларындагы өзге де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132 915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132 915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77 994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43 734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5 094 089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3 805 721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3 165 169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1 045 169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640552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1 250 795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1218650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718650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37573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37573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1 955 578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354 140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119949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119949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234191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214402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 ескерткіштерін сақтауды және оларға қол жетімділікті қамтамасыз 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1 103 528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1075828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1075828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денгейде спорттық жарыстар өткiзу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213 371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213371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207371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284 539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284539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57193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41640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150206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35 931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35 931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35 931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35931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Өнеркәсiп, сәулет, қала құрылысы және құрылыс қызметi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50 934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50 934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50 934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40 832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6 051 613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көлiгi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5 887 600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5 887 600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 дамыту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5747016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140584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164 013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164 013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164013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3 956 715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3 956 715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72 647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жергiлiктi атқарушы органының резервi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72647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3884068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3884068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2 370 912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2 370 912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2 370 912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Нысаналы пайдаланылмаған (толық пайдаланылмаған) трансферттерді қайтару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112639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770632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Қаржылық активтермен жасалатын операциялар бойынша сальдо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-1542976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1542976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