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8fb49" w14:textId="288fb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2023 жылғы 25 желтоқсандағы № 90-VІІІ "2024-2026 жылдарға арналған Құрманғазы ауданының ауылдық округтерінің бюджеттерін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аудандық мәслихатының 2024 жылғы 13 мамырдағы № 133-VIII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Құрманғазы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Құрманғазы аудандық мәслихаттың 2023 жылғы 25 желтоқсандағы № 90-VІІІ "2024-2026 жылдарға арналған Құрманғазы ауданының ауылдық округтерінің бюджеттерін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1-19 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2024-2026 жылдарға арналған Құрманғазы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381 903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49 514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332 389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406 876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-24 973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- 24 973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24 973 мың теңге.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2024-2026 жылдарға арналған Еңбекші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176 079 мың теңге, оның ішінде: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10 880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165 199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184 331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-8 252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- 8 252 мың теңге, оның ішінде: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8 252 мың теңге.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2024-2026 жылдарға арналған Мақаш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123 045 мың теңге, оның ішінде: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3 252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119 793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124 569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-1 524 мың теңге;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- 1 524 мың теңге, оның ішінде: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1 524 мың теңге.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2024-2026 жылдарға арналған Орлы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149 976 мың теңге, оның ішінде: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5 215 мың теңге;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450 мың теңге;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144 311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154 005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-4 029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- 4 029 мың теңге, оның ішінде: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4 029 мың теңге.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2024-2026 жылдарға арналған Нұржау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162 977 мың теңге, оның ішінде: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2 998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159 979 мың теңге;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164 405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-1 428 мың теңге;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- 1 428 мың теңге, оның ішінде: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1 428 мың теңге.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2024-2026 жылдарға арналған Жаңаталап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260 035 мың теңге, оның ішінде: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5 141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254 894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263 573 мың теңге;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-3 538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- 3 538 мың теңге, оның ішінде: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3 538 мың теңге.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2024-2026 жылдарға арналған Ақкөл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119 871 мың теңге, оның ішінде: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9 320 мың теңге;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750 мың теңге;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109 801 мың теңге;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126 323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-6 452 мың теңге;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- 6 452 мың теңге, оның ішінде: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6 452 мың теңге.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2024-2026 жылдарға арналған Бірлік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69 884 мың теңге, оның ішінде: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2 500 мың теңге;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67 334 мың теңге;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71 005 мың теңге;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-1 121 мың теңге;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- 1 121 мың теңге, оның ішінде: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1 121 мың теңге.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2024-2026 жылдарға арналған Кудряшов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89 065 мың теңге, оның ішінде: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2 787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190 мың теңге;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86 088 мың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90 654 мың теңге;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-1 589 мың теңге;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- 1 589 мың теңге, оның ішінде: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1 589 мың теңге.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2024-2026 жылдарға арналған Дыңғызыл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158 469 мың теңге, оның ішінде: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4 200 мың теңге;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154 269 мың теңге;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159 264 мың теңге;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-795 мың теңге;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- 795 мың теңге, оның ішінде: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795 мың теңге.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2024-2026 жылдарға арналған Азғыр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87 691 мың теңге, оның ішінде: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4 690 мың теңге;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83 001 мың теңге;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89 307 мың теңге;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-1 616 мың теңге;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- 1 616 мың теңге, оның ішінде: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1 616 мың теңге.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2024-2026 жылдарға арналған Сүйіндік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98 526 мың теңге, оның ішінде: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6 120 мың теңге;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550 мың теңге;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91 856 мың теңге;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103 827 мың теңге;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-5 301 мың теңге;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- 5 301 мың теңге, оның ішінде: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5 301 мың теңге.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2024-2026 жылдарға арналған Теңіз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279 069 мың теңге, оның ішінде: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1 975 мың теңге;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277 094 мың теңге;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282 065 мың теңге;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-2 996 мың теңге;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- 2 996 мың теңге, оның ішінде: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2 996 мың теңге.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2024-2026 жылдарға арналған Шортанбай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90 491 мың теңге, оның ішінде: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1 415 мың теңге;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89 026 мың теңге;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90 733 мың теңге;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45"/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46"/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47"/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8"/>
    <w:bookmarkStart w:name="z2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9"/>
    <w:bookmarkStart w:name="z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-242 мың теңге;</w:t>
      </w:r>
    </w:p>
    <w:bookmarkEnd w:id="250"/>
    <w:bookmarkStart w:name="z25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- 242 мың теңге, оның ішінде:</w:t>
      </w:r>
    </w:p>
    <w:bookmarkEnd w:id="251"/>
    <w:bookmarkStart w:name="z2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52"/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53"/>
    <w:bookmarkStart w:name="z2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242 мың теңге.</w:t>
      </w:r>
    </w:p>
    <w:bookmarkEnd w:id="254"/>
    <w:bookmarkStart w:name="z25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2024-2026 жылдарға арналған Бөкейхан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55"/>
    <w:bookmarkStart w:name="z26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284 926 мың теңге, оның ішінде:</w:t>
      </w:r>
    </w:p>
    <w:bookmarkEnd w:id="256"/>
    <w:bookmarkStart w:name="z26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2 250 мың теңге;</w:t>
      </w:r>
    </w:p>
    <w:bookmarkEnd w:id="257"/>
    <w:bookmarkStart w:name="z26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258"/>
    <w:bookmarkStart w:name="z26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9"/>
    <w:bookmarkStart w:name="z26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282 576 мың теңге;</w:t>
      </w:r>
    </w:p>
    <w:bookmarkEnd w:id="260"/>
    <w:bookmarkStart w:name="z26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304 239 мың теңге;</w:t>
      </w:r>
    </w:p>
    <w:bookmarkEnd w:id="261"/>
    <w:bookmarkStart w:name="z26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62"/>
    <w:bookmarkStart w:name="z26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63"/>
    <w:bookmarkStart w:name="z26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64"/>
    <w:bookmarkStart w:name="z26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65"/>
    <w:bookmarkStart w:name="z27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6"/>
    <w:bookmarkStart w:name="z27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67"/>
    <w:bookmarkStart w:name="z27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-19 313 мың теңге;</w:t>
      </w:r>
    </w:p>
    <w:bookmarkEnd w:id="268"/>
    <w:bookmarkStart w:name="z27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- 19 313 мың теңге, оның ішінде:</w:t>
      </w:r>
    </w:p>
    <w:bookmarkEnd w:id="269"/>
    <w:bookmarkStart w:name="z27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70"/>
    <w:bookmarkStart w:name="z27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71"/>
    <w:bookmarkStart w:name="z27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19 313 мың теңге.</w:t>
      </w:r>
    </w:p>
    <w:bookmarkEnd w:id="272"/>
    <w:bookmarkStart w:name="z27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2024-2026 жылдарға арналған Сафон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73"/>
    <w:bookmarkStart w:name="z27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119 629 мың теңге, оның ішінде:</w:t>
      </w:r>
    </w:p>
    <w:bookmarkEnd w:id="274"/>
    <w:bookmarkStart w:name="z27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2 130 мың теңге;</w:t>
      </w:r>
    </w:p>
    <w:bookmarkEnd w:id="275"/>
    <w:bookmarkStart w:name="z28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190 мың теңге;</w:t>
      </w:r>
    </w:p>
    <w:bookmarkEnd w:id="276"/>
    <w:bookmarkStart w:name="z28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77"/>
    <w:bookmarkStart w:name="z28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117 309 мың теңге;</w:t>
      </w:r>
    </w:p>
    <w:bookmarkEnd w:id="278"/>
    <w:bookmarkStart w:name="z28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120 824 мың теңге;</w:t>
      </w:r>
    </w:p>
    <w:bookmarkEnd w:id="279"/>
    <w:bookmarkStart w:name="z28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80"/>
    <w:bookmarkStart w:name="z28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81"/>
    <w:bookmarkStart w:name="z28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82"/>
    <w:bookmarkStart w:name="z28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83"/>
    <w:bookmarkStart w:name="z28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4"/>
    <w:bookmarkStart w:name="z28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85"/>
    <w:bookmarkStart w:name="z29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-1 195 мың теңге;</w:t>
      </w:r>
    </w:p>
    <w:bookmarkEnd w:id="286"/>
    <w:bookmarkStart w:name="z29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- 1 195 мың теңге, оның ішінде:</w:t>
      </w:r>
    </w:p>
    <w:bookmarkEnd w:id="287"/>
    <w:bookmarkStart w:name="z29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88"/>
    <w:bookmarkStart w:name="z29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89"/>
    <w:bookmarkStart w:name="z29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1 195 мың теңге.</w:t>
      </w:r>
    </w:p>
    <w:bookmarkEnd w:id="290"/>
    <w:bookmarkStart w:name="z29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2024-2026 жылдарға арналған Көптоғай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91"/>
    <w:bookmarkStart w:name="z29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168 685 мың теңге, оның ішінде:</w:t>
      </w:r>
    </w:p>
    <w:bookmarkEnd w:id="292"/>
    <w:bookmarkStart w:name="z29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1 430 мың теңге;</w:t>
      </w:r>
    </w:p>
    <w:bookmarkEnd w:id="293"/>
    <w:bookmarkStart w:name="z29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94"/>
    <w:bookmarkStart w:name="z29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95"/>
    <w:bookmarkStart w:name="z30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167 255 мың теңге;</w:t>
      </w:r>
    </w:p>
    <w:bookmarkEnd w:id="296"/>
    <w:bookmarkStart w:name="z30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169 131 мың теңге;</w:t>
      </w:r>
    </w:p>
    <w:bookmarkEnd w:id="297"/>
    <w:bookmarkStart w:name="z30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98"/>
    <w:bookmarkStart w:name="z30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99"/>
    <w:bookmarkStart w:name="z30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300"/>
    <w:bookmarkStart w:name="z30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01"/>
    <w:bookmarkStart w:name="z30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2"/>
    <w:bookmarkStart w:name="z30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3"/>
    <w:bookmarkStart w:name="z30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446 мың теңге;</w:t>
      </w:r>
    </w:p>
    <w:bookmarkEnd w:id="304"/>
    <w:bookmarkStart w:name="z30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- 446 мың теңге, оның ішінде:</w:t>
      </w:r>
    </w:p>
    <w:bookmarkEnd w:id="305"/>
    <w:bookmarkStart w:name="z31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06"/>
    <w:bookmarkStart w:name="z31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07"/>
    <w:bookmarkStart w:name="z31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446 мың теңге.</w:t>
      </w:r>
    </w:p>
    <w:bookmarkEnd w:id="308"/>
    <w:bookmarkStart w:name="z31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2024-2026 жылдарға арналған Асан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309"/>
    <w:bookmarkStart w:name="z31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113 861 мың теңге, оның ішінде:</w:t>
      </w:r>
    </w:p>
    <w:bookmarkEnd w:id="310"/>
    <w:bookmarkStart w:name="z31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2 860 мың теңге;</w:t>
      </w:r>
    </w:p>
    <w:bookmarkEnd w:id="311"/>
    <w:bookmarkStart w:name="z31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12"/>
    <w:bookmarkStart w:name="z31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13"/>
    <w:bookmarkStart w:name="z31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111 001 мың теңге;</w:t>
      </w:r>
    </w:p>
    <w:bookmarkEnd w:id="314"/>
    <w:bookmarkStart w:name="z31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115 003 мың теңге;</w:t>
      </w:r>
    </w:p>
    <w:bookmarkEnd w:id="315"/>
    <w:bookmarkStart w:name="z32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316"/>
    <w:bookmarkStart w:name="z32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317"/>
    <w:bookmarkStart w:name="z32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318"/>
    <w:bookmarkStart w:name="z32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19"/>
    <w:bookmarkStart w:name="z32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20"/>
    <w:bookmarkStart w:name="z32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1"/>
    <w:bookmarkStart w:name="z32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-1 142 мың теңге;</w:t>
      </w:r>
    </w:p>
    <w:bookmarkEnd w:id="322"/>
    <w:bookmarkStart w:name="z32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- 1 142 мың теңге, оның ішінде:</w:t>
      </w:r>
    </w:p>
    <w:bookmarkEnd w:id="323"/>
    <w:bookmarkStart w:name="z32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24"/>
    <w:bookmarkStart w:name="z32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25"/>
    <w:bookmarkStart w:name="z33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1 142 мың теңге.</w:t>
      </w:r>
    </w:p>
    <w:bookmarkEnd w:id="326"/>
    <w:bookmarkStart w:name="z33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2024-2026 жылдарға арналған Қиғаш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327"/>
    <w:bookmarkStart w:name="z33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197 175 мың теңге, оның ішінде:</w:t>
      </w:r>
    </w:p>
    <w:bookmarkEnd w:id="328"/>
    <w:bookmarkStart w:name="z33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2 710 мың теңге;</w:t>
      </w:r>
    </w:p>
    <w:bookmarkEnd w:id="329"/>
    <w:bookmarkStart w:name="z33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 мың теңге;</w:t>
      </w:r>
    </w:p>
    <w:bookmarkEnd w:id="330"/>
    <w:bookmarkStart w:name="z33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31"/>
    <w:bookmarkStart w:name="z33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194 395 мың теңге;</w:t>
      </w:r>
    </w:p>
    <w:bookmarkEnd w:id="332"/>
    <w:bookmarkStart w:name="z33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199 365 мың теңге;</w:t>
      </w:r>
    </w:p>
    <w:bookmarkEnd w:id="333"/>
    <w:bookmarkStart w:name="z33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334"/>
    <w:bookmarkStart w:name="z33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335"/>
    <w:bookmarkStart w:name="z34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336"/>
    <w:bookmarkStart w:name="z34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37"/>
    <w:bookmarkStart w:name="z34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38"/>
    <w:bookmarkStart w:name="z34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9"/>
    <w:bookmarkStart w:name="z34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-2 190 мың теңге;</w:t>
      </w:r>
    </w:p>
    <w:bookmarkEnd w:id="340"/>
    <w:bookmarkStart w:name="z34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- 2 190 мың теңге, оның ішінде:</w:t>
      </w:r>
    </w:p>
    <w:bookmarkEnd w:id="341"/>
    <w:bookmarkStart w:name="z34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42"/>
    <w:bookmarkStart w:name="z34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43"/>
    <w:bookmarkStart w:name="z34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2 190 мың теңге.".</w:t>
      </w:r>
    </w:p>
    <w:bookmarkEnd w:id="344"/>
    <w:bookmarkStart w:name="z34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45"/>
    <w:bookmarkStart w:name="z35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3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133-VІІІ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90-VІІІ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54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Құрманғазы ауылдық округінің 2024 жылға арналған бюджеті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57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 ауылдық округінің 2024 жылға арналған бюджеті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360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Мақаш ауылдық округінің 2024 жылға арналған бюджеті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363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Орлы ауылдық округінің 2024 жылға арналған бюджеті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366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Нұржау ауылдық округінің 2024 жылға арналған бюджеті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369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Жаңаталап ауылдық округінің 2024 жылға арналған бюджеті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372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Ақкөл ауылдық округінің 2024 жылға арналған бюджеті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-6 452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375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Бірлік ауылдық округінің 2024 жылға арналған бюджеті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378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Кудряшов ауылдық округінің 2024 жылға арналған бюджеті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381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Дыңғызыл ауылдық округінің 2024 жылға арналған бюджеті</w:t>
      </w:r>
    </w:p>
    <w:bookmarkEnd w:id="3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384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Азғыр ауылдық округінің 2024 жылға арналған бюджеті</w:t>
      </w:r>
    </w:p>
    <w:bookmarkEnd w:id="3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387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Сүйіндік ауылдық округінің 2024 жылға арналған бюджеті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390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Теңіз ауылдық округінің 2024 жылға арналған бюджеті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393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Шортанбай ауылдық округінің 2024 жылға арналған бюджеті</w:t>
      </w:r>
    </w:p>
    <w:bookmarkEnd w:id="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133-VІІІ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396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Бөкейхан ауылдық округінің 2024 жылға арналған бюджеті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133-VІІІ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қосымша</w:t>
            </w:r>
          </w:p>
        </w:tc>
      </w:tr>
    </w:tbl>
    <w:bookmarkStart w:name="z399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Сафон ауылдық округінің 2024 жылға арналған бюджеті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133-VІІІ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қосымша</w:t>
            </w:r>
          </w:p>
        </w:tc>
      </w:tr>
    </w:tbl>
    <w:bookmarkStart w:name="z402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Көптоғай ауылдық округінің 2024 жылға арналған бюджеті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133-VІІІ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қосымша</w:t>
            </w:r>
          </w:p>
        </w:tc>
      </w:tr>
    </w:tbl>
    <w:bookmarkStart w:name="z405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Асан ауылдық округінің 2024 жылға арналған бюджеті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133-VІІІ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қосымша</w:t>
            </w:r>
          </w:p>
        </w:tc>
      </w:tr>
    </w:tbl>
    <w:bookmarkStart w:name="z408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Қиғаш ауылдық округінің 2024 жылға арналған бюджеті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133-VІІІ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қосымша</w:t>
            </w:r>
          </w:p>
        </w:tc>
      </w:tr>
    </w:tbl>
    <w:bookmarkStart w:name="z411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ауылдық округтер әкімдері аппараты арқылы бюджеттік бағдарламаларды қаржыландыру көлемдері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коды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атауы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Азғыр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Дыңғызыл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154005</w:t>
            </w:r>
          </w:p>
        </w:tc>
      </w:tr>
    </w:tbl>
    <w:bookmarkStart w:name="z41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коды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Кудряшов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Нұржау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Сүйіндік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Бөкейхан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304239</w:t>
            </w:r>
          </w:p>
        </w:tc>
      </w:tr>
    </w:tbl>
    <w:bookmarkStart w:name="z41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3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коды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Қиғаш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Көптоғай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