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b3b8" w14:textId="4a1b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ауданының ауылдық округтерінің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қағидаларынбекіту туралы</w:t>
      </w:r>
    </w:p>
    <w:p>
      <w:pPr>
        <w:spacing w:after="0"/>
        <w:ind w:left="0"/>
        <w:jc w:val="both"/>
      </w:pPr>
      <w:r>
        <w:rPr>
          <w:rFonts w:ascii="Times New Roman"/>
          <w:b w:val="false"/>
          <w:i w:val="false"/>
          <w:color w:val="000000"/>
          <w:sz w:val="28"/>
        </w:rPr>
        <w:t>Атырау облысы Құрманғазы аудандық мәслихатының 2024 жылғы 5 наурыздағы № 116-VIII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тіркеудің тізімінде № 32894 болып тіркелді) 2023 жылғы 15 қарашадағы Құрманғазы ауылдық округі әкімінің № 452,16 қарашадағы Мақаш ауылдық округі әкімінің № 36, 17 қарашадағы Асан ауылдық округі әкімінің № 9, 20 қарашадағы Теңіз ауылдық округі әкімінің № 31, Дыңғызыл ауылдық округі әкімінің № 19, 21 қарашадағы Нұржау ауылдық округі әкімінің № 28, 23 қарашадағы Орлы ауылдық округі әкімінің № 35, 27 қарашадағы Бөкейхан ауылдық округі әкімінің № 45, 29 қарашадағы Кудряшов ауылдық округі әкімінің № 28, Сүйіндік ауылдық округі әкімінің № 20, Азғыр ауылдық округі әкімінің № 12, 30 қарашадағы Еңбекші ауылдық округі әкімінің № 99, Бірлік ауылдық округі әкімінің № 30, Көптоғай ауылдық округі әкімінің № 18, 4 желтоқсандағы Шортанбай ауылдық округі әкімінің № 25, 5 желтоқсандағы Сафон ауылдық округі әкімінің № 27, Ақкөл ауылдық округі әкімінің № 82, Қиғаш ауылдық округі әкімінің № 23 және 7 желтоқсандағы Жаңаталап ауылдық округі әкімінің № 41 шешімдері негізінде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Құрманғазы ауылдық округінің аумағында жергілікті қоғамдастықтың бөлек жиындарын өткізудің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Мақаш ауылдық округінің аумағында жергілікті қоғамдастықтың бөлек жиындарын өткізудің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Асан ауылдық округінің аумағында жергілікті қоғамдастықтың бөлек жиындарын өткізудің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p>
    <w:bookmarkEnd w:id="3"/>
    <w:bookmarkStart w:name="z8" w:id="4"/>
    <w:p>
      <w:pPr>
        <w:spacing w:after="0"/>
        <w:ind w:left="0"/>
        <w:jc w:val="both"/>
      </w:pPr>
      <w:r>
        <w:rPr>
          <w:rFonts w:ascii="Times New Roman"/>
          <w:b w:val="false"/>
          <w:i w:val="false"/>
          <w:color w:val="000000"/>
          <w:sz w:val="28"/>
        </w:rPr>
        <w:t xml:space="preserve">
      4. Теңіз ауылдық округінің аумағында жергілікті қоғамдастықтың бөлек жиындарын өткізудің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9" w:id="5"/>
    <w:p>
      <w:pPr>
        <w:spacing w:after="0"/>
        <w:ind w:left="0"/>
        <w:jc w:val="both"/>
      </w:pPr>
      <w:r>
        <w:rPr>
          <w:rFonts w:ascii="Times New Roman"/>
          <w:b w:val="false"/>
          <w:i w:val="false"/>
          <w:color w:val="000000"/>
          <w:sz w:val="28"/>
        </w:rPr>
        <w:t xml:space="preserve">
      5. Дыңғызыл ауылдық округінің аумағында жергілікті қоғамдастықтың бөлек жиындарын өткізудің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5"/>
    <w:bookmarkStart w:name="z10" w:id="6"/>
    <w:p>
      <w:pPr>
        <w:spacing w:after="0"/>
        <w:ind w:left="0"/>
        <w:jc w:val="both"/>
      </w:pPr>
      <w:r>
        <w:rPr>
          <w:rFonts w:ascii="Times New Roman"/>
          <w:b w:val="false"/>
          <w:i w:val="false"/>
          <w:color w:val="000000"/>
          <w:sz w:val="28"/>
        </w:rPr>
        <w:t xml:space="preserve">
      6. Нұржау ауылдық округінің аумағында жергілікті қоғамдастықтың бөлек жиындарын өткізудің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6"/>
    <w:bookmarkStart w:name="z11" w:id="7"/>
    <w:p>
      <w:pPr>
        <w:spacing w:after="0"/>
        <w:ind w:left="0"/>
        <w:jc w:val="both"/>
      </w:pPr>
      <w:r>
        <w:rPr>
          <w:rFonts w:ascii="Times New Roman"/>
          <w:b w:val="false"/>
          <w:i w:val="false"/>
          <w:color w:val="000000"/>
          <w:sz w:val="28"/>
        </w:rPr>
        <w:t xml:space="preserve">
      7. Орлы ауылдық округінің аумағында жергілікті қоғамдастықтың бөлек жиындарын өткізудің және жергілікті қоғамдастық жиынына қатысу үшін ауыл, көше, көппәтерлі тұрғын үй тұрғындары өкілдерінің санын айқындауқағидасы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7"/>
    <w:bookmarkStart w:name="z12" w:id="8"/>
    <w:p>
      <w:pPr>
        <w:spacing w:after="0"/>
        <w:ind w:left="0"/>
        <w:jc w:val="both"/>
      </w:pPr>
      <w:r>
        <w:rPr>
          <w:rFonts w:ascii="Times New Roman"/>
          <w:b w:val="false"/>
          <w:i w:val="false"/>
          <w:color w:val="000000"/>
          <w:sz w:val="28"/>
        </w:rPr>
        <w:t xml:space="preserve">
      8. Бөкейхан ауылдық округінің аумағында жергілікті қоғамдастықтың бөлек жиындарын өткізудің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p>
    <w:bookmarkEnd w:id="8"/>
    <w:bookmarkStart w:name="z13" w:id="9"/>
    <w:p>
      <w:pPr>
        <w:spacing w:after="0"/>
        <w:ind w:left="0"/>
        <w:jc w:val="both"/>
      </w:pPr>
      <w:r>
        <w:rPr>
          <w:rFonts w:ascii="Times New Roman"/>
          <w:b w:val="false"/>
          <w:i w:val="false"/>
          <w:color w:val="000000"/>
          <w:sz w:val="28"/>
        </w:rPr>
        <w:t xml:space="preserve">
      9. Кудряшов ауылдық округінің аумағында жергілікті қоғамдастықтың бөлек жиындарын өткізудің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9 қосымшаға</w:t>
      </w:r>
      <w:r>
        <w:rPr>
          <w:rFonts w:ascii="Times New Roman"/>
          <w:b w:val="false"/>
          <w:i w:val="false"/>
          <w:color w:val="000000"/>
          <w:sz w:val="28"/>
        </w:rPr>
        <w:t xml:space="preserve"> сәйкес бекітілсін.</w:t>
      </w:r>
    </w:p>
    <w:bookmarkEnd w:id="9"/>
    <w:bookmarkStart w:name="z14" w:id="10"/>
    <w:p>
      <w:pPr>
        <w:spacing w:after="0"/>
        <w:ind w:left="0"/>
        <w:jc w:val="both"/>
      </w:pPr>
      <w:r>
        <w:rPr>
          <w:rFonts w:ascii="Times New Roman"/>
          <w:b w:val="false"/>
          <w:i w:val="false"/>
          <w:color w:val="000000"/>
          <w:sz w:val="28"/>
        </w:rPr>
        <w:t xml:space="preserve">
      10. Сүйіндік ауылдық округінің аумағында жергілікті қоғамдастықтың бөлек жиындарын өткізудің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10 қосымшаға</w:t>
      </w:r>
      <w:r>
        <w:rPr>
          <w:rFonts w:ascii="Times New Roman"/>
          <w:b w:val="false"/>
          <w:i w:val="false"/>
          <w:color w:val="000000"/>
          <w:sz w:val="28"/>
        </w:rPr>
        <w:t xml:space="preserve"> сәйкес бекітілсін.</w:t>
      </w:r>
    </w:p>
    <w:bookmarkEnd w:id="10"/>
    <w:bookmarkStart w:name="z15" w:id="11"/>
    <w:p>
      <w:pPr>
        <w:spacing w:after="0"/>
        <w:ind w:left="0"/>
        <w:jc w:val="both"/>
      </w:pPr>
      <w:r>
        <w:rPr>
          <w:rFonts w:ascii="Times New Roman"/>
          <w:b w:val="false"/>
          <w:i w:val="false"/>
          <w:color w:val="000000"/>
          <w:sz w:val="28"/>
        </w:rPr>
        <w:t xml:space="preserve">
      11. Азғыр ауылдық округінің аумағында жергілікті қоғамдастықтың бөлек жиындарын өткізудің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11 қосымшаға</w:t>
      </w:r>
      <w:r>
        <w:rPr>
          <w:rFonts w:ascii="Times New Roman"/>
          <w:b w:val="false"/>
          <w:i w:val="false"/>
          <w:color w:val="000000"/>
          <w:sz w:val="28"/>
        </w:rPr>
        <w:t xml:space="preserve"> сәйкес бекітілсін.</w:t>
      </w:r>
    </w:p>
    <w:bookmarkEnd w:id="11"/>
    <w:bookmarkStart w:name="z16" w:id="12"/>
    <w:p>
      <w:pPr>
        <w:spacing w:after="0"/>
        <w:ind w:left="0"/>
        <w:jc w:val="both"/>
      </w:pPr>
      <w:r>
        <w:rPr>
          <w:rFonts w:ascii="Times New Roman"/>
          <w:b w:val="false"/>
          <w:i w:val="false"/>
          <w:color w:val="000000"/>
          <w:sz w:val="28"/>
        </w:rPr>
        <w:t xml:space="preserve">
      12. Еңбекші ауылдық округінің аумағында жергілікті қоғамдастықтың бөлек жиындарын өткізудің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12 қосымшаға</w:t>
      </w:r>
      <w:r>
        <w:rPr>
          <w:rFonts w:ascii="Times New Roman"/>
          <w:b w:val="false"/>
          <w:i w:val="false"/>
          <w:color w:val="000000"/>
          <w:sz w:val="28"/>
        </w:rPr>
        <w:t xml:space="preserve"> сәйкес бекітілсін.</w:t>
      </w:r>
    </w:p>
    <w:bookmarkEnd w:id="12"/>
    <w:bookmarkStart w:name="z17" w:id="13"/>
    <w:p>
      <w:pPr>
        <w:spacing w:after="0"/>
        <w:ind w:left="0"/>
        <w:jc w:val="both"/>
      </w:pPr>
      <w:r>
        <w:rPr>
          <w:rFonts w:ascii="Times New Roman"/>
          <w:b w:val="false"/>
          <w:i w:val="false"/>
          <w:color w:val="000000"/>
          <w:sz w:val="28"/>
        </w:rPr>
        <w:t xml:space="preserve">
      13. Бірлік ауылдық округінің аумағында жергілікті қоғамдастықтың бөлек жиындарын өткізудің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13 қосымшаға</w:t>
      </w:r>
      <w:r>
        <w:rPr>
          <w:rFonts w:ascii="Times New Roman"/>
          <w:b w:val="false"/>
          <w:i w:val="false"/>
          <w:color w:val="000000"/>
          <w:sz w:val="28"/>
        </w:rPr>
        <w:t xml:space="preserve"> сәйкес бекітілсін.</w:t>
      </w:r>
    </w:p>
    <w:bookmarkEnd w:id="13"/>
    <w:bookmarkStart w:name="z18" w:id="14"/>
    <w:p>
      <w:pPr>
        <w:spacing w:after="0"/>
        <w:ind w:left="0"/>
        <w:jc w:val="both"/>
      </w:pPr>
      <w:r>
        <w:rPr>
          <w:rFonts w:ascii="Times New Roman"/>
          <w:b w:val="false"/>
          <w:i w:val="false"/>
          <w:color w:val="000000"/>
          <w:sz w:val="28"/>
        </w:rPr>
        <w:t xml:space="preserve">
      14. Көптоғай ауылдық округінің аумағында жергілікті қоғамдастықтың бөлек жиындарын өткізудің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14 қосымшаға</w:t>
      </w:r>
      <w:r>
        <w:rPr>
          <w:rFonts w:ascii="Times New Roman"/>
          <w:b w:val="false"/>
          <w:i w:val="false"/>
          <w:color w:val="000000"/>
          <w:sz w:val="28"/>
        </w:rPr>
        <w:t xml:space="preserve"> сәйкес бекітілсін.</w:t>
      </w:r>
    </w:p>
    <w:bookmarkEnd w:id="14"/>
    <w:bookmarkStart w:name="z19" w:id="15"/>
    <w:p>
      <w:pPr>
        <w:spacing w:after="0"/>
        <w:ind w:left="0"/>
        <w:jc w:val="both"/>
      </w:pPr>
      <w:r>
        <w:rPr>
          <w:rFonts w:ascii="Times New Roman"/>
          <w:b w:val="false"/>
          <w:i w:val="false"/>
          <w:color w:val="000000"/>
          <w:sz w:val="28"/>
        </w:rPr>
        <w:t xml:space="preserve">
      15. Шортанбай ауылдық округінің аумағында жергілікті қоғамдастықтың бөлек жиындарын өткізудің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15 қосымшаға</w:t>
      </w:r>
      <w:r>
        <w:rPr>
          <w:rFonts w:ascii="Times New Roman"/>
          <w:b w:val="false"/>
          <w:i w:val="false"/>
          <w:color w:val="000000"/>
          <w:sz w:val="28"/>
        </w:rPr>
        <w:t xml:space="preserve"> сәйкес бекітілсін.</w:t>
      </w:r>
    </w:p>
    <w:bookmarkEnd w:id="15"/>
    <w:bookmarkStart w:name="z20" w:id="16"/>
    <w:p>
      <w:pPr>
        <w:spacing w:after="0"/>
        <w:ind w:left="0"/>
        <w:jc w:val="both"/>
      </w:pPr>
      <w:r>
        <w:rPr>
          <w:rFonts w:ascii="Times New Roman"/>
          <w:b w:val="false"/>
          <w:i w:val="false"/>
          <w:color w:val="000000"/>
          <w:sz w:val="28"/>
        </w:rPr>
        <w:t xml:space="preserve">
      16. Сафон ауылдық округінің аумағында жергілікті қоғамдастықтың бөлек жиындарын өткізудің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16 қосымшаға</w:t>
      </w:r>
      <w:r>
        <w:rPr>
          <w:rFonts w:ascii="Times New Roman"/>
          <w:b w:val="false"/>
          <w:i w:val="false"/>
          <w:color w:val="000000"/>
          <w:sz w:val="28"/>
        </w:rPr>
        <w:t xml:space="preserve"> сәйкес бекітілсін.</w:t>
      </w:r>
    </w:p>
    <w:bookmarkEnd w:id="16"/>
    <w:bookmarkStart w:name="z21" w:id="17"/>
    <w:p>
      <w:pPr>
        <w:spacing w:after="0"/>
        <w:ind w:left="0"/>
        <w:jc w:val="both"/>
      </w:pPr>
      <w:r>
        <w:rPr>
          <w:rFonts w:ascii="Times New Roman"/>
          <w:b w:val="false"/>
          <w:i w:val="false"/>
          <w:color w:val="000000"/>
          <w:sz w:val="28"/>
        </w:rPr>
        <w:t xml:space="preserve">
      17. Ақкөл ауылдық округінің аумағында жергілікті қоғамдастықтың бөлек жиындарын өткізудің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17 қосымшаға</w:t>
      </w:r>
      <w:r>
        <w:rPr>
          <w:rFonts w:ascii="Times New Roman"/>
          <w:b w:val="false"/>
          <w:i w:val="false"/>
          <w:color w:val="000000"/>
          <w:sz w:val="28"/>
        </w:rPr>
        <w:t xml:space="preserve"> сәйкес бекітілсін.</w:t>
      </w:r>
    </w:p>
    <w:bookmarkEnd w:id="17"/>
    <w:bookmarkStart w:name="z22" w:id="18"/>
    <w:p>
      <w:pPr>
        <w:spacing w:after="0"/>
        <w:ind w:left="0"/>
        <w:jc w:val="both"/>
      </w:pPr>
      <w:r>
        <w:rPr>
          <w:rFonts w:ascii="Times New Roman"/>
          <w:b w:val="false"/>
          <w:i w:val="false"/>
          <w:color w:val="000000"/>
          <w:sz w:val="28"/>
        </w:rPr>
        <w:t xml:space="preserve">
      18. Қиғаш ауылдық округінің аумағында жергілікті қоғамдастықтың бөлек жиындарын өткізудің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18 қосымшаға</w:t>
      </w:r>
      <w:r>
        <w:rPr>
          <w:rFonts w:ascii="Times New Roman"/>
          <w:b w:val="false"/>
          <w:i w:val="false"/>
          <w:color w:val="000000"/>
          <w:sz w:val="28"/>
        </w:rPr>
        <w:t xml:space="preserve"> сәйкес бекітілсін.</w:t>
      </w:r>
    </w:p>
    <w:bookmarkEnd w:id="18"/>
    <w:bookmarkStart w:name="z23" w:id="19"/>
    <w:p>
      <w:pPr>
        <w:spacing w:after="0"/>
        <w:ind w:left="0"/>
        <w:jc w:val="both"/>
      </w:pPr>
      <w:r>
        <w:rPr>
          <w:rFonts w:ascii="Times New Roman"/>
          <w:b w:val="false"/>
          <w:i w:val="false"/>
          <w:color w:val="000000"/>
          <w:sz w:val="28"/>
        </w:rPr>
        <w:t xml:space="preserve">
      19. Жаңаталап ауылдық округінің аумағында жергілікті қоғамдастықтың бөлек жиындарын өткізудің және жергілікті қоғамдастық жиынына қатысу үшін ауыл, көше, көппәтерлі тұрғын үй тұрғындары өкілдерінің санын айқындау қағидасы </w:t>
      </w:r>
      <w:r>
        <w:rPr>
          <w:rFonts w:ascii="Times New Roman"/>
          <w:b w:val="false"/>
          <w:i w:val="false"/>
          <w:color w:val="000000"/>
          <w:sz w:val="28"/>
        </w:rPr>
        <w:t>19 қосымшаға</w:t>
      </w:r>
      <w:r>
        <w:rPr>
          <w:rFonts w:ascii="Times New Roman"/>
          <w:b w:val="false"/>
          <w:i w:val="false"/>
          <w:color w:val="000000"/>
          <w:sz w:val="28"/>
        </w:rPr>
        <w:t xml:space="preserve"> сәйкес бекітілсін.</w:t>
      </w:r>
    </w:p>
    <w:bookmarkEnd w:id="19"/>
    <w:bookmarkStart w:name="z24" w:id="20"/>
    <w:p>
      <w:pPr>
        <w:spacing w:after="0"/>
        <w:ind w:left="0"/>
        <w:jc w:val="both"/>
      </w:pPr>
      <w:r>
        <w:rPr>
          <w:rFonts w:ascii="Times New Roman"/>
          <w:b w:val="false"/>
          <w:i w:val="false"/>
          <w:color w:val="000000"/>
          <w:sz w:val="28"/>
        </w:rPr>
        <w:t>
      20. Осы шешім оның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5 наурыздағы</w:t>
            </w:r>
            <w:r>
              <w:br/>
            </w:r>
            <w:r>
              <w:rPr>
                <w:rFonts w:ascii="Times New Roman"/>
                <w:b w:val="false"/>
                <w:i w:val="false"/>
                <w:color w:val="000000"/>
                <w:sz w:val="20"/>
              </w:rPr>
              <w:t>№ 116-VIII шешіміне</w:t>
            </w:r>
            <w:r>
              <w:br/>
            </w:r>
            <w:r>
              <w:rPr>
                <w:rFonts w:ascii="Times New Roman"/>
                <w:b w:val="false"/>
                <w:i w:val="false"/>
                <w:color w:val="000000"/>
                <w:sz w:val="20"/>
              </w:rPr>
              <w:t>1 қосымша</w:t>
            </w:r>
          </w:p>
        </w:tc>
      </w:tr>
    </w:tbl>
    <w:bookmarkStart w:name="z27" w:id="21"/>
    <w:p>
      <w:pPr>
        <w:spacing w:after="0"/>
        <w:ind w:left="0"/>
        <w:jc w:val="left"/>
      </w:pPr>
      <w:r>
        <w:rPr>
          <w:rFonts w:ascii="Times New Roman"/>
          <w:b/>
          <w:i w:val="false"/>
          <w:color w:val="000000"/>
        </w:rPr>
        <w:t xml:space="preserve"> Құрманғазы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w:t>
      </w:r>
    </w:p>
    <w:bookmarkEnd w:id="21"/>
    <w:bookmarkStart w:name="z28" w:id="22"/>
    <w:p>
      <w:pPr>
        <w:spacing w:after="0"/>
        <w:ind w:left="0"/>
        <w:jc w:val="left"/>
      </w:pPr>
      <w:r>
        <w:rPr>
          <w:rFonts w:ascii="Times New Roman"/>
          <w:b/>
          <w:i w:val="false"/>
          <w:color w:val="000000"/>
        </w:rPr>
        <w:t xml:space="preserve"> 1. Жалпы ережелер</w:t>
      </w:r>
    </w:p>
    <w:bookmarkEnd w:id="22"/>
    <w:bookmarkStart w:name="z29" w:id="23"/>
    <w:p>
      <w:pPr>
        <w:spacing w:after="0"/>
        <w:ind w:left="0"/>
        <w:jc w:val="both"/>
      </w:pPr>
      <w:r>
        <w:rPr>
          <w:rFonts w:ascii="Times New Roman"/>
          <w:b w:val="false"/>
          <w:i w:val="false"/>
          <w:color w:val="000000"/>
          <w:sz w:val="28"/>
        </w:rPr>
        <w:t xml:space="preserve">
      1. Осы Құрманғазы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Ұлттық экономика министрінің 2023 жылдың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23"/>
    <w:bookmarkStart w:name="z30" w:id="24"/>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24"/>
    <w:bookmarkStart w:name="z31" w:id="25"/>
    <w:p>
      <w:pPr>
        <w:spacing w:after="0"/>
        <w:ind w:left="0"/>
        <w:jc w:val="both"/>
      </w:pPr>
      <w:r>
        <w:rPr>
          <w:rFonts w:ascii="Times New Roman"/>
          <w:b w:val="false"/>
          <w:i w:val="false"/>
          <w:color w:val="000000"/>
          <w:sz w:val="28"/>
        </w:rPr>
        <w:t>
      1)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25"/>
    <w:bookmarkStart w:name="z32" w:id="26"/>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26"/>
    <w:bookmarkStart w:name="z33" w:id="27"/>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27"/>
    <w:bookmarkStart w:name="z34" w:id="28"/>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28"/>
    <w:bookmarkStart w:name="z35" w:id="2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9"/>
    <w:bookmarkStart w:name="z36" w:id="30"/>
    <w:p>
      <w:pPr>
        <w:spacing w:after="0"/>
        <w:ind w:left="0"/>
        <w:jc w:val="both"/>
      </w:pPr>
      <w:r>
        <w:rPr>
          <w:rFonts w:ascii="Times New Roman"/>
          <w:b w:val="false"/>
          <w:i w:val="false"/>
          <w:color w:val="000000"/>
          <w:sz w:val="28"/>
        </w:rPr>
        <w:t>
      5. Ауылдық округінің әкімі ауыл, көше тұрғын үй шегінде жергілікті қоғамдастықтың бөлек жиынын шақырады және өткізуді ұйымдастырады.</w:t>
      </w:r>
    </w:p>
    <w:bookmarkEnd w:id="30"/>
    <w:bookmarkStart w:name="z37" w:id="3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31"/>
    <w:bookmarkStart w:name="z38" w:id="32"/>
    <w:p>
      <w:pPr>
        <w:spacing w:after="0"/>
        <w:ind w:left="0"/>
        <w:jc w:val="both"/>
      </w:pPr>
      <w:r>
        <w:rPr>
          <w:rFonts w:ascii="Times New Roman"/>
          <w:b w:val="false"/>
          <w:i w:val="false"/>
          <w:color w:val="000000"/>
          <w:sz w:val="28"/>
        </w:rPr>
        <w:t>
      7. Жергілікті қоғамдастық бөлек жиынын ашудың алдында ауылдың, көшенің қатысып отырған тұрғындарына тіркеу жүргізіледі.</w:t>
      </w:r>
    </w:p>
    <w:bookmarkEnd w:id="32"/>
    <w:bookmarkStart w:name="z39" w:id="3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33"/>
    <w:bookmarkStart w:name="z40" w:id="34"/>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34"/>
    <w:bookmarkStart w:name="z41" w:id="35"/>
    <w:p>
      <w:pPr>
        <w:spacing w:after="0"/>
        <w:ind w:left="0"/>
        <w:jc w:val="both"/>
      </w:pPr>
      <w:r>
        <w:rPr>
          <w:rFonts w:ascii="Times New Roman"/>
          <w:b w:val="false"/>
          <w:i w:val="false"/>
          <w:color w:val="000000"/>
          <w:sz w:val="28"/>
        </w:rPr>
        <w:t>
      8. Жергілікті қоғамдастықтың бөлек жиынын ауылдық округінің әкімі немесе ол уәкілеттік берген тұлға ашады.</w:t>
      </w:r>
    </w:p>
    <w:bookmarkEnd w:id="35"/>
    <w:bookmarkStart w:name="z42" w:id="36"/>
    <w:p>
      <w:pPr>
        <w:spacing w:after="0"/>
        <w:ind w:left="0"/>
        <w:jc w:val="both"/>
      </w:pPr>
      <w:r>
        <w:rPr>
          <w:rFonts w:ascii="Times New Roman"/>
          <w:b w:val="false"/>
          <w:i w:val="false"/>
          <w:color w:val="000000"/>
          <w:sz w:val="28"/>
        </w:rPr>
        <w:t>
      Құрманғазы ауылдық округінің әкімі немесе ол уәкілеттік берген тұлға бөлек жергілікті қоғамдастық жиынының төрағасы болып табылады.</w:t>
      </w:r>
    </w:p>
    <w:bookmarkEnd w:id="36"/>
    <w:bookmarkStart w:name="z43" w:id="37"/>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37"/>
    <w:bookmarkStart w:name="z44" w:id="38"/>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38"/>
    <w:bookmarkStart w:name="z45" w:id="39"/>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39"/>
    <w:bookmarkStart w:name="z46" w:id="40"/>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40"/>
    <w:bookmarkStart w:name="z47" w:id="41"/>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ол ауылдық округінің әкімінің аппаратына беріледі.</w:t>
      </w:r>
    </w:p>
    <w:bookmarkEnd w:id="41"/>
    <w:bookmarkStart w:name="z48" w:id="4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42"/>
    <w:bookmarkStart w:name="z49" w:id="43"/>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43"/>
    <w:bookmarkStart w:name="z50" w:id="44"/>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44"/>
    <w:bookmarkStart w:name="z51" w:id="45"/>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45"/>
    <w:bookmarkStart w:name="z52" w:id="46"/>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46"/>
    <w:bookmarkStart w:name="z53" w:id="47"/>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47"/>
    <w:bookmarkStart w:name="z54" w:id="48"/>
    <w:p>
      <w:pPr>
        <w:spacing w:after="0"/>
        <w:ind w:left="0"/>
        <w:jc w:val="both"/>
      </w:pPr>
      <w:r>
        <w:rPr>
          <w:rFonts w:ascii="Times New Roman"/>
          <w:b w:val="false"/>
          <w:i w:val="false"/>
          <w:color w:val="000000"/>
          <w:sz w:val="28"/>
        </w:rPr>
        <w:t>
      12. Жергілікті қоғамдастық жиынына қатысу үшін ауыл, көше тұрғындары өкілдерінің санын айқындау тәртібі келесідей болып белгіленсін:</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қоғамдастықтың бөлек жиынына қатысатын адамдар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жиынға қатысатын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Ш.Сатеков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М.Ғилаев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Х.Испулаев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А.Афансьев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З.Жәнібекова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Б.Ахметқалиев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Т.Құрманғалиев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Ә.Жангелдин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С.Көшекбаев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А.Нұрғалиев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Б.Бегалиев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Ү.Сужиков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Ж.Нәжімеденов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Ө.Айтасов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Н.Манаев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Өркениет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М.Жолжанов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М.Шолтыров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О.Юсупов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Мұрагер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Д.Жолмуханов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Е.Елубаев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И.Тұрақбаев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Ж.Нығметов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Жасұлан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К.Шайхимов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Желтоқсан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Ізжан және Камал Жанабаевтар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Х.Кәрімұлы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Азаттық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Жерұйық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Наркескен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Керуен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Темірқазық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М.Қабдолқызы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Қыдыр 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Ғ.Әліпов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М.Мусаев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Д.Айтжанов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Ш.Бекмухамедов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Қ.Елемесов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Шаттық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5 наурыздағы</w:t>
            </w:r>
            <w:r>
              <w:br/>
            </w:r>
            <w:r>
              <w:rPr>
                <w:rFonts w:ascii="Times New Roman"/>
                <w:b w:val="false"/>
                <w:i w:val="false"/>
                <w:color w:val="000000"/>
                <w:sz w:val="20"/>
              </w:rPr>
              <w:t>№ 116-VIII шешіміне</w:t>
            </w:r>
            <w:r>
              <w:br/>
            </w:r>
            <w:r>
              <w:rPr>
                <w:rFonts w:ascii="Times New Roman"/>
                <w:b w:val="false"/>
                <w:i w:val="false"/>
                <w:color w:val="000000"/>
                <w:sz w:val="20"/>
              </w:rPr>
              <w:t>2 қосымша</w:t>
            </w:r>
          </w:p>
        </w:tc>
      </w:tr>
    </w:tbl>
    <w:bookmarkStart w:name="z56" w:id="49"/>
    <w:p>
      <w:pPr>
        <w:spacing w:after="0"/>
        <w:ind w:left="0"/>
        <w:jc w:val="left"/>
      </w:pPr>
      <w:r>
        <w:rPr>
          <w:rFonts w:ascii="Times New Roman"/>
          <w:b/>
          <w:i w:val="false"/>
          <w:color w:val="000000"/>
        </w:rPr>
        <w:t xml:space="preserve"> Мақаш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w:t>
      </w:r>
    </w:p>
    <w:bookmarkEnd w:id="49"/>
    <w:bookmarkStart w:name="z57" w:id="50"/>
    <w:p>
      <w:pPr>
        <w:spacing w:after="0"/>
        <w:ind w:left="0"/>
        <w:jc w:val="left"/>
      </w:pPr>
      <w:r>
        <w:rPr>
          <w:rFonts w:ascii="Times New Roman"/>
          <w:b/>
          <w:i w:val="false"/>
          <w:color w:val="000000"/>
        </w:rPr>
        <w:t xml:space="preserve"> 1. Жалпы ережелер</w:t>
      </w:r>
    </w:p>
    <w:bookmarkEnd w:id="50"/>
    <w:bookmarkStart w:name="z58" w:id="51"/>
    <w:p>
      <w:pPr>
        <w:spacing w:after="0"/>
        <w:ind w:left="0"/>
        <w:jc w:val="both"/>
      </w:pPr>
      <w:r>
        <w:rPr>
          <w:rFonts w:ascii="Times New Roman"/>
          <w:b w:val="false"/>
          <w:i w:val="false"/>
          <w:color w:val="000000"/>
          <w:sz w:val="28"/>
        </w:rPr>
        <w:t xml:space="preserve">
      1. Осы Мақаш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Ұлттық экономика министрінің 2023 жылдың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51"/>
    <w:bookmarkStart w:name="z59" w:id="5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52"/>
    <w:bookmarkStart w:name="z60" w:id="53"/>
    <w:p>
      <w:pPr>
        <w:spacing w:after="0"/>
        <w:ind w:left="0"/>
        <w:jc w:val="both"/>
      </w:pPr>
      <w:r>
        <w:rPr>
          <w:rFonts w:ascii="Times New Roman"/>
          <w:b w:val="false"/>
          <w:i w:val="false"/>
          <w:color w:val="000000"/>
          <w:sz w:val="28"/>
        </w:rPr>
        <w:t>
      1)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53"/>
    <w:bookmarkStart w:name="z61" w:id="54"/>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54"/>
    <w:bookmarkStart w:name="z62" w:id="55"/>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55"/>
    <w:bookmarkStart w:name="z63" w:id="56"/>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56"/>
    <w:bookmarkStart w:name="z64" w:id="5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57"/>
    <w:bookmarkStart w:name="z65" w:id="58"/>
    <w:p>
      <w:pPr>
        <w:spacing w:after="0"/>
        <w:ind w:left="0"/>
        <w:jc w:val="both"/>
      </w:pPr>
      <w:r>
        <w:rPr>
          <w:rFonts w:ascii="Times New Roman"/>
          <w:b w:val="false"/>
          <w:i w:val="false"/>
          <w:color w:val="000000"/>
          <w:sz w:val="28"/>
        </w:rPr>
        <w:t>
      5. Ауылдық округінің әкімі ауыл, көше тұрғын үй шегінде жергілікті қоғамдастықтың бөлек жиынын шақырады және өткізуді ұйымдастырады.</w:t>
      </w:r>
    </w:p>
    <w:bookmarkEnd w:id="58"/>
    <w:bookmarkStart w:name="z66" w:id="59"/>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59"/>
    <w:bookmarkStart w:name="z67" w:id="60"/>
    <w:p>
      <w:pPr>
        <w:spacing w:after="0"/>
        <w:ind w:left="0"/>
        <w:jc w:val="both"/>
      </w:pPr>
      <w:r>
        <w:rPr>
          <w:rFonts w:ascii="Times New Roman"/>
          <w:b w:val="false"/>
          <w:i w:val="false"/>
          <w:color w:val="000000"/>
          <w:sz w:val="28"/>
        </w:rPr>
        <w:t>
      7. Жергілікті қоғамдастық бөлек жиынын ашудың алдында ауылдың, көшенің қатысып отырған тұрғындарына тіркеу жүргізіледі.</w:t>
      </w:r>
    </w:p>
    <w:bookmarkEnd w:id="60"/>
    <w:bookmarkStart w:name="z68" w:id="6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61"/>
    <w:bookmarkStart w:name="z69" w:id="62"/>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62"/>
    <w:bookmarkStart w:name="z70" w:id="63"/>
    <w:p>
      <w:pPr>
        <w:spacing w:after="0"/>
        <w:ind w:left="0"/>
        <w:jc w:val="both"/>
      </w:pPr>
      <w:r>
        <w:rPr>
          <w:rFonts w:ascii="Times New Roman"/>
          <w:b w:val="false"/>
          <w:i w:val="false"/>
          <w:color w:val="000000"/>
          <w:sz w:val="28"/>
        </w:rPr>
        <w:t>
      8. Жергілікті қоғамдастықтың бөлек жиынын ауылдық округінің әкімі немесе ол уәкілеттік берген тұлға ашады.</w:t>
      </w:r>
    </w:p>
    <w:bookmarkEnd w:id="63"/>
    <w:bookmarkStart w:name="z71" w:id="64"/>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64"/>
    <w:bookmarkStart w:name="z72" w:id="65"/>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65"/>
    <w:bookmarkStart w:name="z73" w:id="66"/>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66"/>
    <w:bookmarkStart w:name="z74" w:id="67"/>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67"/>
    <w:bookmarkStart w:name="z75" w:id="68"/>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68"/>
    <w:bookmarkStart w:name="z76" w:id="69"/>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ол ауылдық округінің әкімінің аппаратына беріледі.</w:t>
      </w:r>
    </w:p>
    <w:bookmarkEnd w:id="69"/>
    <w:bookmarkStart w:name="z77" w:id="7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70"/>
    <w:bookmarkStart w:name="z78" w:id="71"/>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71"/>
    <w:bookmarkStart w:name="z79" w:id="72"/>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72"/>
    <w:bookmarkStart w:name="z80" w:id="73"/>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73"/>
    <w:bookmarkStart w:name="z81" w:id="74"/>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74"/>
    <w:bookmarkStart w:name="z82" w:id="75"/>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75"/>
    <w:bookmarkStart w:name="z83" w:id="76"/>
    <w:p>
      <w:pPr>
        <w:spacing w:after="0"/>
        <w:ind w:left="0"/>
        <w:jc w:val="both"/>
      </w:pPr>
      <w:r>
        <w:rPr>
          <w:rFonts w:ascii="Times New Roman"/>
          <w:b w:val="false"/>
          <w:i w:val="false"/>
          <w:color w:val="000000"/>
          <w:sz w:val="28"/>
        </w:rPr>
        <w:t>
      12. Жергілікті қоғамдастық жиынына қатысу үшін ауыл, көше тұрғындары өкілдерінің санын айқындау тәртібі келесідей болып белгіленсін:</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Смағұл Көшекбаев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Сәрсенбаев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Сибағат 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 әкім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Жандол Жаманбаев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Нұғыман Ақбетов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 Қшихов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Жұмажан Мамбеталиев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Ләтипа Сисенова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Зұлхарнай Ғұмаров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Мәрия Сейтқазиева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Тайбурыл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Сүндет Қажетов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5 наурыздағы</w:t>
            </w:r>
            <w:r>
              <w:br/>
            </w:r>
            <w:r>
              <w:rPr>
                <w:rFonts w:ascii="Times New Roman"/>
                <w:b w:val="false"/>
                <w:i w:val="false"/>
                <w:color w:val="000000"/>
                <w:sz w:val="20"/>
              </w:rPr>
              <w:t>№ 116-VIII шешіміне</w:t>
            </w:r>
            <w:r>
              <w:br/>
            </w:r>
            <w:r>
              <w:rPr>
                <w:rFonts w:ascii="Times New Roman"/>
                <w:b w:val="false"/>
                <w:i w:val="false"/>
                <w:color w:val="000000"/>
                <w:sz w:val="20"/>
              </w:rPr>
              <w:t>3 қосымша</w:t>
            </w:r>
          </w:p>
        </w:tc>
      </w:tr>
    </w:tbl>
    <w:bookmarkStart w:name="z85" w:id="77"/>
    <w:p>
      <w:pPr>
        <w:spacing w:after="0"/>
        <w:ind w:left="0"/>
        <w:jc w:val="left"/>
      </w:pPr>
      <w:r>
        <w:rPr>
          <w:rFonts w:ascii="Times New Roman"/>
          <w:b/>
          <w:i w:val="false"/>
          <w:color w:val="000000"/>
        </w:rPr>
        <w:t xml:space="preserve"> Асан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w:t>
      </w:r>
    </w:p>
    <w:bookmarkEnd w:id="77"/>
    <w:bookmarkStart w:name="z86" w:id="78"/>
    <w:p>
      <w:pPr>
        <w:spacing w:after="0"/>
        <w:ind w:left="0"/>
        <w:jc w:val="left"/>
      </w:pPr>
      <w:r>
        <w:rPr>
          <w:rFonts w:ascii="Times New Roman"/>
          <w:b/>
          <w:i w:val="false"/>
          <w:color w:val="000000"/>
        </w:rPr>
        <w:t xml:space="preserve"> 1. Жалпы ережелер</w:t>
      </w:r>
    </w:p>
    <w:bookmarkEnd w:id="78"/>
    <w:bookmarkStart w:name="z87" w:id="79"/>
    <w:p>
      <w:pPr>
        <w:spacing w:after="0"/>
        <w:ind w:left="0"/>
        <w:jc w:val="both"/>
      </w:pPr>
      <w:r>
        <w:rPr>
          <w:rFonts w:ascii="Times New Roman"/>
          <w:b w:val="false"/>
          <w:i w:val="false"/>
          <w:color w:val="000000"/>
          <w:sz w:val="28"/>
        </w:rPr>
        <w:t xml:space="preserve">
      1. Осы Асан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Ұлттық экономика министрінің 2023 жылдың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79"/>
    <w:bookmarkStart w:name="z88" w:id="8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80"/>
    <w:bookmarkStart w:name="z89" w:id="81"/>
    <w:p>
      <w:pPr>
        <w:spacing w:after="0"/>
        <w:ind w:left="0"/>
        <w:jc w:val="both"/>
      </w:pPr>
      <w:r>
        <w:rPr>
          <w:rFonts w:ascii="Times New Roman"/>
          <w:b w:val="false"/>
          <w:i w:val="false"/>
          <w:color w:val="000000"/>
          <w:sz w:val="28"/>
        </w:rPr>
        <w:t>
      1)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1"/>
    <w:bookmarkStart w:name="z90" w:id="82"/>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82"/>
    <w:bookmarkStart w:name="z91" w:id="83"/>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83"/>
    <w:bookmarkStart w:name="z92" w:id="8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84"/>
    <w:bookmarkStart w:name="z93" w:id="8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85"/>
    <w:bookmarkStart w:name="z94" w:id="86"/>
    <w:p>
      <w:pPr>
        <w:spacing w:after="0"/>
        <w:ind w:left="0"/>
        <w:jc w:val="both"/>
      </w:pPr>
      <w:r>
        <w:rPr>
          <w:rFonts w:ascii="Times New Roman"/>
          <w:b w:val="false"/>
          <w:i w:val="false"/>
          <w:color w:val="000000"/>
          <w:sz w:val="28"/>
        </w:rPr>
        <w:t>
      5. Ауылдық округінің әкімі ауыл, көше тұрғын үй шегінде жергілікті қоғамдастықтың бөлек жиынын шақырады және өткізуді ұйымдастырады.</w:t>
      </w:r>
    </w:p>
    <w:bookmarkEnd w:id="86"/>
    <w:bookmarkStart w:name="z95" w:id="87"/>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87"/>
    <w:bookmarkStart w:name="z96" w:id="88"/>
    <w:p>
      <w:pPr>
        <w:spacing w:after="0"/>
        <w:ind w:left="0"/>
        <w:jc w:val="both"/>
      </w:pPr>
      <w:r>
        <w:rPr>
          <w:rFonts w:ascii="Times New Roman"/>
          <w:b w:val="false"/>
          <w:i w:val="false"/>
          <w:color w:val="000000"/>
          <w:sz w:val="28"/>
        </w:rPr>
        <w:t>
      7. Жергілікті қоғамдастық бөлек жиынын ашудың алдында ауылдың, көшенің қатысып отырған тұрғындарына тіркеу жүргізіледі.</w:t>
      </w:r>
    </w:p>
    <w:bookmarkEnd w:id="88"/>
    <w:bookmarkStart w:name="z97" w:id="89"/>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89"/>
    <w:bookmarkStart w:name="z98" w:id="90"/>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90"/>
    <w:bookmarkStart w:name="z99" w:id="91"/>
    <w:p>
      <w:pPr>
        <w:spacing w:after="0"/>
        <w:ind w:left="0"/>
        <w:jc w:val="both"/>
      </w:pPr>
      <w:r>
        <w:rPr>
          <w:rFonts w:ascii="Times New Roman"/>
          <w:b w:val="false"/>
          <w:i w:val="false"/>
          <w:color w:val="000000"/>
          <w:sz w:val="28"/>
        </w:rPr>
        <w:t>
      8. Жергілікті қоғамдастықтың бөлек жиынын ауылдық округінің әкімі немесе ол уәкілеттік берген тұлға ашады.</w:t>
      </w:r>
    </w:p>
    <w:bookmarkEnd w:id="91"/>
    <w:bookmarkStart w:name="z100" w:id="92"/>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92"/>
    <w:bookmarkStart w:name="z101" w:id="93"/>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93"/>
    <w:bookmarkStart w:name="z102" w:id="94"/>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94"/>
    <w:bookmarkStart w:name="z103" w:id="9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95"/>
    <w:bookmarkStart w:name="z104" w:id="9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96"/>
    <w:bookmarkStart w:name="z105" w:id="9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ол ауылдық округінің әкімінің аппаратына беріледі.</w:t>
      </w:r>
    </w:p>
    <w:bookmarkEnd w:id="97"/>
    <w:bookmarkStart w:name="z106" w:id="9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98"/>
    <w:bookmarkStart w:name="z107" w:id="99"/>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99"/>
    <w:bookmarkStart w:name="z108" w:id="100"/>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100"/>
    <w:bookmarkStart w:name="z109" w:id="101"/>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101"/>
    <w:bookmarkStart w:name="z110" w:id="102"/>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102"/>
    <w:bookmarkStart w:name="z111" w:id="103"/>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103"/>
    <w:bookmarkStart w:name="z112" w:id="104"/>
    <w:p>
      <w:pPr>
        <w:spacing w:after="0"/>
        <w:ind w:left="0"/>
        <w:jc w:val="both"/>
      </w:pPr>
      <w:r>
        <w:rPr>
          <w:rFonts w:ascii="Times New Roman"/>
          <w:b w:val="false"/>
          <w:i w:val="false"/>
          <w:color w:val="000000"/>
          <w:sz w:val="28"/>
        </w:rPr>
        <w:t>
      12. Жергілікті қоғамдастық жиынына қатысу үшін ауыл, көше тұрғындары өкілдерінің санын айқындау тәртібі келесідей болып белгіленсін:</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Дәулеткерей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Рысқұлбеков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5 наурыздағы</w:t>
            </w:r>
            <w:r>
              <w:br/>
            </w:r>
            <w:r>
              <w:rPr>
                <w:rFonts w:ascii="Times New Roman"/>
                <w:b w:val="false"/>
                <w:i w:val="false"/>
                <w:color w:val="000000"/>
                <w:sz w:val="20"/>
              </w:rPr>
              <w:t>№ 116-VIII шешіміне</w:t>
            </w:r>
            <w:r>
              <w:br/>
            </w:r>
            <w:r>
              <w:rPr>
                <w:rFonts w:ascii="Times New Roman"/>
                <w:b w:val="false"/>
                <w:i w:val="false"/>
                <w:color w:val="000000"/>
                <w:sz w:val="20"/>
              </w:rPr>
              <w:t>4 қосымша</w:t>
            </w:r>
          </w:p>
        </w:tc>
      </w:tr>
    </w:tbl>
    <w:bookmarkStart w:name="z114" w:id="105"/>
    <w:p>
      <w:pPr>
        <w:spacing w:after="0"/>
        <w:ind w:left="0"/>
        <w:jc w:val="left"/>
      </w:pPr>
      <w:r>
        <w:rPr>
          <w:rFonts w:ascii="Times New Roman"/>
          <w:b/>
          <w:i w:val="false"/>
          <w:color w:val="000000"/>
        </w:rPr>
        <w:t xml:space="preserve"> Теңіз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w:t>
      </w:r>
    </w:p>
    <w:bookmarkEnd w:id="105"/>
    <w:bookmarkStart w:name="z115" w:id="106"/>
    <w:p>
      <w:pPr>
        <w:spacing w:after="0"/>
        <w:ind w:left="0"/>
        <w:jc w:val="left"/>
      </w:pPr>
      <w:r>
        <w:rPr>
          <w:rFonts w:ascii="Times New Roman"/>
          <w:b/>
          <w:i w:val="false"/>
          <w:color w:val="000000"/>
        </w:rPr>
        <w:t xml:space="preserve"> 1. Жалпы ережелер</w:t>
      </w:r>
    </w:p>
    <w:bookmarkEnd w:id="106"/>
    <w:bookmarkStart w:name="z116" w:id="107"/>
    <w:p>
      <w:pPr>
        <w:spacing w:after="0"/>
        <w:ind w:left="0"/>
        <w:jc w:val="both"/>
      </w:pPr>
      <w:r>
        <w:rPr>
          <w:rFonts w:ascii="Times New Roman"/>
          <w:b w:val="false"/>
          <w:i w:val="false"/>
          <w:color w:val="000000"/>
          <w:sz w:val="28"/>
        </w:rPr>
        <w:t xml:space="preserve">
      1. Осы Теңіз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Ұлттық экономика министрінің 2023 жылдың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107"/>
    <w:bookmarkStart w:name="z117" w:id="10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08"/>
    <w:bookmarkStart w:name="z118" w:id="109"/>
    <w:p>
      <w:pPr>
        <w:spacing w:after="0"/>
        <w:ind w:left="0"/>
        <w:jc w:val="both"/>
      </w:pPr>
      <w:r>
        <w:rPr>
          <w:rFonts w:ascii="Times New Roman"/>
          <w:b w:val="false"/>
          <w:i w:val="false"/>
          <w:color w:val="000000"/>
          <w:sz w:val="28"/>
        </w:rPr>
        <w:t>
      1)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09"/>
    <w:bookmarkStart w:name="z119" w:id="1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10"/>
    <w:bookmarkStart w:name="z120" w:id="111"/>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11"/>
    <w:bookmarkStart w:name="z121" w:id="11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2"/>
    <w:bookmarkStart w:name="z122" w:id="1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3"/>
    <w:bookmarkStart w:name="z123" w:id="114"/>
    <w:p>
      <w:pPr>
        <w:spacing w:after="0"/>
        <w:ind w:left="0"/>
        <w:jc w:val="both"/>
      </w:pPr>
      <w:r>
        <w:rPr>
          <w:rFonts w:ascii="Times New Roman"/>
          <w:b w:val="false"/>
          <w:i w:val="false"/>
          <w:color w:val="000000"/>
          <w:sz w:val="28"/>
        </w:rPr>
        <w:t>
      5. Ауылдық округінің әкімі ауыл, көше тұрғын үй шегінде жергілікті қоғамдастықтың бөлек жиынын шақырады және өткізуді ұйымдастырады.</w:t>
      </w:r>
    </w:p>
    <w:bookmarkEnd w:id="114"/>
    <w:bookmarkStart w:name="z124" w:id="1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15"/>
    <w:bookmarkStart w:name="z125" w:id="116"/>
    <w:p>
      <w:pPr>
        <w:spacing w:after="0"/>
        <w:ind w:left="0"/>
        <w:jc w:val="both"/>
      </w:pPr>
      <w:r>
        <w:rPr>
          <w:rFonts w:ascii="Times New Roman"/>
          <w:b w:val="false"/>
          <w:i w:val="false"/>
          <w:color w:val="000000"/>
          <w:sz w:val="28"/>
        </w:rPr>
        <w:t>
      7. Жергілікті қоғамдастық бөлек жиынын ашудың алдында ауылдың, көшенің қатысып отырған тұрғындарына тіркеу жүргізіледі.</w:t>
      </w:r>
    </w:p>
    <w:bookmarkEnd w:id="116"/>
    <w:bookmarkStart w:name="z126" w:id="1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17"/>
    <w:bookmarkStart w:name="z127" w:id="1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18"/>
    <w:bookmarkStart w:name="z128" w:id="119"/>
    <w:p>
      <w:pPr>
        <w:spacing w:after="0"/>
        <w:ind w:left="0"/>
        <w:jc w:val="both"/>
      </w:pPr>
      <w:r>
        <w:rPr>
          <w:rFonts w:ascii="Times New Roman"/>
          <w:b w:val="false"/>
          <w:i w:val="false"/>
          <w:color w:val="000000"/>
          <w:sz w:val="28"/>
        </w:rPr>
        <w:t>
      8. Жергілікті қоғамдастықтың бөлек жиынын ауылдық округінің әкімі немесе ол уәкілеттік берген тұлға ашады.</w:t>
      </w:r>
    </w:p>
    <w:bookmarkEnd w:id="119"/>
    <w:bookmarkStart w:name="z129" w:id="120"/>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120"/>
    <w:bookmarkStart w:name="z130" w:id="1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121"/>
    <w:bookmarkStart w:name="z131" w:id="12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122"/>
    <w:bookmarkStart w:name="z132" w:id="1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123"/>
    <w:bookmarkStart w:name="z133" w:id="1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124"/>
    <w:bookmarkStart w:name="z134" w:id="1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ол ауылдық округінің әкімінің аппаратына беріледі.</w:t>
      </w:r>
    </w:p>
    <w:bookmarkEnd w:id="125"/>
    <w:bookmarkStart w:name="z135" w:id="1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126"/>
    <w:bookmarkStart w:name="z136" w:id="1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127"/>
    <w:bookmarkStart w:name="z137" w:id="1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128"/>
    <w:bookmarkStart w:name="z138" w:id="1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129"/>
    <w:bookmarkStart w:name="z139" w:id="1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130"/>
    <w:bookmarkStart w:name="z140" w:id="1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131"/>
    <w:bookmarkStart w:name="z141" w:id="132"/>
    <w:p>
      <w:pPr>
        <w:spacing w:after="0"/>
        <w:ind w:left="0"/>
        <w:jc w:val="both"/>
      </w:pPr>
      <w:r>
        <w:rPr>
          <w:rFonts w:ascii="Times New Roman"/>
          <w:b w:val="false"/>
          <w:i w:val="false"/>
          <w:color w:val="000000"/>
          <w:sz w:val="28"/>
        </w:rPr>
        <w:t>
      12. Жергілікті қоғамдастық жиынына қатысу үшін ауыл, көше тұрғындары өкілдерінің санын айқындау тәртібі келесідей болып белгіленсін:</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Нұрпейісова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Майдангер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5 наурыздағы</w:t>
            </w:r>
            <w:r>
              <w:br/>
            </w:r>
            <w:r>
              <w:rPr>
                <w:rFonts w:ascii="Times New Roman"/>
                <w:b w:val="false"/>
                <w:i w:val="false"/>
                <w:color w:val="000000"/>
                <w:sz w:val="20"/>
              </w:rPr>
              <w:t>№ 116-VIII шешіміне</w:t>
            </w:r>
            <w:r>
              <w:br/>
            </w:r>
            <w:r>
              <w:rPr>
                <w:rFonts w:ascii="Times New Roman"/>
                <w:b w:val="false"/>
                <w:i w:val="false"/>
                <w:color w:val="000000"/>
                <w:sz w:val="20"/>
              </w:rPr>
              <w:t>5 қосымша</w:t>
            </w:r>
          </w:p>
        </w:tc>
      </w:tr>
    </w:tbl>
    <w:bookmarkStart w:name="z143" w:id="133"/>
    <w:p>
      <w:pPr>
        <w:spacing w:after="0"/>
        <w:ind w:left="0"/>
        <w:jc w:val="left"/>
      </w:pPr>
      <w:r>
        <w:rPr>
          <w:rFonts w:ascii="Times New Roman"/>
          <w:b/>
          <w:i w:val="false"/>
          <w:color w:val="000000"/>
        </w:rPr>
        <w:t xml:space="preserve"> Дыңғызыл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w:t>
      </w:r>
    </w:p>
    <w:bookmarkEnd w:id="133"/>
    <w:bookmarkStart w:name="z144" w:id="134"/>
    <w:p>
      <w:pPr>
        <w:spacing w:after="0"/>
        <w:ind w:left="0"/>
        <w:jc w:val="left"/>
      </w:pPr>
      <w:r>
        <w:rPr>
          <w:rFonts w:ascii="Times New Roman"/>
          <w:b/>
          <w:i w:val="false"/>
          <w:color w:val="000000"/>
        </w:rPr>
        <w:t xml:space="preserve"> 1. Жалпы ережелер</w:t>
      </w:r>
    </w:p>
    <w:bookmarkEnd w:id="134"/>
    <w:bookmarkStart w:name="z145" w:id="135"/>
    <w:p>
      <w:pPr>
        <w:spacing w:after="0"/>
        <w:ind w:left="0"/>
        <w:jc w:val="both"/>
      </w:pPr>
      <w:r>
        <w:rPr>
          <w:rFonts w:ascii="Times New Roman"/>
          <w:b w:val="false"/>
          <w:i w:val="false"/>
          <w:color w:val="000000"/>
          <w:sz w:val="28"/>
        </w:rPr>
        <w:t xml:space="preserve">
      1. Осы Дыңғызыл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Ұлттық экономика министрінің 2023 жылдың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135"/>
    <w:bookmarkStart w:name="z146" w:id="13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36"/>
    <w:bookmarkStart w:name="z147" w:id="137"/>
    <w:p>
      <w:pPr>
        <w:spacing w:after="0"/>
        <w:ind w:left="0"/>
        <w:jc w:val="both"/>
      </w:pPr>
      <w:r>
        <w:rPr>
          <w:rFonts w:ascii="Times New Roman"/>
          <w:b w:val="false"/>
          <w:i w:val="false"/>
          <w:color w:val="000000"/>
          <w:sz w:val="28"/>
        </w:rPr>
        <w:t>
      1)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37"/>
    <w:bookmarkStart w:name="z148" w:id="138"/>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38"/>
    <w:bookmarkStart w:name="z149" w:id="139"/>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39"/>
    <w:bookmarkStart w:name="z150" w:id="14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40"/>
    <w:bookmarkStart w:name="z151" w:id="14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1"/>
    <w:bookmarkStart w:name="z152" w:id="142"/>
    <w:p>
      <w:pPr>
        <w:spacing w:after="0"/>
        <w:ind w:left="0"/>
        <w:jc w:val="both"/>
      </w:pPr>
      <w:r>
        <w:rPr>
          <w:rFonts w:ascii="Times New Roman"/>
          <w:b w:val="false"/>
          <w:i w:val="false"/>
          <w:color w:val="000000"/>
          <w:sz w:val="28"/>
        </w:rPr>
        <w:t>
      5. Ауылдық округінің әкімі ауыл, көше тұрғын үй шегінде жергілікті қоғамдастықтың бөлек жиынын шақырады және өткізуді ұйымдастырады.</w:t>
      </w:r>
    </w:p>
    <w:bookmarkEnd w:id="142"/>
    <w:bookmarkStart w:name="z153" w:id="143"/>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43"/>
    <w:bookmarkStart w:name="z154" w:id="144"/>
    <w:p>
      <w:pPr>
        <w:spacing w:after="0"/>
        <w:ind w:left="0"/>
        <w:jc w:val="both"/>
      </w:pPr>
      <w:r>
        <w:rPr>
          <w:rFonts w:ascii="Times New Roman"/>
          <w:b w:val="false"/>
          <w:i w:val="false"/>
          <w:color w:val="000000"/>
          <w:sz w:val="28"/>
        </w:rPr>
        <w:t>
      7. Жергілікті қоғамдастық бөлек жиынын ашудың алдында ауылдың, көшенің қатысып отырған тұрғындарына тіркеу жүргізіледі.</w:t>
      </w:r>
    </w:p>
    <w:bookmarkEnd w:id="144"/>
    <w:bookmarkStart w:name="z155" w:id="145"/>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45"/>
    <w:bookmarkStart w:name="z156" w:id="146"/>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46"/>
    <w:bookmarkStart w:name="z157" w:id="147"/>
    <w:p>
      <w:pPr>
        <w:spacing w:after="0"/>
        <w:ind w:left="0"/>
        <w:jc w:val="both"/>
      </w:pPr>
      <w:r>
        <w:rPr>
          <w:rFonts w:ascii="Times New Roman"/>
          <w:b w:val="false"/>
          <w:i w:val="false"/>
          <w:color w:val="000000"/>
          <w:sz w:val="28"/>
        </w:rPr>
        <w:t>
      8. Жергілікті қоғамдастықтың бөлек жиынын ауылдық округінің әкімі немесе ол уәкілеттік берген тұлға ашады.</w:t>
      </w:r>
    </w:p>
    <w:bookmarkEnd w:id="147"/>
    <w:bookmarkStart w:name="z158" w:id="148"/>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148"/>
    <w:bookmarkStart w:name="z159" w:id="149"/>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149"/>
    <w:bookmarkStart w:name="z160" w:id="150"/>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150"/>
    <w:bookmarkStart w:name="z161" w:id="151"/>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151"/>
    <w:bookmarkStart w:name="z162" w:id="152"/>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152"/>
    <w:bookmarkStart w:name="z163" w:id="153"/>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ол ауылдық округінің әкімінің аппаратына беріледі.</w:t>
      </w:r>
    </w:p>
    <w:bookmarkEnd w:id="153"/>
    <w:bookmarkStart w:name="z164" w:id="154"/>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154"/>
    <w:bookmarkStart w:name="z165" w:id="155"/>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155"/>
    <w:bookmarkStart w:name="z166" w:id="156"/>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156"/>
    <w:bookmarkStart w:name="z167" w:id="157"/>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157"/>
    <w:bookmarkStart w:name="z168" w:id="158"/>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158"/>
    <w:bookmarkStart w:name="z169" w:id="159"/>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159"/>
    <w:bookmarkStart w:name="z170" w:id="160"/>
    <w:p>
      <w:pPr>
        <w:spacing w:after="0"/>
        <w:ind w:left="0"/>
        <w:jc w:val="both"/>
      </w:pPr>
      <w:r>
        <w:rPr>
          <w:rFonts w:ascii="Times New Roman"/>
          <w:b w:val="false"/>
          <w:i w:val="false"/>
          <w:color w:val="000000"/>
          <w:sz w:val="28"/>
        </w:rPr>
        <w:t>
      12. Жергілікті қоғамдастық жиынына қатысу үшін ауыл, көше тұрғындары өкілдерінің санын айқындау тәртібі келесідей болып белгіленсін:</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Дыңғызыл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Мүтәллім Дәулетов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Әлімгерей Ысмағұлов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Серікқали Мұхтаров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Сайфолла Сүйінов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Мұхамбетқалиев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Нұрпейісова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 Ханафин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Атақоныс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Ғизат Әліпов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Ғалиден Қазбеков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Кеңжайлау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5 наурыздағы</w:t>
            </w:r>
            <w:r>
              <w:br/>
            </w:r>
            <w:r>
              <w:rPr>
                <w:rFonts w:ascii="Times New Roman"/>
                <w:b w:val="false"/>
                <w:i w:val="false"/>
                <w:color w:val="000000"/>
                <w:sz w:val="20"/>
              </w:rPr>
              <w:t>№ 116-VIII шешіміне</w:t>
            </w:r>
            <w:r>
              <w:br/>
            </w:r>
            <w:r>
              <w:rPr>
                <w:rFonts w:ascii="Times New Roman"/>
                <w:b w:val="false"/>
                <w:i w:val="false"/>
                <w:color w:val="000000"/>
                <w:sz w:val="20"/>
              </w:rPr>
              <w:t>6 қосымша</w:t>
            </w:r>
          </w:p>
        </w:tc>
      </w:tr>
    </w:tbl>
    <w:bookmarkStart w:name="z172" w:id="161"/>
    <w:p>
      <w:pPr>
        <w:spacing w:after="0"/>
        <w:ind w:left="0"/>
        <w:jc w:val="left"/>
      </w:pPr>
      <w:r>
        <w:rPr>
          <w:rFonts w:ascii="Times New Roman"/>
          <w:b/>
          <w:i w:val="false"/>
          <w:color w:val="000000"/>
        </w:rPr>
        <w:t xml:space="preserve"> Нұржау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w:t>
      </w:r>
    </w:p>
    <w:bookmarkEnd w:id="161"/>
    <w:bookmarkStart w:name="z173" w:id="162"/>
    <w:p>
      <w:pPr>
        <w:spacing w:after="0"/>
        <w:ind w:left="0"/>
        <w:jc w:val="left"/>
      </w:pPr>
      <w:r>
        <w:rPr>
          <w:rFonts w:ascii="Times New Roman"/>
          <w:b/>
          <w:i w:val="false"/>
          <w:color w:val="000000"/>
        </w:rPr>
        <w:t xml:space="preserve"> 1. Жалпы ережелер</w:t>
      </w:r>
    </w:p>
    <w:bookmarkEnd w:id="162"/>
    <w:bookmarkStart w:name="z174" w:id="163"/>
    <w:p>
      <w:pPr>
        <w:spacing w:after="0"/>
        <w:ind w:left="0"/>
        <w:jc w:val="both"/>
      </w:pPr>
      <w:r>
        <w:rPr>
          <w:rFonts w:ascii="Times New Roman"/>
          <w:b w:val="false"/>
          <w:i w:val="false"/>
          <w:color w:val="000000"/>
          <w:sz w:val="28"/>
        </w:rPr>
        <w:t xml:space="preserve">
      1. Осы Нұржау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Ұлттық экономика министрінің 2023 жылдың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163"/>
    <w:bookmarkStart w:name="z175" w:id="164"/>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64"/>
    <w:bookmarkStart w:name="z176" w:id="165"/>
    <w:p>
      <w:pPr>
        <w:spacing w:after="0"/>
        <w:ind w:left="0"/>
        <w:jc w:val="both"/>
      </w:pPr>
      <w:r>
        <w:rPr>
          <w:rFonts w:ascii="Times New Roman"/>
          <w:b w:val="false"/>
          <w:i w:val="false"/>
          <w:color w:val="000000"/>
          <w:sz w:val="28"/>
        </w:rPr>
        <w:t>
      1)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65"/>
    <w:bookmarkStart w:name="z177" w:id="166"/>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66"/>
    <w:bookmarkStart w:name="z178" w:id="167"/>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67"/>
    <w:bookmarkStart w:name="z179" w:id="168"/>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68"/>
    <w:bookmarkStart w:name="z180" w:id="16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69"/>
    <w:bookmarkStart w:name="z181" w:id="170"/>
    <w:p>
      <w:pPr>
        <w:spacing w:after="0"/>
        <w:ind w:left="0"/>
        <w:jc w:val="both"/>
      </w:pPr>
      <w:r>
        <w:rPr>
          <w:rFonts w:ascii="Times New Roman"/>
          <w:b w:val="false"/>
          <w:i w:val="false"/>
          <w:color w:val="000000"/>
          <w:sz w:val="28"/>
        </w:rPr>
        <w:t>
      5. Ауылдық округінің әкімі ауыл, көше тұрғын үй шегінде жергілікті қоғамдастықтың бөлек жиынын шақырады және өткізуді ұйымдастырады.</w:t>
      </w:r>
    </w:p>
    <w:bookmarkEnd w:id="170"/>
    <w:bookmarkStart w:name="z182" w:id="17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71"/>
    <w:bookmarkStart w:name="z183" w:id="172"/>
    <w:p>
      <w:pPr>
        <w:spacing w:after="0"/>
        <w:ind w:left="0"/>
        <w:jc w:val="both"/>
      </w:pPr>
      <w:r>
        <w:rPr>
          <w:rFonts w:ascii="Times New Roman"/>
          <w:b w:val="false"/>
          <w:i w:val="false"/>
          <w:color w:val="000000"/>
          <w:sz w:val="28"/>
        </w:rPr>
        <w:t>
      7. Жергілікті қоғамдастық бөлек жиынын ашудың алдында ауылдың, көшенің қатысып отырған тұрғындарына тіркеу жүргізіледі.</w:t>
      </w:r>
    </w:p>
    <w:bookmarkEnd w:id="172"/>
    <w:bookmarkStart w:name="z184" w:id="17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3"/>
    <w:bookmarkStart w:name="z185" w:id="174"/>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74"/>
    <w:bookmarkStart w:name="z186" w:id="175"/>
    <w:p>
      <w:pPr>
        <w:spacing w:after="0"/>
        <w:ind w:left="0"/>
        <w:jc w:val="both"/>
      </w:pPr>
      <w:r>
        <w:rPr>
          <w:rFonts w:ascii="Times New Roman"/>
          <w:b w:val="false"/>
          <w:i w:val="false"/>
          <w:color w:val="000000"/>
          <w:sz w:val="28"/>
        </w:rPr>
        <w:t>
      8. Жергілікті қоғамдастықтың бөлек жиынын ауылдық округінің әкімі немесе ол уәкілеттік берген тұлға ашады.</w:t>
      </w:r>
    </w:p>
    <w:bookmarkEnd w:id="175"/>
    <w:bookmarkStart w:name="z187" w:id="176"/>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176"/>
    <w:bookmarkStart w:name="z188" w:id="177"/>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177"/>
    <w:bookmarkStart w:name="z189" w:id="178"/>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178"/>
    <w:bookmarkStart w:name="z190" w:id="179"/>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179"/>
    <w:bookmarkStart w:name="z191" w:id="180"/>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180"/>
    <w:bookmarkStart w:name="z192" w:id="181"/>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ол ауылдық округінің әкімінің аппаратына беріледі.</w:t>
      </w:r>
    </w:p>
    <w:bookmarkEnd w:id="181"/>
    <w:bookmarkStart w:name="z193" w:id="18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182"/>
    <w:bookmarkStart w:name="z194" w:id="183"/>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183"/>
    <w:bookmarkStart w:name="z195" w:id="184"/>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184"/>
    <w:bookmarkStart w:name="z196" w:id="185"/>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185"/>
    <w:bookmarkStart w:name="z197" w:id="186"/>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186"/>
    <w:bookmarkStart w:name="z198" w:id="187"/>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187"/>
    <w:bookmarkStart w:name="z199" w:id="188"/>
    <w:p>
      <w:pPr>
        <w:spacing w:after="0"/>
        <w:ind w:left="0"/>
        <w:jc w:val="both"/>
      </w:pPr>
      <w:r>
        <w:rPr>
          <w:rFonts w:ascii="Times New Roman"/>
          <w:b w:val="false"/>
          <w:i w:val="false"/>
          <w:color w:val="000000"/>
          <w:sz w:val="28"/>
        </w:rPr>
        <w:t>
      12. Жергілікті қоғамдастық жиынына қатысу үшін ауыл, көше тұрғындары өкілдерінің санын айқындау тәртібі келесідей болып белгіленсін:</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Нұржау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М.Аспембетов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Н.Сагындыков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Г.Боранкулов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Б.Құспанов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С.Ақботин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Ғ.Нұртазин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І.Есенберлин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А.Сатеков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М.Наурызбаев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Ә.Исмахов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С.Көшекбаев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Ж.Нәжімеденов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С.Сәмиев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М.Хұсаев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Серікбай 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Ж.Нығметов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5 наурыздағы</w:t>
            </w:r>
            <w:r>
              <w:br/>
            </w:r>
            <w:r>
              <w:rPr>
                <w:rFonts w:ascii="Times New Roman"/>
                <w:b w:val="false"/>
                <w:i w:val="false"/>
                <w:color w:val="000000"/>
                <w:sz w:val="20"/>
              </w:rPr>
              <w:t>№ 116-VIII шешіміне</w:t>
            </w:r>
            <w:r>
              <w:br/>
            </w:r>
            <w:r>
              <w:rPr>
                <w:rFonts w:ascii="Times New Roman"/>
                <w:b w:val="false"/>
                <w:i w:val="false"/>
                <w:color w:val="000000"/>
                <w:sz w:val="20"/>
              </w:rPr>
              <w:t>7 қосымша</w:t>
            </w:r>
          </w:p>
        </w:tc>
      </w:tr>
    </w:tbl>
    <w:bookmarkStart w:name="z201" w:id="189"/>
    <w:p>
      <w:pPr>
        <w:spacing w:after="0"/>
        <w:ind w:left="0"/>
        <w:jc w:val="left"/>
      </w:pPr>
      <w:r>
        <w:rPr>
          <w:rFonts w:ascii="Times New Roman"/>
          <w:b/>
          <w:i w:val="false"/>
          <w:color w:val="000000"/>
        </w:rPr>
        <w:t xml:space="preserve"> Орлы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w:t>
      </w:r>
    </w:p>
    <w:bookmarkEnd w:id="189"/>
    <w:bookmarkStart w:name="z202" w:id="190"/>
    <w:p>
      <w:pPr>
        <w:spacing w:after="0"/>
        <w:ind w:left="0"/>
        <w:jc w:val="left"/>
      </w:pPr>
      <w:r>
        <w:rPr>
          <w:rFonts w:ascii="Times New Roman"/>
          <w:b/>
          <w:i w:val="false"/>
          <w:color w:val="000000"/>
        </w:rPr>
        <w:t xml:space="preserve"> 1. Жалпы ережелер</w:t>
      </w:r>
    </w:p>
    <w:bookmarkEnd w:id="190"/>
    <w:bookmarkStart w:name="z203" w:id="191"/>
    <w:p>
      <w:pPr>
        <w:spacing w:after="0"/>
        <w:ind w:left="0"/>
        <w:jc w:val="both"/>
      </w:pPr>
      <w:r>
        <w:rPr>
          <w:rFonts w:ascii="Times New Roman"/>
          <w:b w:val="false"/>
          <w:i w:val="false"/>
          <w:color w:val="000000"/>
          <w:sz w:val="28"/>
        </w:rPr>
        <w:t xml:space="preserve">
      1. Осы Орлы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Ұлттық экономика министрінің 2023 жылдың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191"/>
    <w:bookmarkStart w:name="z204" w:id="19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92"/>
    <w:bookmarkStart w:name="z205" w:id="193"/>
    <w:p>
      <w:pPr>
        <w:spacing w:after="0"/>
        <w:ind w:left="0"/>
        <w:jc w:val="both"/>
      </w:pPr>
      <w:r>
        <w:rPr>
          <w:rFonts w:ascii="Times New Roman"/>
          <w:b w:val="false"/>
          <w:i w:val="false"/>
          <w:color w:val="000000"/>
          <w:sz w:val="28"/>
        </w:rPr>
        <w:t>
      1)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93"/>
    <w:bookmarkStart w:name="z206" w:id="194"/>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94"/>
    <w:bookmarkStart w:name="z207" w:id="195"/>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95"/>
    <w:bookmarkStart w:name="z208" w:id="196"/>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96"/>
    <w:bookmarkStart w:name="z209" w:id="19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97"/>
    <w:bookmarkStart w:name="z210" w:id="198"/>
    <w:p>
      <w:pPr>
        <w:spacing w:after="0"/>
        <w:ind w:left="0"/>
        <w:jc w:val="both"/>
      </w:pPr>
      <w:r>
        <w:rPr>
          <w:rFonts w:ascii="Times New Roman"/>
          <w:b w:val="false"/>
          <w:i w:val="false"/>
          <w:color w:val="000000"/>
          <w:sz w:val="28"/>
        </w:rPr>
        <w:t>
      5. Ауылдық округінің әкімі ауыл, көше тұрғын үй шегінде жергілікті қоғамдастықтың бөлек жиынын шақырады және өткізуді ұйымдастырады.</w:t>
      </w:r>
    </w:p>
    <w:bookmarkEnd w:id="198"/>
    <w:bookmarkStart w:name="z211" w:id="199"/>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99"/>
    <w:bookmarkStart w:name="z212" w:id="200"/>
    <w:p>
      <w:pPr>
        <w:spacing w:after="0"/>
        <w:ind w:left="0"/>
        <w:jc w:val="both"/>
      </w:pPr>
      <w:r>
        <w:rPr>
          <w:rFonts w:ascii="Times New Roman"/>
          <w:b w:val="false"/>
          <w:i w:val="false"/>
          <w:color w:val="000000"/>
          <w:sz w:val="28"/>
        </w:rPr>
        <w:t>
      7. Жергілікті қоғамдастық бөлек жиынын ашудың алдында ауылдың, көшенің қатысып отырған тұрғындарына тіркеу жүргізіледі.</w:t>
      </w:r>
    </w:p>
    <w:bookmarkEnd w:id="200"/>
    <w:bookmarkStart w:name="z213" w:id="20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01"/>
    <w:bookmarkStart w:name="z214" w:id="202"/>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202"/>
    <w:bookmarkStart w:name="z215" w:id="203"/>
    <w:p>
      <w:pPr>
        <w:spacing w:after="0"/>
        <w:ind w:left="0"/>
        <w:jc w:val="both"/>
      </w:pPr>
      <w:r>
        <w:rPr>
          <w:rFonts w:ascii="Times New Roman"/>
          <w:b w:val="false"/>
          <w:i w:val="false"/>
          <w:color w:val="000000"/>
          <w:sz w:val="28"/>
        </w:rPr>
        <w:t>
      8. Жергілікті қоғамдастықтың бөлек жиынын ауылдық округінің әкімі немесе ол уәкілеттік берген тұлға ашады.</w:t>
      </w:r>
    </w:p>
    <w:bookmarkEnd w:id="203"/>
    <w:bookmarkStart w:name="z216" w:id="204"/>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204"/>
    <w:bookmarkStart w:name="z217" w:id="205"/>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5"/>
    <w:bookmarkStart w:name="z218" w:id="206"/>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206"/>
    <w:bookmarkStart w:name="z219" w:id="207"/>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207"/>
    <w:bookmarkStart w:name="z220" w:id="208"/>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08"/>
    <w:bookmarkStart w:name="z221" w:id="209"/>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ол ауылдық округінің әкімінің аппаратына беріледі.</w:t>
      </w:r>
    </w:p>
    <w:bookmarkEnd w:id="209"/>
    <w:bookmarkStart w:name="z222" w:id="21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10"/>
    <w:bookmarkStart w:name="z223" w:id="211"/>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11"/>
    <w:bookmarkStart w:name="z224" w:id="212"/>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12"/>
    <w:bookmarkStart w:name="z225" w:id="213"/>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13"/>
    <w:bookmarkStart w:name="z226" w:id="214"/>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14"/>
    <w:bookmarkStart w:name="z227" w:id="215"/>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215"/>
    <w:bookmarkStart w:name="z228" w:id="216"/>
    <w:p>
      <w:pPr>
        <w:spacing w:after="0"/>
        <w:ind w:left="0"/>
        <w:jc w:val="both"/>
      </w:pPr>
      <w:r>
        <w:rPr>
          <w:rFonts w:ascii="Times New Roman"/>
          <w:b w:val="false"/>
          <w:i w:val="false"/>
          <w:color w:val="000000"/>
          <w:sz w:val="28"/>
        </w:rPr>
        <w:t>
      12. Жергілікті қоғамдастық жиынына қатысу үшін ауыл, көше тұрғындары өкілдерінің санын айқындау тәртібі келесідей болып белгіленсін:</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 Карабалина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Жұмекен Нәжімеденов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Мұқат Мұсаев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Қайырлы Құрманғалиев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Нұғыман Манаев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Хиуаз Доспанова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5 наурыздағы</w:t>
            </w:r>
            <w:r>
              <w:br/>
            </w:r>
            <w:r>
              <w:rPr>
                <w:rFonts w:ascii="Times New Roman"/>
                <w:b w:val="false"/>
                <w:i w:val="false"/>
                <w:color w:val="000000"/>
                <w:sz w:val="20"/>
              </w:rPr>
              <w:t>№ 116-VIII шешіміне</w:t>
            </w:r>
            <w:r>
              <w:br/>
            </w:r>
            <w:r>
              <w:rPr>
                <w:rFonts w:ascii="Times New Roman"/>
                <w:b w:val="false"/>
                <w:i w:val="false"/>
                <w:color w:val="000000"/>
                <w:sz w:val="20"/>
              </w:rPr>
              <w:t>8 қосымша</w:t>
            </w:r>
          </w:p>
        </w:tc>
      </w:tr>
    </w:tbl>
    <w:bookmarkStart w:name="z230" w:id="217"/>
    <w:p>
      <w:pPr>
        <w:spacing w:after="0"/>
        <w:ind w:left="0"/>
        <w:jc w:val="left"/>
      </w:pPr>
      <w:r>
        <w:rPr>
          <w:rFonts w:ascii="Times New Roman"/>
          <w:b/>
          <w:i w:val="false"/>
          <w:color w:val="000000"/>
        </w:rPr>
        <w:t xml:space="preserve"> Бөкейхан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w:t>
      </w:r>
    </w:p>
    <w:bookmarkEnd w:id="217"/>
    <w:bookmarkStart w:name="z231" w:id="218"/>
    <w:p>
      <w:pPr>
        <w:spacing w:after="0"/>
        <w:ind w:left="0"/>
        <w:jc w:val="left"/>
      </w:pPr>
      <w:r>
        <w:rPr>
          <w:rFonts w:ascii="Times New Roman"/>
          <w:b/>
          <w:i w:val="false"/>
          <w:color w:val="000000"/>
        </w:rPr>
        <w:t xml:space="preserve"> 1. Жалпы ережелер</w:t>
      </w:r>
    </w:p>
    <w:bookmarkEnd w:id="218"/>
    <w:bookmarkStart w:name="z232" w:id="219"/>
    <w:p>
      <w:pPr>
        <w:spacing w:after="0"/>
        <w:ind w:left="0"/>
        <w:jc w:val="both"/>
      </w:pPr>
      <w:r>
        <w:rPr>
          <w:rFonts w:ascii="Times New Roman"/>
          <w:b w:val="false"/>
          <w:i w:val="false"/>
          <w:color w:val="000000"/>
          <w:sz w:val="28"/>
        </w:rPr>
        <w:t xml:space="preserve">
      1. Осы Бөкейхан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Ұлттық экономика министрінің 2023 жылдың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219"/>
    <w:bookmarkStart w:name="z233" w:id="22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220"/>
    <w:bookmarkStart w:name="z234" w:id="221"/>
    <w:p>
      <w:pPr>
        <w:spacing w:after="0"/>
        <w:ind w:left="0"/>
        <w:jc w:val="both"/>
      </w:pPr>
      <w:r>
        <w:rPr>
          <w:rFonts w:ascii="Times New Roman"/>
          <w:b w:val="false"/>
          <w:i w:val="false"/>
          <w:color w:val="000000"/>
          <w:sz w:val="28"/>
        </w:rPr>
        <w:t>
      1)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221"/>
    <w:bookmarkStart w:name="z235" w:id="222"/>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222"/>
    <w:bookmarkStart w:name="z236" w:id="223"/>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223"/>
    <w:bookmarkStart w:name="z237" w:id="22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224"/>
    <w:bookmarkStart w:name="z238" w:id="22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25"/>
    <w:bookmarkStart w:name="z239" w:id="226"/>
    <w:p>
      <w:pPr>
        <w:spacing w:after="0"/>
        <w:ind w:left="0"/>
        <w:jc w:val="both"/>
      </w:pPr>
      <w:r>
        <w:rPr>
          <w:rFonts w:ascii="Times New Roman"/>
          <w:b w:val="false"/>
          <w:i w:val="false"/>
          <w:color w:val="000000"/>
          <w:sz w:val="28"/>
        </w:rPr>
        <w:t>
      5. Ауылдық округінің әкімі ауыл, көше тұрғын үй шегінде жергілікті қоғамдастықтың бөлек жиынын шақырады және өткізуді ұйымдастырады.</w:t>
      </w:r>
    </w:p>
    <w:bookmarkEnd w:id="226"/>
    <w:bookmarkStart w:name="z240" w:id="227"/>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27"/>
    <w:bookmarkStart w:name="z241" w:id="228"/>
    <w:p>
      <w:pPr>
        <w:spacing w:after="0"/>
        <w:ind w:left="0"/>
        <w:jc w:val="both"/>
      </w:pPr>
      <w:r>
        <w:rPr>
          <w:rFonts w:ascii="Times New Roman"/>
          <w:b w:val="false"/>
          <w:i w:val="false"/>
          <w:color w:val="000000"/>
          <w:sz w:val="28"/>
        </w:rPr>
        <w:t>
      7. Жергілікті қоғамдастық бөлек жиынын ашудың алдында ауылдың, көшенің қатысып отырған тұрғындарына тіркеу жүргізіледі.</w:t>
      </w:r>
    </w:p>
    <w:bookmarkEnd w:id="228"/>
    <w:bookmarkStart w:name="z242" w:id="229"/>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29"/>
    <w:bookmarkStart w:name="z243" w:id="230"/>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230"/>
    <w:bookmarkStart w:name="z244" w:id="231"/>
    <w:p>
      <w:pPr>
        <w:spacing w:after="0"/>
        <w:ind w:left="0"/>
        <w:jc w:val="both"/>
      </w:pPr>
      <w:r>
        <w:rPr>
          <w:rFonts w:ascii="Times New Roman"/>
          <w:b w:val="false"/>
          <w:i w:val="false"/>
          <w:color w:val="000000"/>
          <w:sz w:val="28"/>
        </w:rPr>
        <w:t>
      8. Жергілікті қоғамдастықтың бөлек жиынын ауылдық округінің әкімі немесе ол уәкілеттік берген тұлға ашады.</w:t>
      </w:r>
    </w:p>
    <w:bookmarkEnd w:id="231"/>
    <w:bookmarkStart w:name="z245" w:id="232"/>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232"/>
    <w:bookmarkStart w:name="z246" w:id="233"/>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33"/>
    <w:bookmarkStart w:name="z247" w:id="234"/>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234"/>
    <w:bookmarkStart w:name="z248" w:id="23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235"/>
    <w:bookmarkStart w:name="z249" w:id="23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6"/>
    <w:bookmarkStart w:name="z250" w:id="23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ол ауылдық округінің әкімінің аппаратына беріледі.</w:t>
      </w:r>
    </w:p>
    <w:bookmarkEnd w:id="237"/>
    <w:bookmarkStart w:name="z251" w:id="23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38"/>
    <w:bookmarkStart w:name="z252" w:id="239"/>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39"/>
    <w:bookmarkStart w:name="z253" w:id="240"/>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40"/>
    <w:bookmarkStart w:name="z254" w:id="241"/>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41"/>
    <w:bookmarkStart w:name="z255" w:id="242"/>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42"/>
    <w:bookmarkStart w:name="z256" w:id="243"/>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243"/>
    <w:bookmarkStart w:name="z257" w:id="244"/>
    <w:p>
      <w:pPr>
        <w:spacing w:after="0"/>
        <w:ind w:left="0"/>
        <w:jc w:val="both"/>
      </w:pPr>
      <w:r>
        <w:rPr>
          <w:rFonts w:ascii="Times New Roman"/>
          <w:b w:val="false"/>
          <w:i w:val="false"/>
          <w:color w:val="000000"/>
          <w:sz w:val="28"/>
        </w:rPr>
        <w:t>
      12. Жергілікті қоғамдастық жиынына қатысу үшін ауыл, көше тұрғындары өкілдерінің санын айқындау тәртібі келесідей болып белгіленсін:</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Бөкейхан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Ғимыран Мырзағалиев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Салықбаев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 Өтепберген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Аймашев Назымбек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Сатылғанов Дүйсенбай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Қайырмолла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Құрманбаев Латиф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5 наурыздағы</w:t>
            </w:r>
            <w:r>
              <w:br/>
            </w:r>
            <w:r>
              <w:rPr>
                <w:rFonts w:ascii="Times New Roman"/>
                <w:b w:val="false"/>
                <w:i w:val="false"/>
                <w:color w:val="000000"/>
                <w:sz w:val="20"/>
              </w:rPr>
              <w:t>№ 116-VIII шешіміне</w:t>
            </w:r>
            <w:r>
              <w:br/>
            </w:r>
            <w:r>
              <w:rPr>
                <w:rFonts w:ascii="Times New Roman"/>
                <w:b w:val="false"/>
                <w:i w:val="false"/>
                <w:color w:val="000000"/>
                <w:sz w:val="20"/>
              </w:rPr>
              <w:t>9 қосымша</w:t>
            </w:r>
          </w:p>
        </w:tc>
      </w:tr>
    </w:tbl>
    <w:bookmarkStart w:name="z259" w:id="245"/>
    <w:p>
      <w:pPr>
        <w:spacing w:after="0"/>
        <w:ind w:left="0"/>
        <w:jc w:val="left"/>
      </w:pPr>
      <w:r>
        <w:rPr>
          <w:rFonts w:ascii="Times New Roman"/>
          <w:b/>
          <w:i w:val="false"/>
          <w:color w:val="000000"/>
        </w:rPr>
        <w:t xml:space="preserve"> Кудряшов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w:t>
      </w:r>
    </w:p>
    <w:bookmarkEnd w:id="245"/>
    <w:bookmarkStart w:name="z260" w:id="246"/>
    <w:p>
      <w:pPr>
        <w:spacing w:after="0"/>
        <w:ind w:left="0"/>
        <w:jc w:val="left"/>
      </w:pPr>
      <w:r>
        <w:rPr>
          <w:rFonts w:ascii="Times New Roman"/>
          <w:b/>
          <w:i w:val="false"/>
          <w:color w:val="000000"/>
        </w:rPr>
        <w:t xml:space="preserve"> 1. Жалпы ережелер</w:t>
      </w:r>
    </w:p>
    <w:bookmarkEnd w:id="246"/>
    <w:bookmarkStart w:name="z261" w:id="247"/>
    <w:p>
      <w:pPr>
        <w:spacing w:after="0"/>
        <w:ind w:left="0"/>
        <w:jc w:val="both"/>
      </w:pPr>
      <w:r>
        <w:rPr>
          <w:rFonts w:ascii="Times New Roman"/>
          <w:b w:val="false"/>
          <w:i w:val="false"/>
          <w:color w:val="000000"/>
          <w:sz w:val="28"/>
        </w:rPr>
        <w:t xml:space="preserve">
      1. Осы Кудряшов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Ұлттық экономика министрінің 2023 жылдың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247"/>
    <w:bookmarkStart w:name="z262" w:id="24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248"/>
    <w:bookmarkStart w:name="z263" w:id="249"/>
    <w:p>
      <w:pPr>
        <w:spacing w:after="0"/>
        <w:ind w:left="0"/>
        <w:jc w:val="both"/>
      </w:pPr>
      <w:r>
        <w:rPr>
          <w:rFonts w:ascii="Times New Roman"/>
          <w:b w:val="false"/>
          <w:i w:val="false"/>
          <w:color w:val="000000"/>
          <w:sz w:val="28"/>
        </w:rPr>
        <w:t>
      1)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249"/>
    <w:bookmarkStart w:name="z264" w:id="25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250"/>
    <w:bookmarkStart w:name="z265" w:id="251"/>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251"/>
    <w:bookmarkStart w:name="z266" w:id="25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252"/>
    <w:bookmarkStart w:name="z267" w:id="25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53"/>
    <w:bookmarkStart w:name="z268" w:id="254"/>
    <w:p>
      <w:pPr>
        <w:spacing w:after="0"/>
        <w:ind w:left="0"/>
        <w:jc w:val="both"/>
      </w:pPr>
      <w:r>
        <w:rPr>
          <w:rFonts w:ascii="Times New Roman"/>
          <w:b w:val="false"/>
          <w:i w:val="false"/>
          <w:color w:val="000000"/>
          <w:sz w:val="28"/>
        </w:rPr>
        <w:t>
      5. Ауылдық округінің әкімі ауыл, көше тұрғын үй шегінде жергілікті қоғамдастықтың бөлек жиынын шақырады және өткізуді ұйымдастырады.</w:t>
      </w:r>
    </w:p>
    <w:bookmarkEnd w:id="254"/>
    <w:bookmarkStart w:name="z269" w:id="25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55"/>
    <w:bookmarkStart w:name="z270" w:id="256"/>
    <w:p>
      <w:pPr>
        <w:spacing w:after="0"/>
        <w:ind w:left="0"/>
        <w:jc w:val="both"/>
      </w:pPr>
      <w:r>
        <w:rPr>
          <w:rFonts w:ascii="Times New Roman"/>
          <w:b w:val="false"/>
          <w:i w:val="false"/>
          <w:color w:val="000000"/>
          <w:sz w:val="28"/>
        </w:rPr>
        <w:t>
      7. Жергілікті қоғамдастық бөлек жиынын ашудың алдында ауылдың, көшенің қатысып отырған тұрғындарына тіркеу жүргізіледі.</w:t>
      </w:r>
    </w:p>
    <w:bookmarkEnd w:id="256"/>
    <w:bookmarkStart w:name="z271" w:id="25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57"/>
    <w:bookmarkStart w:name="z272" w:id="25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258"/>
    <w:bookmarkStart w:name="z273" w:id="259"/>
    <w:p>
      <w:pPr>
        <w:spacing w:after="0"/>
        <w:ind w:left="0"/>
        <w:jc w:val="both"/>
      </w:pPr>
      <w:r>
        <w:rPr>
          <w:rFonts w:ascii="Times New Roman"/>
          <w:b w:val="false"/>
          <w:i w:val="false"/>
          <w:color w:val="000000"/>
          <w:sz w:val="28"/>
        </w:rPr>
        <w:t>
      8. Жергілікті қоғамдастықтың бөлек жиынын ауылдық округінің әкімі немесе ол уәкілеттік берген тұлға ашады.</w:t>
      </w:r>
    </w:p>
    <w:bookmarkEnd w:id="259"/>
    <w:bookmarkStart w:name="z274" w:id="260"/>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260"/>
    <w:bookmarkStart w:name="z275" w:id="26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61"/>
    <w:bookmarkStart w:name="z276" w:id="26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262"/>
    <w:bookmarkStart w:name="z277" w:id="26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263"/>
    <w:bookmarkStart w:name="z278" w:id="26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64"/>
    <w:bookmarkStart w:name="z279" w:id="26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ол ауылдық округінің әкімінің аппаратына беріледі.</w:t>
      </w:r>
    </w:p>
    <w:bookmarkEnd w:id="265"/>
    <w:bookmarkStart w:name="z280" w:id="26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6"/>
    <w:bookmarkStart w:name="z281" w:id="26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67"/>
    <w:bookmarkStart w:name="z282" w:id="26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68"/>
    <w:bookmarkStart w:name="z283" w:id="26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69"/>
    <w:bookmarkStart w:name="z284" w:id="27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70"/>
    <w:bookmarkStart w:name="z285" w:id="27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271"/>
    <w:bookmarkStart w:name="z286" w:id="272"/>
    <w:p>
      <w:pPr>
        <w:spacing w:after="0"/>
        <w:ind w:left="0"/>
        <w:jc w:val="both"/>
      </w:pPr>
      <w:r>
        <w:rPr>
          <w:rFonts w:ascii="Times New Roman"/>
          <w:b w:val="false"/>
          <w:i w:val="false"/>
          <w:color w:val="000000"/>
          <w:sz w:val="28"/>
        </w:rPr>
        <w:t>
      12. Жергілікті қоғамдастық жиынына қатысу үшін ауыл, көше тұрғындары өкілдерінің санын айқындау тәртібі келесідей болып белгіленсін:</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Кудряшов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 Мазуров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Сатыбай Намазалиев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Құсайын Өтешқалиев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5 наурыздағы</w:t>
            </w:r>
            <w:r>
              <w:br/>
            </w:r>
            <w:r>
              <w:rPr>
                <w:rFonts w:ascii="Times New Roman"/>
                <w:b w:val="false"/>
                <w:i w:val="false"/>
                <w:color w:val="000000"/>
                <w:sz w:val="20"/>
              </w:rPr>
              <w:t>№ 116-VIII шешіміне</w:t>
            </w:r>
            <w:r>
              <w:br/>
            </w:r>
            <w:r>
              <w:rPr>
                <w:rFonts w:ascii="Times New Roman"/>
                <w:b w:val="false"/>
                <w:i w:val="false"/>
                <w:color w:val="000000"/>
                <w:sz w:val="20"/>
              </w:rPr>
              <w:t>10 қосымша</w:t>
            </w:r>
          </w:p>
        </w:tc>
      </w:tr>
    </w:tbl>
    <w:bookmarkStart w:name="z288" w:id="273"/>
    <w:p>
      <w:pPr>
        <w:spacing w:after="0"/>
        <w:ind w:left="0"/>
        <w:jc w:val="left"/>
      </w:pPr>
      <w:r>
        <w:rPr>
          <w:rFonts w:ascii="Times New Roman"/>
          <w:b/>
          <w:i w:val="false"/>
          <w:color w:val="000000"/>
        </w:rPr>
        <w:t xml:space="preserve"> Сүйіндік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w:t>
      </w:r>
    </w:p>
    <w:bookmarkEnd w:id="273"/>
    <w:bookmarkStart w:name="z289" w:id="274"/>
    <w:p>
      <w:pPr>
        <w:spacing w:after="0"/>
        <w:ind w:left="0"/>
        <w:jc w:val="left"/>
      </w:pPr>
      <w:r>
        <w:rPr>
          <w:rFonts w:ascii="Times New Roman"/>
          <w:b/>
          <w:i w:val="false"/>
          <w:color w:val="000000"/>
        </w:rPr>
        <w:t xml:space="preserve"> 1. Жалпы ережелер</w:t>
      </w:r>
    </w:p>
    <w:bookmarkEnd w:id="274"/>
    <w:bookmarkStart w:name="z290" w:id="275"/>
    <w:p>
      <w:pPr>
        <w:spacing w:after="0"/>
        <w:ind w:left="0"/>
        <w:jc w:val="both"/>
      </w:pPr>
      <w:r>
        <w:rPr>
          <w:rFonts w:ascii="Times New Roman"/>
          <w:b w:val="false"/>
          <w:i w:val="false"/>
          <w:color w:val="000000"/>
          <w:sz w:val="28"/>
        </w:rPr>
        <w:t xml:space="preserve">
      1. Осы Сүйіндік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Ұлттық экономика министрінің 2023 жылдың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275"/>
    <w:bookmarkStart w:name="z291" w:id="27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276"/>
    <w:bookmarkStart w:name="z292" w:id="277"/>
    <w:p>
      <w:pPr>
        <w:spacing w:after="0"/>
        <w:ind w:left="0"/>
        <w:jc w:val="both"/>
      </w:pPr>
      <w:r>
        <w:rPr>
          <w:rFonts w:ascii="Times New Roman"/>
          <w:b w:val="false"/>
          <w:i w:val="false"/>
          <w:color w:val="000000"/>
          <w:sz w:val="28"/>
        </w:rPr>
        <w:t>
      1)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277"/>
    <w:bookmarkStart w:name="z293" w:id="278"/>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278"/>
    <w:bookmarkStart w:name="z294" w:id="279"/>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279"/>
    <w:bookmarkStart w:name="z295" w:id="28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280"/>
    <w:bookmarkStart w:name="z296" w:id="28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281"/>
    <w:bookmarkStart w:name="z297" w:id="282"/>
    <w:p>
      <w:pPr>
        <w:spacing w:after="0"/>
        <w:ind w:left="0"/>
        <w:jc w:val="both"/>
      </w:pPr>
      <w:r>
        <w:rPr>
          <w:rFonts w:ascii="Times New Roman"/>
          <w:b w:val="false"/>
          <w:i w:val="false"/>
          <w:color w:val="000000"/>
          <w:sz w:val="28"/>
        </w:rPr>
        <w:t>
      5. Ауылдық округінің әкімі ауыл, көше тұрғын үй шегінде жергілікті қоғамдастықтың бөлек жиынын шақырады және өткізуді ұйымдастырады.</w:t>
      </w:r>
    </w:p>
    <w:bookmarkEnd w:id="282"/>
    <w:bookmarkStart w:name="z298" w:id="283"/>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83"/>
    <w:bookmarkStart w:name="z299" w:id="284"/>
    <w:p>
      <w:pPr>
        <w:spacing w:after="0"/>
        <w:ind w:left="0"/>
        <w:jc w:val="both"/>
      </w:pPr>
      <w:r>
        <w:rPr>
          <w:rFonts w:ascii="Times New Roman"/>
          <w:b w:val="false"/>
          <w:i w:val="false"/>
          <w:color w:val="000000"/>
          <w:sz w:val="28"/>
        </w:rPr>
        <w:t>
      7. Жергілікті қоғамдастық бөлек жиынын ашудың алдында ауылдың, көшенің қатысып отырған тұрғындарына тіркеу жүргізіледі.</w:t>
      </w:r>
    </w:p>
    <w:bookmarkEnd w:id="284"/>
    <w:bookmarkStart w:name="z300" w:id="285"/>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85"/>
    <w:bookmarkStart w:name="z301" w:id="286"/>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286"/>
    <w:bookmarkStart w:name="z302" w:id="287"/>
    <w:p>
      <w:pPr>
        <w:spacing w:after="0"/>
        <w:ind w:left="0"/>
        <w:jc w:val="both"/>
      </w:pPr>
      <w:r>
        <w:rPr>
          <w:rFonts w:ascii="Times New Roman"/>
          <w:b w:val="false"/>
          <w:i w:val="false"/>
          <w:color w:val="000000"/>
          <w:sz w:val="28"/>
        </w:rPr>
        <w:t>
      8. Жергілікті қоғамдастықтың бөлек жиынын ауылдық округінің әкімі немесе ол уәкілеттік берген тұлға ашады.</w:t>
      </w:r>
    </w:p>
    <w:bookmarkEnd w:id="287"/>
    <w:bookmarkStart w:name="z303" w:id="288"/>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288"/>
    <w:bookmarkStart w:name="z304" w:id="289"/>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89"/>
    <w:bookmarkStart w:name="z305" w:id="290"/>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290"/>
    <w:bookmarkStart w:name="z306" w:id="291"/>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291"/>
    <w:bookmarkStart w:name="z307" w:id="292"/>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92"/>
    <w:bookmarkStart w:name="z308" w:id="293"/>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ол ауылдық округінің әкімінің аппаратына беріледі.</w:t>
      </w:r>
    </w:p>
    <w:bookmarkEnd w:id="293"/>
    <w:bookmarkStart w:name="z309" w:id="294"/>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94"/>
    <w:bookmarkStart w:name="z310" w:id="295"/>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95"/>
    <w:bookmarkStart w:name="z311" w:id="296"/>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6"/>
    <w:bookmarkStart w:name="z312" w:id="297"/>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7"/>
    <w:bookmarkStart w:name="z313" w:id="298"/>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98"/>
    <w:bookmarkStart w:name="z314" w:id="299"/>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299"/>
    <w:bookmarkStart w:name="z315" w:id="300"/>
    <w:p>
      <w:pPr>
        <w:spacing w:after="0"/>
        <w:ind w:left="0"/>
        <w:jc w:val="both"/>
      </w:pPr>
      <w:r>
        <w:rPr>
          <w:rFonts w:ascii="Times New Roman"/>
          <w:b w:val="false"/>
          <w:i w:val="false"/>
          <w:color w:val="000000"/>
          <w:sz w:val="28"/>
        </w:rPr>
        <w:t>
      12. Жергілікті қоғамдастық жиынына қатысу үшін ауыл, көше тұрғындары өкілдерінің санын айқындау тәртібі келесідей болып белгіленсін:</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Бекмұханбет Хазрет Қалпе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Шәден Тұржанов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Айтқали Таңатаров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Ғабдолла Омаров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Ғабдолла Омаров көшесінде бюджеттік мекемелер орналасқан, тұрғын үйлер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Сисен Омаев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5 наурыздағы</w:t>
            </w:r>
            <w:r>
              <w:br/>
            </w:r>
            <w:r>
              <w:rPr>
                <w:rFonts w:ascii="Times New Roman"/>
                <w:b w:val="false"/>
                <w:i w:val="false"/>
                <w:color w:val="000000"/>
                <w:sz w:val="20"/>
              </w:rPr>
              <w:t>№ 116-VIII шешіміне</w:t>
            </w:r>
            <w:r>
              <w:br/>
            </w:r>
            <w:r>
              <w:rPr>
                <w:rFonts w:ascii="Times New Roman"/>
                <w:b w:val="false"/>
                <w:i w:val="false"/>
                <w:color w:val="000000"/>
                <w:sz w:val="20"/>
              </w:rPr>
              <w:t>11 қосымша</w:t>
            </w:r>
          </w:p>
        </w:tc>
      </w:tr>
    </w:tbl>
    <w:bookmarkStart w:name="z317" w:id="301"/>
    <w:p>
      <w:pPr>
        <w:spacing w:after="0"/>
        <w:ind w:left="0"/>
        <w:jc w:val="left"/>
      </w:pPr>
      <w:r>
        <w:rPr>
          <w:rFonts w:ascii="Times New Roman"/>
          <w:b/>
          <w:i w:val="false"/>
          <w:color w:val="000000"/>
        </w:rPr>
        <w:t xml:space="preserve"> Азғыр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w:t>
      </w:r>
    </w:p>
    <w:bookmarkEnd w:id="301"/>
    <w:bookmarkStart w:name="z318" w:id="302"/>
    <w:p>
      <w:pPr>
        <w:spacing w:after="0"/>
        <w:ind w:left="0"/>
        <w:jc w:val="left"/>
      </w:pPr>
      <w:r>
        <w:rPr>
          <w:rFonts w:ascii="Times New Roman"/>
          <w:b/>
          <w:i w:val="false"/>
          <w:color w:val="000000"/>
        </w:rPr>
        <w:t xml:space="preserve"> 1. Жалпы ережелер</w:t>
      </w:r>
    </w:p>
    <w:bookmarkEnd w:id="302"/>
    <w:bookmarkStart w:name="z319" w:id="303"/>
    <w:p>
      <w:pPr>
        <w:spacing w:after="0"/>
        <w:ind w:left="0"/>
        <w:jc w:val="both"/>
      </w:pPr>
      <w:r>
        <w:rPr>
          <w:rFonts w:ascii="Times New Roman"/>
          <w:b w:val="false"/>
          <w:i w:val="false"/>
          <w:color w:val="000000"/>
          <w:sz w:val="28"/>
        </w:rPr>
        <w:t xml:space="preserve">
      1. Осы Азғыр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Ұлттық экономика министрінің 2023 жылдың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303"/>
    <w:bookmarkStart w:name="z320" w:id="304"/>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304"/>
    <w:bookmarkStart w:name="z321" w:id="305"/>
    <w:p>
      <w:pPr>
        <w:spacing w:after="0"/>
        <w:ind w:left="0"/>
        <w:jc w:val="both"/>
      </w:pPr>
      <w:r>
        <w:rPr>
          <w:rFonts w:ascii="Times New Roman"/>
          <w:b w:val="false"/>
          <w:i w:val="false"/>
          <w:color w:val="000000"/>
          <w:sz w:val="28"/>
        </w:rPr>
        <w:t>
      1)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305"/>
    <w:bookmarkStart w:name="z322" w:id="306"/>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306"/>
    <w:bookmarkStart w:name="z323" w:id="307"/>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307"/>
    <w:bookmarkStart w:name="z324" w:id="308"/>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308"/>
    <w:bookmarkStart w:name="z325" w:id="30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309"/>
    <w:bookmarkStart w:name="z326" w:id="310"/>
    <w:p>
      <w:pPr>
        <w:spacing w:after="0"/>
        <w:ind w:left="0"/>
        <w:jc w:val="both"/>
      </w:pPr>
      <w:r>
        <w:rPr>
          <w:rFonts w:ascii="Times New Roman"/>
          <w:b w:val="false"/>
          <w:i w:val="false"/>
          <w:color w:val="000000"/>
          <w:sz w:val="28"/>
        </w:rPr>
        <w:t>
      5. Ауылдық округінің әкімі ауыл, көше тұрғын үй шегінде жергілікті қоғамдастықтың бөлек жиынын шақырады және өткізуді ұйымдастырады.</w:t>
      </w:r>
    </w:p>
    <w:bookmarkEnd w:id="310"/>
    <w:bookmarkStart w:name="z327" w:id="3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311"/>
    <w:bookmarkStart w:name="z328" w:id="312"/>
    <w:p>
      <w:pPr>
        <w:spacing w:after="0"/>
        <w:ind w:left="0"/>
        <w:jc w:val="both"/>
      </w:pPr>
      <w:r>
        <w:rPr>
          <w:rFonts w:ascii="Times New Roman"/>
          <w:b w:val="false"/>
          <w:i w:val="false"/>
          <w:color w:val="000000"/>
          <w:sz w:val="28"/>
        </w:rPr>
        <w:t>
      7. Жергілікті қоғамдастық бөлек жиынын ашудың алдында ауылдың, көшенің қатысып отырған тұрғындарына тіркеу жүргізіледі.</w:t>
      </w:r>
    </w:p>
    <w:bookmarkEnd w:id="312"/>
    <w:bookmarkStart w:name="z329" w:id="3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313"/>
    <w:bookmarkStart w:name="z330" w:id="314"/>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314"/>
    <w:bookmarkStart w:name="z331" w:id="315"/>
    <w:p>
      <w:pPr>
        <w:spacing w:after="0"/>
        <w:ind w:left="0"/>
        <w:jc w:val="both"/>
      </w:pPr>
      <w:r>
        <w:rPr>
          <w:rFonts w:ascii="Times New Roman"/>
          <w:b w:val="false"/>
          <w:i w:val="false"/>
          <w:color w:val="000000"/>
          <w:sz w:val="28"/>
        </w:rPr>
        <w:t>
      8. Жергілікті қоғамдастықтың бөлек жиынын ауылдық округінің әкімі немесе ол уәкілеттік берген тұлға ашады.</w:t>
      </w:r>
    </w:p>
    <w:bookmarkEnd w:id="315"/>
    <w:bookmarkStart w:name="z332" w:id="316"/>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316"/>
    <w:bookmarkStart w:name="z333" w:id="317"/>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317"/>
    <w:bookmarkStart w:name="z334" w:id="318"/>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318"/>
    <w:bookmarkStart w:name="z335" w:id="319"/>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319"/>
    <w:bookmarkStart w:name="z336" w:id="320"/>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320"/>
    <w:bookmarkStart w:name="z337" w:id="321"/>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ол ауылдық округінің әкімінің аппаратына беріледі.</w:t>
      </w:r>
    </w:p>
    <w:bookmarkEnd w:id="321"/>
    <w:bookmarkStart w:name="z338" w:id="32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22"/>
    <w:bookmarkStart w:name="z339" w:id="323"/>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323"/>
    <w:bookmarkStart w:name="z340" w:id="324"/>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24"/>
    <w:bookmarkStart w:name="z341" w:id="325"/>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25"/>
    <w:bookmarkStart w:name="z342" w:id="326"/>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26"/>
    <w:bookmarkStart w:name="z343" w:id="327"/>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7"/>
    <w:bookmarkStart w:name="z344" w:id="328"/>
    <w:p>
      <w:pPr>
        <w:spacing w:after="0"/>
        <w:ind w:left="0"/>
        <w:jc w:val="both"/>
      </w:pPr>
      <w:r>
        <w:rPr>
          <w:rFonts w:ascii="Times New Roman"/>
          <w:b w:val="false"/>
          <w:i w:val="false"/>
          <w:color w:val="000000"/>
          <w:sz w:val="28"/>
        </w:rPr>
        <w:t>
      12. Жергілікті қоғамдастық жиынына қатысу үшін ауыл, көше тұрғындары өкілдерінің санын айқындау тәртібі келесідей болып белгіленсін:</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Оразбаева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Маметова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Нығмет Әбдрахманов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Ғарифолла Құрманғалиев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Бейбарыс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5 наурыздағы</w:t>
            </w:r>
            <w:r>
              <w:br/>
            </w:r>
            <w:r>
              <w:rPr>
                <w:rFonts w:ascii="Times New Roman"/>
                <w:b w:val="false"/>
                <w:i w:val="false"/>
                <w:color w:val="000000"/>
                <w:sz w:val="20"/>
              </w:rPr>
              <w:t>№ 116-VIII шешіміне</w:t>
            </w:r>
            <w:r>
              <w:br/>
            </w:r>
            <w:r>
              <w:rPr>
                <w:rFonts w:ascii="Times New Roman"/>
                <w:b w:val="false"/>
                <w:i w:val="false"/>
                <w:color w:val="000000"/>
                <w:sz w:val="20"/>
              </w:rPr>
              <w:t>12 қосымша</w:t>
            </w:r>
          </w:p>
        </w:tc>
      </w:tr>
    </w:tbl>
    <w:bookmarkStart w:name="z346" w:id="329"/>
    <w:p>
      <w:pPr>
        <w:spacing w:after="0"/>
        <w:ind w:left="0"/>
        <w:jc w:val="left"/>
      </w:pPr>
      <w:r>
        <w:rPr>
          <w:rFonts w:ascii="Times New Roman"/>
          <w:b/>
          <w:i w:val="false"/>
          <w:color w:val="000000"/>
        </w:rPr>
        <w:t xml:space="preserve"> Еңбекші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w:t>
      </w:r>
    </w:p>
    <w:bookmarkEnd w:id="329"/>
    <w:bookmarkStart w:name="z347" w:id="330"/>
    <w:p>
      <w:pPr>
        <w:spacing w:after="0"/>
        <w:ind w:left="0"/>
        <w:jc w:val="left"/>
      </w:pPr>
      <w:r>
        <w:rPr>
          <w:rFonts w:ascii="Times New Roman"/>
          <w:b/>
          <w:i w:val="false"/>
          <w:color w:val="000000"/>
        </w:rPr>
        <w:t xml:space="preserve"> 1. Жалпы ережелер</w:t>
      </w:r>
    </w:p>
    <w:bookmarkEnd w:id="330"/>
    <w:bookmarkStart w:name="z348" w:id="331"/>
    <w:p>
      <w:pPr>
        <w:spacing w:after="0"/>
        <w:ind w:left="0"/>
        <w:jc w:val="both"/>
      </w:pPr>
      <w:r>
        <w:rPr>
          <w:rFonts w:ascii="Times New Roman"/>
          <w:b w:val="false"/>
          <w:i w:val="false"/>
          <w:color w:val="000000"/>
          <w:sz w:val="28"/>
        </w:rPr>
        <w:t xml:space="preserve">
      1. Осы Еңбекші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Ұлттық экономика министрінің 2023 жылдың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331"/>
    <w:bookmarkStart w:name="z349" w:id="33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332"/>
    <w:bookmarkStart w:name="z350" w:id="333"/>
    <w:p>
      <w:pPr>
        <w:spacing w:after="0"/>
        <w:ind w:left="0"/>
        <w:jc w:val="both"/>
      </w:pPr>
      <w:r>
        <w:rPr>
          <w:rFonts w:ascii="Times New Roman"/>
          <w:b w:val="false"/>
          <w:i w:val="false"/>
          <w:color w:val="000000"/>
          <w:sz w:val="28"/>
        </w:rPr>
        <w:t>
      1)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333"/>
    <w:bookmarkStart w:name="z351" w:id="334"/>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334"/>
    <w:bookmarkStart w:name="z352" w:id="335"/>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335"/>
    <w:bookmarkStart w:name="z353" w:id="336"/>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336"/>
    <w:bookmarkStart w:name="z354" w:id="33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337"/>
    <w:bookmarkStart w:name="z355" w:id="338"/>
    <w:p>
      <w:pPr>
        <w:spacing w:after="0"/>
        <w:ind w:left="0"/>
        <w:jc w:val="both"/>
      </w:pPr>
      <w:r>
        <w:rPr>
          <w:rFonts w:ascii="Times New Roman"/>
          <w:b w:val="false"/>
          <w:i w:val="false"/>
          <w:color w:val="000000"/>
          <w:sz w:val="28"/>
        </w:rPr>
        <w:t>
      5. Ауылдық округінің әкімі ауыл, көше тұрғын үй шегінде жергілікті қоғамдастықтың бөлек жиынын шақырады және өткізуді ұйымдастырады.</w:t>
      </w:r>
    </w:p>
    <w:bookmarkEnd w:id="338"/>
    <w:bookmarkStart w:name="z356" w:id="339"/>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339"/>
    <w:bookmarkStart w:name="z357" w:id="340"/>
    <w:p>
      <w:pPr>
        <w:spacing w:after="0"/>
        <w:ind w:left="0"/>
        <w:jc w:val="both"/>
      </w:pPr>
      <w:r>
        <w:rPr>
          <w:rFonts w:ascii="Times New Roman"/>
          <w:b w:val="false"/>
          <w:i w:val="false"/>
          <w:color w:val="000000"/>
          <w:sz w:val="28"/>
        </w:rPr>
        <w:t>
      7. Жергілікті қоғамдастық бөлек жиынын ашудың алдында ауылдың, көшенің қатысып отырған тұрғындарына тіркеу жүргізіледі.</w:t>
      </w:r>
    </w:p>
    <w:bookmarkEnd w:id="340"/>
    <w:bookmarkStart w:name="z358" w:id="34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341"/>
    <w:bookmarkStart w:name="z359" w:id="342"/>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342"/>
    <w:bookmarkStart w:name="z360" w:id="343"/>
    <w:p>
      <w:pPr>
        <w:spacing w:after="0"/>
        <w:ind w:left="0"/>
        <w:jc w:val="both"/>
      </w:pPr>
      <w:r>
        <w:rPr>
          <w:rFonts w:ascii="Times New Roman"/>
          <w:b w:val="false"/>
          <w:i w:val="false"/>
          <w:color w:val="000000"/>
          <w:sz w:val="28"/>
        </w:rPr>
        <w:t>
      8. Жергілікті қоғамдастықтың бөлек жиынын ауылдық округінің әкімі немесе ол уәкілеттік берген тұлға ашады.</w:t>
      </w:r>
    </w:p>
    <w:bookmarkEnd w:id="343"/>
    <w:bookmarkStart w:name="z361" w:id="344"/>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344"/>
    <w:bookmarkStart w:name="z362" w:id="345"/>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345"/>
    <w:bookmarkStart w:name="z363" w:id="346"/>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346"/>
    <w:bookmarkStart w:name="z364" w:id="347"/>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347"/>
    <w:bookmarkStart w:name="z365" w:id="348"/>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348"/>
    <w:bookmarkStart w:name="z366" w:id="349"/>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ол ауылдық округінің әкімінің аппаратына беріледі.</w:t>
      </w:r>
    </w:p>
    <w:bookmarkEnd w:id="349"/>
    <w:bookmarkStart w:name="z367" w:id="35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50"/>
    <w:bookmarkStart w:name="z368" w:id="351"/>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351"/>
    <w:bookmarkStart w:name="z369" w:id="352"/>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52"/>
    <w:bookmarkStart w:name="z370" w:id="353"/>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53"/>
    <w:bookmarkStart w:name="z371" w:id="354"/>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54"/>
    <w:bookmarkStart w:name="z372" w:id="355"/>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55"/>
    <w:bookmarkStart w:name="z373" w:id="356"/>
    <w:p>
      <w:pPr>
        <w:spacing w:after="0"/>
        <w:ind w:left="0"/>
        <w:jc w:val="both"/>
      </w:pPr>
      <w:r>
        <w:rPr>
          <w:rFonts w:ascii="Times New Roman"/>
          <w:b w:val="false"/>
          <w:i w:val="false"/>
          <w:color w:val="000000"/>
          <w:sz w:val="28"/>
        </w:rPr>
        <w:t>
      12. Жергілікті қоғамдастық жиынына қатысу үшін ауыл, көше тұрғындары өкілдерінің санын айқындау тәртібі келесідей болып белгіленсін:</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К.Өмірбаев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Қ.Қаусов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Қ.Ысқақов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М.Мұсаев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Т.Жұмағалиев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М.Муфтахимов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Т.Жүгінісов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С.Бейбарыс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Даңқ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Б.Бегалиев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Б.Қарабалина көшесі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5 наурыздағы</w:t>
            </w:r>
            <w:r>
              <w:br/>
            </w:r>
            <w:r>
              <w:rPr>
                <w:rFonts w:ascii="Times New Roman"/>
                <w:b w:val="false"/>
                <w:i w:val="false"/>
                <w:color w:val="000000"/>
                <w:sz w:val="20"/>
              </w:rPr>
              <w:t>№ 116-VIII шешіміне</w:t>
            </w:r>
            <w:r>
              <w:br/>
            </w:r>
            <w:r>
              <w:rPr>
                <w:rFonts w:ascii="Times New Roman"/>
                <w:b w:val="false"/>
                <w:i w:val="false"/>
                <w:color w:val="000000"/>
                <w:sz w:val="20"/>
              </w:rPr>
              <w:t>13 қосымша</w:t>
            </w:r>
          </w:p>
        </w:tc>
      </w:tr>
    </w:tbl>
    <w:bookmarkStart w:name="z375" w:id="357"/>
    <w:p>
      <w:pPr>
        <w:spacing w:after="0"/>
        <w:ind w:left="0"/>
        <w:jc w:val="left"/>
      </w:pPr>
      <w:r>
        <w:rPr>
          <w:rFonts w:ascii="Times New Roman"/>
          <w:b/>
          <w:i w:val="false"/>
          <w:color w:val="000000"/>
        </w:rPr>
        <w:t xml:space="preserve"> Бірлік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w:t>
      </w:r>
    </w:p>
    <w:bookmarkEnd w:id="357"/>
    <w:bookmarkStart w:name="z376" w:id="358"/>
    <w:p>
      <w:pPr>
        <w:spacing w:after="0"/>
        <w:ind w:left="0"/>
        <w:jc w:val="left"/>
      </w:pPr>
      <w:r>
        <w:rPr>
          <w:rFonts w:ascii="Times New Roman"/>
          <w:b/>
          <w:i w:val="false"/>
          <w:color w:val="000000"/>
        </w:rPr>
        <w:t xml:space="preserve"> 1. Жалпы ережелер</w:t>
      </w:r>
    </w:p>
    <w:bookmarkEnd w:id="358"/>
    <w:bookmarkStart w:name="z377" w:id="359"/>
    <w:p>
      <w:pPr>
        <w:spacing w:after="0"/>
        <w:ind w:left="0"/>
        <w:jc w:val="both"/>
      </w:pPr>
      <w:r>
        <w:rPr>
          <w:rFonts w:ascii="Times New Roman"/>
          <w:b w:val="false"/>
          <w:i w:val="false"/>
          <w:color w:val="000000"/>
          <w:sz w:val="28"/>
        </w:rPr>
        <w:t xml:space="preserve">
      1. Осы Бірлік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Ұлттық экономика министрінің 2023 жылдың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359"/>
    <w:bookmarkStart w:name="z378" w:id="36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360"/>
    <w:bookmarkStart w:name="z379" w:id="361"/>
    <w:p>
      <w:pPr>
        <w:spacing w:after="0"/>
        <w:ind w:left="0"/>
        <w:jc w:val="both"/>
      </w:pPr>
      <w:r>
        <w:rPr>
          <w:rFonts w:ascii="Times New Roman"/>
          <w:b w:val="false"/>
          <w:i w:val="false"/>
          <w:color w:val="000000"/>
          <w:sz w:val="28"/>
        </w:rPr>
        <w:t>
      1)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361"/>
    <w:bookmarkStart w:name="z380" w:id="362"/>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362"/>
    <w:bookmarkStart w:name="z381" w:id="363"/>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363"/>
    <w:bookmarkStart w:name="z382" w:id="36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364"/>
    <w:bookmarkStart w:name="z383" w:id="36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365"/>
    <w:bookmarkStart w:name="z384" w:id="366"/>
    <w:p>
      <w:pPr>
        <w:spacing w:after="0"/>
        <w:ind w:left="0"/>
        <w:jc w:val="both"/>
      </w:pPr>
      <w:r>
        <w:rPr>
          <w:rFonts w:ascii="Times New Roman"/>
          <w:b w:val="false"/>
          <w:i w:val="false"/>
          <w:color w:val="000000"/>
          <w:sz w:val="28"/>
        </w:rPr>
        <w:t>
      5. Ауылдық округінің әкімі ауыл, көше тұрғын үй шегінде жергілікті қоғамдастықтың бөлек жиынын шақырады және өткізуді ұйымдастырады.</w:t>
      </w:r>
    </w:p>
    <w:bookmarkEnd w:id="366"/>
    <w:bookmarkStart w:name="z385" w:id="367"/>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367"/>
    <w:bookmarkStart w:name="z386" w:id="368"/>
    <w:p>
      <w:pPr>
        <w:spacing w:after="0"/>
        <w:ind w:left="0"/>
        <w:jc w:val="both"/>
      </w:pPr>
      <w:r>
        <w:rPr>
          <w:rFonts w:ascii="Times New Roman"/>
          <w:b w:val="false"/>
          <w:i w:val="false"/>
          <w:color w:val="000000"/>
          <w:sz w:val="28"/>
        </w:rPr>
        <w:t>
      7. Жергілікті қоғамдастық бөлек жиынын ашудың алдында ауылдың, көшенің қатысып отырған тұрғындарына тіркеу жүргізіледі.</w:t>
      </w:r>
    </w:p>
    <w:bookmarkEnd w:id="368"/>
    <w:bookmarkStart w:name="z387" w:id="369"/>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369"/>
    <w:bookmarkStart w:name="z388" w:id="370"/>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370"/>
    <w:bookmarkStart w:name="z389" w:id="371"/>
    <w:p>
      <w:pPr>
        <w:spacing w:after="0"/>
        <w:ind w:left="0"/>
        <w:jc w:val="both"/>
      </w:pPr>
      <w:r>
        <w:rPr>
          <w:rFonts w:ascii="Times New Roman"/>
          <w:b w:val="false"/>
          <w:i w:val="false"/>
          <w:color w:val="000000"/>
          <w:sz w:val="28"/>
        </w:rPr>
        <w:t>
      8. Жергілікті қоғамдастықтың бөлек жиынын ауылдық округінің әкімі немесе ол уәкілеттік берген тұлға ашады.</w:t>
      </w:r>
    </w:p>
    <w:bookmarkEnd w:id="371"/>
    <w:bookmarkStart w:name="z390" w:id="372"/>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372"/>
    <w:bookmarkStart w:name="z391" w:id="373"/>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373"/>
    <w:bookmarkStart w:name="z392" w:id="374"/>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374"/>
    <w:bookmarkStart w:name="z393" w:id="37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375"/>
    <w:bookmarkStart w:name="z394" w:id="37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376"/>
    <w:bookmarkStart w:name="z395" w:id="37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ол ауылдық округінің әкімінің аппаратына беріледі.</w:t>
      </w:r>
    </w:p>
    <w:bookmarkEnd w:id="377"/>
    <w:bookmarkStart w:name="z396" w:id="37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78"/>
    <w:bookmarkStart w:name="z397" w:id="379"/>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379"/>
    <w:bookmarkStart w:name="z398" w:id="380"/>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80"/>
    <w:bookmarkStart w:name="z399" w:id="381"/>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81"/>
    <w:bookmarkStart w:name="z400" w:id="382"/>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82"/>
    <w:bookmarkStart w:name="z401" w:id="383"/>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83"/>
    <w:bookmarkStart w:name="z402" w:id="384"/>
    <w:p>
      <w:pPr>
        <w:spacing w:after="0"/>
        <w:ind w:left="0"/>
        <w:jc w:val="both"/>
      </w:pPr>
      <w:r>
        <w:rPr>
          <w:rFonts w:ascii="Times New Roman"/>
          <w:b w:val="false"/>
          <w:i w:val="false"/>
          <w:color w:val="000000"/>
          <w:sz w:val="28"/>
        </w:rPr>
        <w:t>
      12. Жергілікті қоғамдастық жиынына қатысу үшін ауыл, көше тұрғындары өкілдерінің санын айқындау тәртібі келесідей болып белгіленсін:</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Иманов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Сатыбалды Расбеков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 Котельников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Василий Григорьев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Қаби Оқаев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Әмірғали Мұқашев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 Сүйіншәліқызы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Мұхамбетшәріп Бекбаев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жеңіске 60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Тәуелсіздік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5 наурыздағы</w:t>
            </w:r>
            <w:r>
              <w:br/>
            </w:r>
            <w:r>
              <w:rPr>
                <w:rFonts w:ascii="Times New Roman"/>
                <w:b w:val="false"/>
                <w:i w:val="false"/>
                <w:color w:val="000000"/>
                <w:sz w:val="20"/>
              </w:rPr>
              <w:t>№ 116-VIII шешіміне</w:t>
            </w:r>
            <w:r>
              <w:br/>
            </w:r>
            <w:r>
              <w:rPr>
                <w:rFonts w:ascii="Times New Roman"/>
                <w:b w:val="false"/>
                <w:i w:val="false"/>
                <w:color w:val="000000"/>
                <w:sz w:val="20"/>
              </w:rPr>
              <w:t>14 қосымша</w:t>
            </w:r>
          </w:p>
        </w:tc>
      </w:tr>
    </w:tbl>
    <w:bookmarkStart w:name="z404" w:id="385"/>
    <w:p>
      <w:pPr>
        <w:spacing w:after="0"/>
        <w:ind w:left="0"/>
        <w:jc w:val="left"/>
      </w:pPr>
      <w:r>
        <w:rPr>
          <w:rFonts w:ascii="Times New Roman"/>
          <w:b/>
          <w:i w:val="false"/>
          <w:color w:val="000000"/>
        </w:rPr>
        <w:t xml:space="preserve"> Көптоғай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w:t>
      </w:r>
    </w:p>
    <w:bookmarkEnd w:id="385"/>
    <w:bookmarkStart w:name="z405" w:id="386"/>
    <w:p>
      <w:pPr>
        <w:spacing w:after="0"/>
        <w:ind w:left="0"/>
        <w:jc w:val="left"/>
      </w:pPr>
      <w:r>
        <w:rPr>
          <w:rFonts w:ascii="Times New Roman"/>
          <w:b/>
          <w:i w:val="false"/>
          <w:color w:val="000000"/>
        </w:rPr>
        <w:t xml:space="preserve"> 1. Жалпы ережелер</w:t>
      </w:r>
    </w:p>
    <w:bookmarkEnd w:id="386"/>
    <w:bookmarkStart w:name="z406" w:id="387"/>
    <w:p>
      <w:pPr>
        <w:spacing w:after="0"/>
        <w:ind w:left="0"/>
        <w:jc w:val="both"/>
      </w:pPr>
      <w:r>
        <w:rPr>
          <w:rFonts w:ascii="Times New Roman"/>
          <w:b w:val="false"/>
          <w:i w:val="false"/>
          <w:color w:val="000000"/>
          <w:sz w:val="28"/>
        </w:rPr>
        <w:t xml:space="preserve">
      1. Осы Көптоғай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Ұлттық экономика министрінің 2023 жылдың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387"/>
    <w:bookmarkStart w:name="z407" w:id="38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388"/>
    <w:bookmarkStart w:name="z408" w:id="389"/>
    <w:p>
      <w:pPr>
        <w:spacing w:after="0"/>
        <w:ind w:left="0"/>
        <w:jc w:val="both"/>
      </w:pPr>
      <w:r>
        <w:rPr>
          <w:rFonts w:ascii="Times New Roman"/>
          <w:b w:val="false"/>
          <w:i w:val="false"/>
          <w:color w:val="000000"/>
          <w:sz w:val="28"/>
        </w:rPr>
        <w:t>
      1)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389"/>
    <w:bookmarkStart w:name="z409" w:id="39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390"/>
    <w:bookmarkStart w:name="z410" w:id="391"/>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391"/>
    <w:bookmarkStart w:name="z411" w:id="39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392"/>
    <w:bookmarkStart w:name="z412" w:id="39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393"/>
    <w:bookmarkStart w:name="z413" w:id="394"/>
    <w:p>
      <w:pPr>
        <w:spacing w:after="0"/>
        <w:ind w:left="0"/>
        <w:jc w:val="both"/>
      </w:pPr>
      <w:r>
        <w:rPr>
          <w:rFonts w:ascii="Times New Roman"/>
          <w:b w:val="false"/>
          <w:i w:val="false"/>
          <w:color w:val="000000"/>
          <w:sz w:val="28"/>
        </w:rPr>
        <w:t>
      5. Ауылдық округінің әкімі ауыл, көше тұрғын үй шегінде жергілікті қоғамдастықтың бөлек жиынын шақырады және өткізуді ұйымдастырады.</w:t>
      </w:r>
    </w:p>
    <w:bookmarkEnd w:id="394"/>
    <w:bookmarkStart w:name="z414" w:id="39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395"/>
    <w:bookmarkStart w:name="z415" w:id="396"/>
    <w:p>
      <w:pPr>
        <w:spacing w:after="0"/>
        <w:ind w:left="0"/>
        <w:jc w:val="both"/>
      </w:pPr>
      <w:r>
        <w:rPr>
          <w:rFonts w:ascii="Times New Roman"/>
          <w:b w:val="false"/>
          <w:i w:val="false"/>
          <w:color w:val="000000"/>
          <w:sz w:val="28"/>
        </w:rPr>
        <w:t>
      7. Жергілікті қоғамдастық бөлек жиынын ашудың алдында ауылдың, көшенің қатысып отырған тұрғындарына тіркеу жүргізіледі.</w:t>
      </w:r>
    </w:p>
    <w:bookmarkEnd w:id="396"/>
    <w:bookmarkStart w:name="z416" w:id="39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397"/>
    <w:bookmarkStart w:name="z417" w:id="39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398"/>
    <w:bookmarkStart w:name="z418" w:id="399"/>
    <w:p>
      <w:pPr>
        <w:spacing w:after="0"/>
        <w:ind w:left="0"/>
        <w:jc w:val="both"/>
      </w:pPr>
      <w:r>
        <w:rPr>
          <w:rFonts w:ascii="Times New Roman"/>
          <w:b w:val="false"/>
          <w:i w:val="false"/>
          <w:color w:val="000000"/>
          <w:sz w:val="28"/>
        </w:rPr>
        <w:t>
      8. Жергілікті қоғамдастықтың бөлек жиынын ауылдық округінің әкімі немесе ол уәкілеттік берген тұлға ашады.</w:t>
      </w:r>
    </w:p>
    <w:bookmarkEnd w:id="399"/>
    <w:bookmarkStart w:name="z419" w:id="400"/>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400"/>
    <w:bookmarkStart w:name="z420" w:id="40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401"/>
    <w:bookmarkStart w:name="z421" w:id="40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402"/>
    <w:bookmarkStart w:name="z422" w:id="40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403"/>
    <w:bookmarkStart w:name="z423" w:id="40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404"/>
    <w:bookmarkStart w:name="z424" w:id="40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ол ауылдық округінің әкімінің аппаратына беріледі.</w:t>
      </w:r>
    </w:p>
    <w:bookmarkEnd w:id="405"/>
    <w:bookmarkStart w:name="z425" w:id="40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406"/>
    <w:bookmarkStart w:name="z426" w:id="40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407"/>
    <w:bookmarkStart w:name="z427" w:id="40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408"/>
    <w:bookmarkStart w:name="z428" w:id="40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409"/>
    <w:bookmarkStart w:name="z429" w:id="41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410"/>
    <w:bookmarkStart w:name="z430" w:id="41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411"/>
    <w:bookmarkStart w:name="z431" w:id="412"/>
    <w:p>
      <w:pPr>
        <w:spacing w:after="0"/>
        <w:ind w:left="0"/>
        <w:jc w:val="both"/>
      </w:pPr>
      <w:r>
        <w:rPr>
          <w:rFonts w:ascii="Times New Roman"/>
          <w:b w:val="false"/>
          <w:i w:val="false"/>
          <w:color w:val="000000"/>
          <w:sz w:val="28"/>
        </w:rPr>
        <w:t>
      12. Жергілікті қоғамдастық жиынына қатысу үшін ауыл, көше тұрғындары өкілдерінің санын айқындау тәртібі келесідей болып белгіленсін:</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Сәрсенбаев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Хабер Елжанов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Шайхы Әбішев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Халбай Баянов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Сапура Елеусинова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Жұмажан Мәмбеталиев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5 наурыздағы</w:t>
            </w:r>
            <w:r>
              <w:br/>
            </w:r>
            <w:r>
              <w:rPr>
                <w:rFonts w:ascii="Times New Roman"/>
                <w:b w:val="false"/>
                <w:i w:val="false"/>
                <w:color w:val="000000"/>
                <w:sz w:val="20"/>
              </w:rPr>
              <w:t>№ 116-VIII шешіміне</w:t>
            </w:r>
            <w:r>
              <w:br/>
            </w:r>
            <w:r>
              <w:rPr>
                <w:rFonts w:ascii="Times New Roman"/>
                <w:b w:val="false"/>
                <w:i w:val="false"/>
                <w:color w:val="000000"/>
                <w:sz w:val="20"/>
              </w:rPr>
              <w:t>15 қосымша</w:t>
            </w:r>
          </w:p>
        </w:tc>
      </w:tr>
    </w:tbl>
    <w:bookmarkStart w:name="z433" w:id="413"/>
    <w:p>
      <w:pPr>
        <w:spacing w:after="0"/>
        <w:ind w:left="0"/>
        <w:jc w:val="left"/>
      </w:pPr>
      <w:r>
        <w:rPr>
          <w:rFonts w:ascii="Times New Roman"/>
          <w:b/>
          <w:i w:val="false"/>
          <w:color w:val="000000"/>
        </w:rPr>
        <w:t xml:space="preserve"> Шортанбай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w:t>
      </w:r>
    </w:p>
    <w:bookmarkEnd w:id="413"/>
    <w:bookmarkStart w:name="z434" w:id="414"/>
    <w:p>
      <w:pPr>
        <w:spacing w:after="0"/>
        <w:ind w:left="0"/>
        <w:jc w:val="left"/>
      </w:pPr>
      <w:r>
        <w:rPr>
          <w:rFonts w:ascii="Times New Roman"/>
          <w:b/>
          <w:i w:val="false"/>
          <w:color w:val="000000"/>
        </w:rPr>
        <w:t xml:space="preserve"> 1. Жалпы ережелер</w:t>
      </w:r>
    </w:p>
    <w:bookmarkEnd w:id="414"/>
    <w:bookmarkStart w:name="z435" w:id="415"/>
    <w:p>
      <w:pPr>
        <w:spacing w:after="0"/>
        <w:ind w:left="0"/>
        <w:jc w:val="both"/>
      </w:pPr>
      <w:r>
        <w:rPr>
          <w:rFonts w:ascii="Times New Roman"/>
          <w:b w:val="false"/>
          <w:i w:val="false"/>
          <w:color w:val="000000"/>
          <w:sz w:val="28"/>
        </w:rPr>
        <w:t xml:space="preserve">
      1. Осы Шортанбай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Ұлттық экономика министрінің 2023 жылдың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415"/>
    <w:bookmarkStart w:name="z436" w:id="41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416"/>
    <w:bookmarkStart w:name="z437" w:id="417"/>
    <w:p>
      <w:pPr>
        <w:spacing w:after="0"/>
        <w:ind w:left="0"/>
        <w:jc w:val="both"/>
      </w:pPr>
      <w:r>
        <w:rPr>
          <w:rFonts w:ascii="Times New Roman"/>
          <w:b w:val="false"/>
          <w:i w:val="false"/>
          <w:color w:val="000000"/>
          <w:sz w:val="28"/>
        </w:rPr>
        <w:t>
      1)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417"/>
    <w:bookmarkStart w:name="z438" w:id="418"/>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418"/>
    <w:bookmarkStart w:name="z439" w:id="419"/>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419"/>
    <w:bookmarkStart w:name="z440" w:id="42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420"/>
    <w:bookmarkStart w:name="z441" w:id="42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421"/>
    <w:bookmarkStart w:name="z442" w:id="422"/>
    <w:p>
      <w:pPr>
        <w:spacing w:after="0"/>
        <w:ind w:left="0"/>
        <w:jc w:val="both"/>
      </w:pPr>
      <w:r>
        <w:rPr>
          <w:rFonts w:ascii="Times New Roman"/>
          <w:b w:val="false"/>
          <w:i w:val="false"/>
          <w:color w:val="000000"/>
          <w:sz w:val="28"/>
        </w:rPr>
        <w:t>
      5. Ауылдық округінің әкімі ауыл, көше тұрғын үй шегінде жергілікті қоғамдастықтың бөлек жиынын шақырады және өткізуді ұйымдастырады.</w:t>
      </w:r>
    </w:p>
    <w:bookmarkEnd w:id="422"/>
    <w:bookmarkStart w:name="z443" w:id="423"/>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423"/>
    <w:bookmarkStart w:name="z444" w:id="424"/>
    <w:p>
      <w:pPr>
        <w:spacing w:after="0"/>
        <w:ind w:left="0"/>
        <w:jc w:val="both"/>
      </w:pPr>
      <w:r>
        <w:rPr>
          <w:rFonts w:ascii="Times New Roman"/>
          <w:b w:val="false"/>
          <w:i w:val="false"/>
          <w:color w:val="000000"/>
          <w:sz w:val="28"/>
        </w:rPr>
        <w:t>
      7. Жергілікті қоғамдастық бөлек жиынын ашудың алдында ауылдың, көшенің қатысып отырған тұрғындарына тіркеу жүргізіледі.</w:t>
      </w:r>
    </w:p>
    <w:bookmarkEnd w:id="424"/>
    <w:bookmarkStart w:name="z445" w:id="425"/>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425"/>
    <w:bookmarkStart w:name="z446" w:id="426"/>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426"/>
    <w:bookmarkStart w:name="z447" w:id="427"/>
    <w:p>
      <w:pPr>
        <w:spacing w:after="0"/>
        <w:ind w:left="0"/>
        <w:jc w:val="both"/>
      </w:pPr>
      <w:r>
        <w:rPr>
          <w:rFonts w:ascii="Times New Roman"/>
          <w:b w:val="false"/>
          <w:i w:val="false"/>
          <w:color w:val="000000"/>
          <w:sz w:val="28"/>
        </w:rPr>
        <w:t>
      8. Жергілікті қоғамдастықтың бөлек жиынын ауылдық округінің әкімі немесе ол уәкілеттік берген тұлға ашады.</w:t>
      </w:r>
    </w:p>
    <w:bookmarkEnd w:id="427"/>
    <w:bookmarkStart w:name="z448" w:id="428"/>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428"/>
    <w:bookmarkStart w:name="z449" w:id="429"/>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429"/>
    <w:bookmarkStart w:name="z450" w:id="430"/>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430"/>
    <w:bookmarkStart w:name="z451" w:id="431"/>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431"/>
    <w:bookmarkStart w:name="z452" w:id="432"/>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432"/>
    <w:bookmarkStart w:name="z453" w:id="433"/>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ол ауылдық округінің әкімінің аппаратына беріледі.</w:t>
      </w:r>
    </w:p>
    <w:bookmarkEnd w:id="433"/>
    <w:bookmarkStart w:name="z454" w:id="434"/>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434"/>
    <w:bookmarkStart w:name="z455" w:id="435"/>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435"/>
    <w:bookmarkStart w:name="z456" w:id="436"/>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436"/>
    <w:bookmarkStart w:name="z457" w:id="437"/>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437"/>
    <w:bookmarkStart w:name="z458" w:id="438"/>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438"/>
    <w:bookmarkStart w:name="z459" w:id="439"/>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439"/>
    <w:bookmarkStart w:name="z460" w:id="440"/>
    <w:p>
      <w:pPr>
        <w:spacing w:after="0"/>
        <w:ind w:left="0"/>
        <w:jc w:val="both"/>
      </w:pPr>
      <w:r>
        <w:rPr>
          <w:rFonts w:ascii="Times New Roman"/>
          <w:b w:val="false"/>
          <w:i w:val="false"/>
          <w:color w:val="000000"/>
          <w:sz w:val="28"/>
        </w:rPr>
        <w:t>
      12. Жергілікті қоғамдастық жиынына қатысу үшін ауыл, көше тұрғындары өкілдерінің санын айқындау тәртібі келесідей болып белгіленсін:</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Мәжит Қадыров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Сарсенбаев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Жеңістің 40 жылдығы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Жұбанов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5 наурыздағы</w:t>
            </w:r>
            <w:r>
              <w:br/>
            </w:r>
            <w:r>
              <w:rPr>
                <w:rFonts w:ascii="Times New Roman"/>
                <w:b w:val="false"/>
                <w:i w:val="false"/>
                <w:color w:val="000000"/>
                <w:sz w:val="20"/>
              </w:rPr>
              <w:t>№ 116-VIII шешіміне</w:t>
            </w:r>
            <w:r>
              <w:br/>
            </w:r>
            <w:r>
              <w:rPr>
                <w:rFonts w:ascii="Times New Roman"/>
                <w:b w:val="false"/>
                <w:i w:val="false"/>
                <w:color w:val="000000"/>
                <w:sz w:val="20"/>
              </w:rPr>
              <w:t>16 қосымша</w:t>
            </w:r>
          </w:p>
        </w:tc>
      </w:tr>
    </w:tbl>
    <w:bookmarkStart w:name="z462" w:id="441"/>
    <w:p>
      <w:pPr>
        <w:spacing w:after="0"/>
        <w:ind w:left="0"/>
        <w:jc w:val="left"/>
      </w:pPr>
      <w:r>
        <w:rPr>
          <w:rFonts w:ascii="Times New Roman"/>
          <w:b/>
          <w:i w:val="false"/>
          <w:color w:val="000000"/>
        </w:rPr>
        <w:t xml:space="preserve"> Сафон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w:t>
      </w:r>
    </w:p>
    <w:bookmarkEnd w:id="441"/>
    <w:bookmarkStart w:name="z463" w:id="442"/>
    <w:p>
      <w:pPr>
        <w:spacing w:after="0"/>
        <w:ind w:left="0"/>
        <w:jc w:val="left"/>
      </w:pPr>
      <w:r>
        <w:rPr>
          <w:rFonts w:ascii="Times New Roman"/>
          <w:b/>
          <w:i w:val="false"/>
          <w:color w:val="000000"/>
        </w:rPr>
        <w:t xml:space="preserve"> 1. Жалпы ережелер</w:t>
      </w:r>
    </w:p>
    <w:bookmarkEnd w:id="442"/>
    <w:bookmarkStart w:name="z464" w:id="443"/>
    <w:p>
      <w:pPr>
        <w:spacing w:after="0"/>
        <w:ind w:left="0"/>
        <w:jc w:val="both"/>
      </w:pPr>
      <w:r>
        <w:rPr>
          <w:rFonts w:ascii="Times New Roman"/>
          <w:b w:val="false"/>
          <w:i w:val="false"/>
          <w:color w:val="000000"/>
          <w:sz w:val="28"/>
        </w:rPr>
        <w:t xml:space="preserve">
      1. Осы Сафон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Ұлттық экономика министрінің 2023 жылдың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443"/>
    <w:bookmarkStart w:name="z465" w:id="444"/>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444"/>
    <w:bookmarkStart w:name="z466" w:id="445"/>
    <w:p>
      <w:pPr>
        <w:spacing w:after="0"/>
        <w:ind w:left="0"/>
        <w:jc w:val="both"/>
      </w:pPr>
      <w:r>
        <w:rPr>
          <w:rFonts w:ascii="Times New Roman"/>
          <w:b w:val="false"/>
          <w:i w:val="false"/>
          <w:color w:val="000000"/>
          <w:sz w:val="28"/>
        </w:rPr>
        <w:t>
      1)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445"/>
    <w:bookmarkStart w:name="z467" w:id="446"/>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446"/>
    <w:bookmarkStart w:name="z468" w:id="447"/>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447"/>
    <w:bookmarkStart w:name="z469" w:id="448"/>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448"/>
    <w:bookmarkStart w:name="z470" w:id="44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449"/>
    <w:bookmarkStart w:name="z471" w:id="450"/>
    <w:p>
      <w:pPr>
        <w:spacing w:after="0"/>
        <w:ind w:left="0"/>
        <w:jc w:val="both"/>
      </w:pPr>
      <w:r>
        <w:rPr>
          <w:rFonts w:ascii="Times New Roman"/>
          <w:b w:val="false"/>
          <w:i w:val="false"/>
          <w:color w:val="000000"/>
          <w:sz w:val="28"/>
        </w:rPr>
        <w:t>
      5. Ауылдық округінің әкімі ауыл, көше тұрғын үй шегінде жергілікті қоғамдастықтың бөлек жиынын шақырады және өткізуді ұйымдастырады.</w:t>
      </w:r>
    </w:p>
    <w:bookmarkEnd w:id="450"/>
    <w:bookmarkStart w:name="z472" w:id="45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451"/>
    <w:bookmarkStart w:name="z473" w:id="452"/>
    <w:p>
      <w:pPr>
        <w:spacing w:after="0"/>
        <w:ind w:left="0"/>
        <w:jc w:val="both"/>
      </w:pPr>
      <w:r>
        <w:rPr>
          <w:rFonts w:ascii="Times New Roman"/>
          <w:b w:val="false"/>
          <w:i w:val="false"/>
          <w:color w:val="000000"/>
          <w:sz w:val="28"/>
        </w:rPr>
        <w:t>
      7. Жергілікті қоғамдастық бөлек жиынын ашудың алдында ауылдың, көшенің қатысып отырған тұрғындарына тіркеу жүргізіледі.</w:t>
      </w:r>
    </w:p>
    <w:bookmarkEnd w:id="452"/>
    <w:bookmarkStart w:name="z474" w:id="45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453"/>
    <w:bookmarkStart w:name="z475" w:id="454"/>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454"/>
    <w:bookmarkStart w:name="z476" w:id="455"/>
    <w:p>
      <w:pPr>
        <w:spacing w:after="0"/>
        <w:ind w:left="0"/>
        <w:jc w:val="both"/>
      </w:pPr>
      <w:r>
        <w:rPr>
          <w:rFonts w:ascii="Times New Roman"/>
          <w:b w:val="false"/>
          <w:i w:val="false"/>
          <w:color w:val="000000"/>
          <w:sz w:val="28"/>
        </w:rPr>
        <w:t>
      8. Жергілікті қоғамдастықтың бөлек жиынын ауылдық округінің әкімі немесе ол уәкілеттік берген тұлға ашады.</w:t>
      </w:r>
    </w:p>
    <w:bookmarkEnd w:id="455"/>
    <w:bookmarkStart w:name="z477" w:id="456"/>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456"/>
    <w:bookmarkStart w:name="z478" w:id="457"/>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457"/>
    <w:bookmarkStart w:name="z479" w:id="458"/>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458"/>
    <w:bookmarkStart w:name="z480" w:id="459"/>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459"/>
    <w:bookmarkStart w:name="z481" w:id="460"/>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460"/>
    <w:bookmarkStart w:name="z482" w:id="461"/>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ол ауылдық округінің әкімінің аппаратына беріледі.</w:t>
      </w:r>
    </w:p>
    <w:bookmarkEnd w:id="461"/>
    <w:bookmarkStart w:name="z483" w:id="46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462"/>
    <w:bookmarkStart w:name="z484" w:id="463"/>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463"/>
    <w:bookmarkStart w:name="z485" w:id="464"/>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464"/>
    <w:bookmarkStart w:name="z486" w:id="465"/>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465"/>
    <w:bookmarkStart w:name="z487" w:id="466"/>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466"/>
    <w:bookmarkStart w:name="z488" w:id="467"/>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467"/>
    <w:bookmarkStart w:name="z489" w:id="468"/>
    <w:p>
      <w:pPr>
        <w:spacing w:after="0"/>
        <w:ind w:left="0"/>
        <w:jc w:val="both"/>
      </w:pPr>
      <w:r>
        <w:rPr>
          <w:rFonts w:ascii="Times New Roman"/>
          <w:b w:val="false"/>
          <w:i w:val="false"/>
          <w:color w:val="000000"/>
          <w:sz w:val="28"/>
        </w:rPr>
        <w:t>
      12. Жергілікті қоғамдастық жиынына қатысу үшін ауыл, көше тұрғындары өкілдерінің санын айқындау тәртібі келесідей болып белгіленсін:</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Сәрсенбаев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Мәншук Мәметова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Афанасьев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Сәтпаев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5 наурыздағы</w:t>
            </w:r>
            <w:r>
              <w:br/>
            </w:r>
            <w:r>
              <w:rPr>
                <w:rFonts w:ascii="Times New Roman"/>
                <w:b w:val="false"/>
                <w:i w:val="false"/>
                <w:color w:val="000000"/>
                <w:sz w:val="20"/>
              </w:rPr>
              <w:t>№ 116-VIII шешіміне</w:t>
            </w:r>
            <w:r>
              <w:br/>
            </w:r>
            <w:r>
              <w:rPr>
                <w:rFonts w:ascii="Times New Roman"/>
                <w:b w:val="false"/>
                <w:i w:val="false"/>
                <w:color w:val="000000"/>
                <w:sz w:val="20"/>
              </w:rPr>
              <w:t>17 қосымша</w:t>
            </w:r>
          </w:p>
        </w:tc>
      </w:tr>
    </w:tbl>
    <w:bookmarkStart w:name="z491" w:id="469"/>
    <w:p>
      <w:pPr>
        <w:spacing w:after="0"/>
        <w:ind w:left="0"/>
        <w:jc w:val="left"/>
      </w:pPr>
      <w:r>
        <w:rPr>
          <w:rFonts w:ascii="Times New Roman"/>
          <w:b/>
          <w:i w:val="false"/>
          <w:color w:val="000000"/>
        </w:rPr>
        <w:t xml:space="preserve"> Ақкөл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w:t>
      </w:r>
    </w:p>
    <w:bookmarkEnd w:id="469"/>
    <w:bookmarkStart w:name="z492" w:id="470"/>
    <w:p>
      <w:pPr>
        <w:spacing w:after="0"/>
        <w:ind w:left="0"/>
        <w:jc w:val="left"/>
      </w:pPr>
      <w:r>
        <w:rPr>
          <w:rFonts w:ascii="Times New Roman"/>
          <w:b/>
          <w:i w:val="false"/>
          <w:color w:val="000000"/>
        </w:rPr>
        <w:t xml:space="preserve"> 1. Жалпы ережелер</w:t>
      </w:r>
    </w:p>
    <w:bookmarkEnd w:id="470"/>
    <w:bookmarkStart w:name="z493" w:id="471"/>
    <w:p>
      <w:pPr>
        <w:spacing w:after="0"/>
        <w:ind w:left="0"/>
        <w:jc w:val="both"/>
      </w:pPr>
      <w:r>
        <w:rPr>
          <w:rFonts w:ascii="Times New Roman"/>
          <w:b w:val="false"/>
          <w:i w:val="false"/>
          <w:color w:val="000000"/>
          <w:sz w:val="28"/>
        </w:rPr>
        <w:t xml:space="preserve">
      1. Осы Ақкөл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Ұлттық экономика министрінің 2023 жылдың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471"/>
    <w:bookmarkStart w:name="z494" w:id="47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472"/>
    <w:bookmarkStart w:name="z495" w:id="473"/>
    <w:p>
      <w:pPr>
        <w:spacing w:after="0"/>
        <w:ind w:left="0"/>
        <w:jc w:val="both"/>
      </w:pPr>
      <w:r>
        <w:rPr>
          <w:rFonts w:ascii="Times New Roman"/>
          <w:b w:val="false"/>
          <w:i w:val="false"/>
          <w:color w:val="000000"/>
          <w:sz w:val="28"/>
        </w:rPr>
        <w:t>
      1)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473"/>
    <w:bookmarkStart w:name="z496" w:id="474"/>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474"/>
    <w:bookmarkStart w:name="z497" w:id="475"/>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475"/>
    <w:bookmarkStart w:name="z498" w:id="476"/>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476"/>
    <w:bookmarkStart w:name="z499" w:id="47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477"/>
    <w:bookmarkStart w:name="z500" w:id="478"/>
    <w:p>
      <w:pPr>
        <w:spacing w:after="0"/>
        <w:ind w:left="0"/>
        <w:jc w:val="both"/>
      </w:pPr>
      <w:r>
        <w:rPr>
          <w:rFonts w:ascii="Times New Roman"/>
          <w:b w:val="false"/>
          <w:i w:val="false"/>
          <w:color w:val="000000"/>
          <w:sz w:val="28"/>
        </w:rPr>
        <w:t>
      5. Ауылдық округінің әкімі ауыл, көше тұрғын үй шегінде жергілікті қоғамдастықтың бөлек жиынын шақырады және өткізуді ұйымдастырады.</w:t>
      </w:r>
    </w:p>
    <w:bookmarkEnd w:id="478"/>
    <w:bookmarkStart w:name="z501" w:id="479"/>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479"/>
    <w:bookmarkStart w:name="z502" w:id="480"/>
    <w:p>
      <w:pPr>
        <w:spacing w:after="0"/>
        <w:ind w:left="0"/>
        <w:jc w:val="both"/>
      </w:pPr>
      <w:r>
        <w:rPr>
          <w:rFonts w:ascii="Times New Roman"/>
          <w:b w:val="false"/>
          <w:i w:val="false"/>
          <w:color w:val="000000"/>
          <w:sz w:val="28"/>
        </w:rPr>
        <w:t>
      7. Жергілікті қоғамдастық бөлек жиынын ашудың алдында ауылдың, көшенің қатысып отырған тұрғындарына тіркеу жүргізіледі.</w:t>
      </w:r>
    </w:p>
    <w:bookmarkEnd w:id="480"/>
    <w:bookmarkStart w:name="z503" w:id="48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481"/>
    <w:bookmarkStart w:name="z504" w:id="482"/>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482"/>
    <w:bookmarkStart w:name="z505" w:id="483"/>
    <w:p>
      <w:pPr>
        <w:spacing w:after="0"/>
        <w:ind w:left="0"/>
        <w:jc w:val="both"/>
      </w:pPr>
      <w:r>
        <w:rPr>
          <w:rFonts w:ascii="Times New Roman"/>
          <w:b w:val="false"/>
          <w:i w:val="false"/>
          <w:color w:val="000000"/>
          <w:sz w:val="28"/>
        </w:rPr>
        <w:t>
      8. Жергілікті қоғамдастықтың бөлек жиынын ауылдық округінің әкімі немесе ол уәкілеттік берген тұлға ашады.</w:t>
      </w:r>
    </w:p>
    <w:bookmarkEnd w:id="483"/>
    <w:bookmarkStart w:name="z506" w:id="484"/>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484"/>
    <w:bookmarkStart w:name="z507" w:id="485"/>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485"/>
    <w:bookmarkStart w:name="z508" w:id="486"/>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486"/>
    <w:bookmarkStart w:name="z509" w:id="487"/>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487"/>
    <w:bookmarkStart w:name="z510" w:id="488"/>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488"/>
    <w:bookmarkStart w:name="z511" w:id="489"/>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ол ауылдық округінің әкімінің аппаратына беріледі.</w:t>
      </w:r>
    </w:p>
    <w:bookmarkEnd w:id="489"/>
    <w:bookmarkStart w:name="z512" w:id="49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490"/>
    <w:bookmarkStart w:name="z513" w:id="491"/>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491"/>
    <w:bookmarkStart w:name="z514" w:id="492"/>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492"/>
    <w:bookmarkStart w:name="z515" w:id="493"/>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493"/>
    <w:bookmarkStart w:name="z516" w:id="494"/>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494"/>
    <w:bookmarkStart w:name="z517" w:id="495"/>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495"/>
    <w:bookmarkStart w:name="z518" w:id="496"/>
    <w:p>
      <w:pPr>
        <w:spacing w:after="0"/>
        <w:ind w:left="0"/>
        <w:jc w:val="both"/>
      </w:pPr>
      <w:r>
        <w:rPr>
          <w:rFonts w:ascii="Times New Roman"/>
          <w:b w:val="false"/>
          <w:i w:val="false"/>
          <w:color w:val="000000"/>
          <w:sz w:val="28"/>
        </w:rPr>
        <w:t>
      12. Жергілікті қоғамдастық жиынына қатысу үшін ауыл, көше тұрғындары өкілдерінің санын айқындау тәртібі келесідей болып белгіленсін:</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Иманов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Нұрпейісова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Сәйпеден Құспанов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Сарсенбаев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Рахымжан Қошқарбаев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Дінмұхамед Қонаев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Жұмекен Нәжімеденов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Әліби Жангелдин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Мұқағали Мақатаев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Уалиханов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Төлесін Әлиев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Құлес Такешов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Бейбарыс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5 наурыздағы</w:t>
            </w:r>
            <w:r>
              <w:br/>
            </w:r>
            <w:r>
              <w:rPr>
                <w:rFonts w:ascii="Times New Roman"/>
                <w:b w:val="false"/>
                <w:i w:val="false"/>
                <w:color w:val="000000"/>
                <w:sz w:val="20"/>
              </w:rPr>
              <w:t>№ 116-VIII шешіміне</w:t>
            </w:r>
            <w:r>
              <w:br/>
            </w:r>
            <w:r>
              <w:rPr>
                <w:rFonts w:ascii="Times New Roman"/>
                <w:b w:val="false"/>
                <w:i w:val="false"/>
                <w:color w:val="000000"/>
                <w:sz w:val="20"/>
              </w:rPr>
              <w:t>18 қосымша</w:t>
            </w:r>
          </w:p>
        </w:tc>
      </w:tr>
    </w:tbl>
    <w:bookmarkStart w:name="z520" w:id="497"/>
    <w:p>
      <w:pPr>
        <w:spacing w:after="0"/>
        <w:ind w:left="0"/>
        <w:jc w:val="left"/>
      </w:pPr>
      <w:r>
        <w:rPr>
          <w:rFonts w:ascii="Times New Roman"/>
          <w:b/>
          <w:i w:val="false"/>
          <w:color w:val="000000"/>
        </w:rPr>
        <w:t xml:space="preserve"> Қиғаш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w:t>
      </w:r>
    </w:p>
    <w:bookmarkEnd w:id="497"/>
    <w:bookmarkStart w:name="z521" w:id="498"/>
    <w:p>
      <w:pPr>
        <w:spacing w:after="0"/>
        <w:ind w:left="0"/>
        <w:jc w:val="left"/>
      </w:pPr>
      <w:r>
        <w:rPr>
          <w:rFonts w:ascii="Times New Roman"/>
          <w:b/>
          <w:i w:val="false"/>
          <w:color w:val="000000"/>
        </w:rPr>
        <w:t xml:space="preserve"> 1. Жалпы ережелер</w:t>
      </w:r>
    </w:p>
    <w:bookmarkEnd w:id="498"/>
    <w:bookmarkStart w:name="z522" w:id="499"/>
    <w:p>
      <w:pPr>
        <w:spacing w:after="0"/>
        <w:ind w:left="0"/>
        <w:jc w:val="both"/>
      </w:pPr>
      <w:r>
        <w:rPr>
          <w:rFonts w:ascii="Times New Roman"/>
          <w:b w:val="false"/>
          <w:i w:val="false"/>
          <w:color w:val="000000"/>
          <w:sz w:val="28"/>
        </w:rPr>
        <w:t xml:space="preserve">
      1. Осы Қиғаш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Ұлттық экономика министрінің 2023 жылдың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499"/>
    <w:bookmarkStart w:name="z523" w:id="50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500"/>
    <w:bookmarkStart w:name="z524" w:id="501"/>
    <w:p>
      <w:pPr>
        <w:spacing w:after="0"/>
        <w:ind w:left="0"/>
        <w:jc w:val="both"/>
      </w:pPr>
      <w:r>
        <w:rPr>
          <w:rFonts w:ascii="Times New Roman"/>
          <w:b w:val="false"/>
          <w:i w:val="false"/>
          <w:color w:val="000000"/>
          <w:sz w:val="28"/>
        </w:rPr>
        <w:t>
      1)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501"/>
    <w:bookmarkStart w:name="z525" w:id="502"/>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502"/>
    <w:bookmarkStart w:name="z526" w:id="503"/>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503"/>
    <w:bookmarkStart w:name="z527" w:id="50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504"/>
    <w:bookmarkStart w:name="z528" w:id="50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505"/>
    <w:bookmarkStart w:name="z529" w:id="506"/>
    <w:p>
      <w:pPr>
        <w:spacing w:after="0"/>
        <w:ind w:left="0"/>
        <w:jc w:val="both"/>
      </w:pPr>
      <w:r>
        <w:rPr>
          <w:rFonts w:ascii="Times New Roman"/>
          <w:b w:val="false"/>
          <w:i w:val="false"/>
          <w:color w:val="000000"/>
          <w:sz w:val="28"/>
        </w:rPr>
        <w:t>
      5. Ауылдық округінің әкімі ауыл, көше тұрғын үй шегінде жергілікті қоғамдастықтың бөлек жиынын шақырады және өткізуді ұйымдастырады.</w:t>
      </w:r>
    </w:p>
    <w:bookmarkEnd w:id="506"/>
    <w:bookmarkStart w:name="z530" w:id="507"/>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507"/>
    <w:bookmarkStart w:name="z531" w:id="508"/>
    <w:p>
      <w:pPr>
        <w:spacing w:after="0"/>
        <w:ind w:left="0"/>
        <w:jc w:val="both"/>
      </w:pPr>
      <w:r>
        <w:rPr>
          <w:rFonts w:ascii="Times New Roman"/>
          <w:b w:val="false"/>
          <w:i w:val="false"/>
          <w:color w:val="000000"/>
          <w:sz w:val="28"/>
        </w:rPr>
        <w:t>
      7. Жергілікті қоғамдастық бөлек жиынын ашудың алдында ауылдың, көшенің қатысып отырған тұрғындарына тіркеу жүргізіледі.</w:t>
      </w:r>
    </w:p>
    <w:bookmarkEnd w:id="508"/>
    <w:bookmarkStart w:name="z532" w:id="509"/>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509"/>
    <w:bookmarkStart w:name="z533" w:id="510"/>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510"/>
    <w:bookmarkStart w:name="z534" w:id="511"/>
    <w:p>
      <w:pPr>
        <w:spacing w:after="0"/>
        <w:ind w:left="0"/>
        <w:jc w:val="both"/>
      </w:pPr>
      <w:r>
        <w:rPr>
          <w:rFonts w:ascii="Times New Roman"/>
          <w:b w:val="false"/>
          <w:i w:val="false"/>
          <w:color w:val="000000"/>
          <w:sz w:val="28"/>
        </w:rPr>
        <w:t>
      8. Жергілікті қоғамдастықтың бөлек жиынын ауылдық округінің әкімі немесе ол уәкілеттік берген тұлға ашады.</w:t>
      </w:r>
    </w:p>
    <w:bookmarkEnd w:id="511"/>
    <w:bookmarkStart w:name="z535" w:id="512"/>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512"/>
    <w:bookmarkStart w:name="z536" w:id="513"/>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513"/>
    <w:bookmarkStart w:name="z537" w:id="514"/>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514"/>
    <w:bookmarkStart w:name="z538" w:id="5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515"/>
    <w:bookmarkStart w:name="z539" w:id="5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516"/>
    <w:bookmarkStart w:name="z540" w:id="51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ол ауылдық округінің әкімінің аппаратына беріледі.</w:t>
      </w:r>
    </w:p>
    <w:bookmarkEnd w:id="517"/>
    <w:bookmarkStart w:name="z541" w:id="51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518"/>
    <w:bookmarkStart w:name="z542" w:id="519"/>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519"/>
    <w:bookmarkStart w:name="z543" w:id="520"/>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520"/>
    <w:bookmarkStart w:name="z544" w:id="521"/>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521"/>
    <w:bookmarkStart w:name="z545" w:id="522"/>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522"/>
    <w:bookmarkStart w:name="z546" w:id="523"/>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523"/>
    <w:bookmarkStart w:name="z547" w:id="524"/>
    <w:p>
      <w:pPr>
        <w:spacing w:after="0"/>
        <w:ind w:left="0"/>
        <w:jc w:val="both"/>
      </w:pPr>
      <w:r>
        <w:rPr>
          <w:rFonts w:ascii="Times New Roman"/>
          <w:b w:val="false"/>
          <w:i w:val="false"/>
          <w:color w:val="000000"/>
          <w:sz w:val="28"/>
        </w:rPr>
        <w:t>
      12. Жергілікті қоғамдастық жиынына қатысу үшін ауыл, көше тұрғындары өкілдерінің санын айқындау тәртібі келесідей болып белгіленсін:</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Бейбарыс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Сұлтанмахмұт Торайғыров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Қалдаяқов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Сейіт баба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Жабаев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 әкім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Датов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5 наурыздағы</w:t>
            </w:r>
            <w:r>
              <w:br/>
            </w:r>
            <w:r>
              <w:rPr>
                <w:rFonts w:ascii="Times New Roman"/>
                <w:b w:val="false"/>
                <w:i w:val="false"/>
                <w:color w:val="000000"/>
                <w:sz w:val="20"/>
              </w:rPr>
              <w:t>№ 116-VIII шешіміне</w:t>
            </w:r>
            <w:r>
              <w:br/>
            </w:r>
            <w:r>
              <w:rPr>
                <w:rFonts w:ascii="Times New Roman"/>
                <w:b w:val="false"/>
                <w:i w:val="false"/>
                <w:color w:val="000000"/>
                <w:sz w:val="20"/>
              </w:rPr>
              <w:t>19 қосымша</w:t>
            </w:r>
          </w:p>
        </w:tc>
      </w:tr>
    </w:tbl>
    <w:bookmarkStart w:name="z549" w:id="525"/>
    <w:p>
      <w:pPr>
        <w:spacing w:after="0"/>
        <w:ind w:left="0"/>
        <w:jc w:val="left"/>
      </w:pPr>
      <w:r>
        <w:rPr>
          <w:rFonts w:ascii="Times New Roman"/>
          <w:b/>
          <w:i w:val="false"/>
          <w:color w:val="000000"/>
        </w:rPr>
        <w:t xml:space="preserve"> Жаңаталап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w:t>
      </w:r>
    </w:p>
    <w:bookmarkEnd w:id="525"/>
    <w:bookmarkStart w:name="z550" w:id="526"/>
    <w:p>
      <w:pPr>
        <w:spacing w:after="0"/>
        <w:ind w:left="0"/>
        <w:jc w:val="left"/>
      </w:pPr>
      <w:r>
        <w:rPr>
          <w:rFonts w:ascii="Times New Roman"/>
          <w:b/>
          <w:i w:val="false"/>
          <w:color w:val="000000"/>
        </w:rPr>
        <w:t xml:space="preserve"> 1. Жалпы ережелер</w:t>
      </w:r>
    </w:p>
    <w:bookmarkEnd w:id="526"/>
    <w:bookmarkStart w:name="z551" w:id="527"/>
    <w:p>
      <w:pPr>
        <w:spacing w:after="0"/>
        <w:ind w:left="0"/>
        <w:jc w:val="both"/>
      </w:pPr>
      <w:r>
        <w:rPr>
          <w:rFonts w:ascii="Times New Roman"/>
          <w:b w:val="false"/>
          <w:i w:val="false"/>
          <w:color w:val="000000"/>
          <w:sz w:val="28"/>
        </w:rPr>
        <w:t xml:space="preserve">
      1. Осы Жаңаталап ауылдық округінің жергілікті қоғамдастықтың бөлек жиындарын өткізудің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Республикасының Ұлттық экономика министрінің 2023 жылдың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ауылдық округінің аумағында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 тәртібін белгілейді.</w:t>
      </w:r>
    </w:p>
    <w:bookmarkEnd w:id="527"/>
    <w:bookmarkStart w:name="z552" w:id="52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528"/>
    <w:bookmarkStart w:name="z553" w:id="529"/>
    <w:p>
      <w:pPr>
        <w:spacing w:after="0"/>
        <w:ind w:left="0"/>
        <w:jc w:val="both"/>
      </w:pPr>
      <w:r>
        <w:rPr>
          <w:rFonts w:ascii="Times New Roman"/>
          <w:b w:val="false"/>
          <w:i w:val="false"/>
          <w:color w:val="000000"/>
          <w:sz w:val="28"/>
        </w:rPr>
        <w:t>
      1)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529"/>
    <w:bookmarkStart w:name="z554" w:id="53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530"/>
    <w:bookmarkStart w:name="z555" w:id="531"/>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531"/>
    <w:bookmarkStart w:name="z556" w:id="53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532"/>
    <w:bookmarkStart w:name="z557" w:id="53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533"/>
    <w:bookmarkStart w:name="z558" w:id="534"/>
    <w:p>
      <w:pPr>
        <w:spacing w:after="0"/>
        <w:ind w:left="0"/>
        <w:jc w:val="both"/>
      </w:pPr>
      <w:r>
        <w:rPr>
          <w:rFonts w:ascii="Times New Roman"/>
          <w:b w:val="false"/>
          <w:i w:val="false"/>
          <w:color w:val="000000"/>
          <w:sz w:val="28"/>
        </w:rPr>
        <w:t>
      5. Ауылдық округінің әкімі ауыл, көше тұрғын үй шегінде жергілікті қоғамдастықтың бөлек жиынын шақырады және өткізуді ұйымдастырады.</w:t>
      </w:r>
    </w:p>
    <w:bookmarkEnd w:id="534"/>
    <w:bookmarkStart w:name="z559" w:id="53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535"/>
    <w:bookmarkStart w:name="z560" w:id="536"/>
    <w:p>
      <w:pPr>
        <w:spacing w:after="0"/>
        <w:ind w:left="0"/>
        <w:jc w:val="both"/>
      </w:pPr>
      <w:r>
        <w:rPr>
          <w:rFonts w:ascii="Times New Roman"/>
          <w:b w:val="false"/>
          <w:i w:val="false"/>
          <w:color w:val="000000"/>
          <w:sz w:val="28"/>
        </w:rPr>
        <w:t>
      7. Жергілікті қоғамдастық бөлек жиынын ашудың алдында ауылдың, көшенің қатысып отырған тұрғындарына тіркеу жүргізіледі.</w:t>
      </w:r>
    </w:p>
    <w:bookmarkEnd w:id="536"/>
    <w:bookmarkStart w:name="z561" w:id="53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537"/>
    <w:bookmarkStart w:name="z562" w:id="53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538"/>
    <w:bookmarkStart w:name="z563" w:id="539"/>
    <w:p>
      <w:pPr>
        <w:spacing w:after="0"/>
        <w:ind w:left="0"/>
        <w:jc w:val="both"/>
      </w:pPr>
      <w:r>
        <w:rPr>
          <w:rFonts w:ascii="Times New Roman"/>
          <w:b w:val="false"/>
          <w:i w:val="false"/>
          <w:color w:val="000000"/>
          <w:sz w:val="28"/>
        </w:rPr>
        <w:t>
      8. Жергілікті қоғамдастықтың бөлек жиынын ауылдық округінің әкімі немесе ол уәкілеттік берген тұлға ашады.</w:t>
      </w:r>
    </w:p>
    <w:bookmarkEnd w:id="539"/>
    <w:bookmarkStart w:name="z564" w:id="540"/>
    <w:p>
      <w:pPr>
        <w:spacing w:after="0"/>
        <w:ind w:left="0"/>
        <w:jc w:val="both"/>
      </w:pPr>
      <w:r>
        <w:rPr>
          <w:rFonts w:ascii="Times New Roman"/>
          <w:b w:val="false"/>
          <w:i w:val="false"/>
          <w:color w:val="000000"/>
          <w:sz w:val="28"/>
        </w:rPr>
        <w:t>
      Ауылдық округінің әкімі немесе ол уәкілеттік берген тұлға бөлек жергілікті қоғамдастық жиынының төрағасы болып табылады.</w:t>
      </w:r>
    </w:p>
    <w:bookmarkEnd w:id="540"/>
    <w:bookmarkStart w:name="z565" w:id="54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541"/>
    <w:bookmarkStart w:name="z566" w:id="54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ауданның мәслихаты бекіткен сандық құрамға сәйкес жергілікті қоғамдастықтың бөлек жиынының қатысушылары ұсынады.</w:t>
      </w:r>
    </w:p>
    <w:bookmarkEnd w:id="542"/>
    <w:bookmarkStart w:name="z567" w:id="54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сайланды деп есептеледі.</w:t>
      </w:r>
    </w:p>
    <w:bookmarkEnd w:id="543"/>
    <w:bookmarkStart w:name="z568" w:id="54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544"/>
    <w:bookmarkStart w:name="z569" w:id="54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ол ауылдық округінің әкімінің аппаратына беріледі.</w:t>
      </w:r>
    </w:p>
    <w:bookmarkEnd w:id="545"/>
    <w:bookmarkStart w:name="z570" w:id="54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546"/>
    <w:bookmarkStart w:name="z571" w:id="54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547"/>
    <w:bookmarkStart w:name="z572" w:id="54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548"/>
    <w:bookmarkStart w:name="z573" w:id="54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549"/>
    <w:bookmarkStart w:name="z574" w:id="55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550"/>
    <w:bookmarkStart w:name="z575" w:id="55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551"/>
    <w:bookmarkStart w:name="z576" w:id="552"/>
    <w:p>
      <w:pPr>
        <w:spacing w:after="0"/>
        <w:ind w:left="0"/>
        <w:jc w:val="both"/>
      </w:pPr>
      <w:r>
        <w:rPr>
          <w:rFonts w:ascii="Times New Roman"/>
          <w:b w:val="false"/>
          <w:i w:val="false"/>
          <w:color w:val="000000"/>
          <w:sz w:val="28"/>
        </w:rPr>
        <w:t>
      12. Жергілікті қоғамдастық жиынына қатысу үшін ауыл, көше тұрғындары өкілдерінің санын айқындау тәртібі келесідей болып белгіленсін:</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қоғамдастықтың бөлек жиынға қатысатын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сот әрекетке қабілетсіз деп таныған және сот үкімімен бас бостандығынан айыру орындарындағы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 Сәрсенов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Мақсот Сәрсенов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Нәси Нұрқанаева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Шәку Сәтеков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Өтежан Рысбаев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Садих Сәрсенғалиев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Құмарғали Бисенғалиев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 әкім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Нұрпейісова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Жұмекен Нәжімеденов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Құбаш Мұхитов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Мардан Тәжібаев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Сайып Рысқалиев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Айдынғали Мәлиев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Кеңшағыл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Белжейлау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