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41ee" w14:textId="17a4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2023 жылғы 27 маусымдағы № 173 "Атырау облысы Құрманғазы ауданының ішкі саясат, мәдениет, тілдерді дамыту және спорт бөлімі мемлекеттік мекемесінің ережесін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2024 жылғы 20 наурыздағы № 57 қаулысы. Күші жойылды - Атырау облысы Құрманғазы ауданы әкімдігінің 2024 жылғы 20 желтоқсандағы № 316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20.12.2024 № </w:t>
      </w:r>
      <w:r>
        <w:rPr>
          <w:rFonts w:ascii="Times New Roman"/>
          <w:b w:val="false"/>
          <w:i w:val="false"/>
          <w:color w:val="ff0000"/>
          <w:sz w:val="28"/>
        </w:rPr>
        <w:t>316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(05.01.2025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Республикасының Заңының 26 бабына сәйкес Құрманғазы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әкімдігінің 2023 жылғы 27 маусымдағы № 173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"Атырау облысы Құрманғазы ауданының ішкі саясат, мәдениет, тілдерді дамыту және спорт бөлімі" мемлекеттік мекемесінің Ережесіне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15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33 абзацындағы "ауданның терроризмге қарсы комиссия қызметінің жұмысын үйлестіреді;" деген сөздер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облысы Құрманғазы ауданының ішкі саясат, мәдениет, тілдерді дамыту және спорт бөлімі" мемлекеттік мекемесінің басшысы осы қаулыдан туындаған еңбек қатынастарын және мүліктерді қалыптастыратын шараларды қабылдасын, сондай-ақ мемлекеттік мекемені мемлекеттік тіркеуден өткізсін.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"Атырау облысы Құрманғазы ауданы әкімі аппараты" мемлекеттік мекемесінің басшысына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