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a1e8d" w14:textId="4ca1e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Мақат, Доссор кенттерінің және Бәйгетөбе ауылдық округінің бюджеттері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аудандық мәслихатының 2024 жылғы 24 желтоқсандағы № 137-VIII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Мақат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Мақат кенттінің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2025 жылға келесідей көлемдерде бекiтiлсiн: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550 091 мың теңге, оның ішінде: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85 255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952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 – 971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462 913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550 091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 бюджеттік несиелер – 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2025-2027 жылдарға арналған Доссор кенттінің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2025 жылға келесідей көлемдерде бекiтiлсiн: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436 052 мың теңге, оның ішінде: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62 665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747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 – 481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372 159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436 052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 бюджеттік несиелер – 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2025-2027 жылдарға арналған Бәйгетөбе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2025 жылға келесідей көлемдерде бекiтiлсiн: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86 717 мың теңге, оның ішінде: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11 101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 мың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 – 0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75 605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86 717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 бюджеттік несиелер – 0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бюджеттен берілетін субвенциялар көлемінде 2025 жылға 176 199 мың теңге сомасында, оның ішінде: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Мақат кентіне – 56 825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Доссор кентіне – 77 412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Бәйгетөбе ауылдық округіне – 41 962 мың теңге көзделсін.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шешімнің орындалуын бақылау аудандық мәслихаттың экономика мен бюджет, өнеркәсіп, кәсіпкерлікті дамыту және заңдылықты сақтау жөніндегі тұрақты комиссиясына жүктелсін.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жылдың 1 қаңтардан бастап қолданысқа енгiзiледi.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Шаңғалаев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Мақат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2024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№137-VIII шешіміне 1 қосымша</w:t>
      </w:r>
    </w:p>
    <w:bookmarkEnd w:id="58"/>
    <w:bookmarkStart w:name="z64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Мақат кентінің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қызметі жүргені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Мақат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2024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№137-VIII шешіміне 2 қосымша</w:t>
      </w:r>
    </w:p>
    <w:bookmarkEnd w:id="60"/>
    <w:bookmarkStart w:name="z66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Мақат кентінің бюджеті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қызметі жүргені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Мақат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2024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№137-VIII шешіміне 3 қосымша</w:t>
      </w:r>
    </w:p>
    <w:bookmarkEnd w:id="62"/>
    <w:bookmarkStart w:name="z6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Мақат кентінің бюджеті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қызметі жүргені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Мақат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2024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№137-VIII шешіміне 4 қосымша</w:t>
      </w:r>
    </w:p>
    <w:bookmarkEnd w:id="64"/>
    <w:bookmarkStart w:name="z70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Доссор кентінің бюджеті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Салықтан тыс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Мақат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2024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№137-VIII шешіміне 5 қосымша</w:t>
      </w:r>
    </w:p>
    <w:bookmarkEnd w:id="66"/>
    <w:bookmarkStart w:name="z72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Доссор кентінің бюджеті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Салықтан тыс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Мақат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2024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№137-VIII шешіміне 6 қосымша</w:t>
      </w:r>
    </w:p>
    <w:bookmarkEnd w:id="68"/>
    <w:bookmarkStart w:name="z74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Доссор кентінің бюджеті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Салықтан тыс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Мақат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2024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№137-VIII шешіміне 7 қосымша</w:t>
      </w:r>
    </w:p>
    <w:bookmarkEnd w:id="70"/>
    <w:bookmarkStart w:name="z76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арналған Бәйгетөбе ауылдық округінің бюджеті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Салықтан тыс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Мақат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2024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№137-VIII шешіміне 8 қосымша</w:t>
      </w:r>
    </w:p>
    <w:bookmarkEnd w:id="72"/>
    <w:bookmarkStart w:name="z78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арналған Бәйгетөбе ауылдық округінің бюджеті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Салықтан тыс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Мақат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2024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№137-VIII шешіміне 9 қосымша</w:t>
      </w:r>
    </w:p>
    <w:bookmarkEnd w:id="74"/>
    <w:bookmarkStart w:name="z80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арналған Бәйгетөбе ауылдық округінің бюджеті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Салықтан тыс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