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ea1e" w14:textId="ff0e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2024 жылғы 23 желтоқсандағы № 132-VIII шешімі.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аудандық бюджет туралы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аудандық бюджет тиiсiнше қосымшаға сәйкес, оның ішінде 2025 жылға келесідей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17 102 881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3 349 322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75 820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10 351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13 667 388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–17 628 783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7 457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19 660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12 203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-533 499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- 533 499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19 660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526 042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Мақат аудандық мәслихатының 15.05.2025 № </w:t>
      </w:r>
      <w:r>
        <w:rPr>
          <w:rFonts w:ascii="Times New Roman"/>
          <w:b w:val="false"/>
          <w:i w:val="false"/>
          <w:color w:val="000000"/>
          <w:sz w:val="28"/>
        </w:rPr>
        <w:t>162-VIII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жалпы мемлекеттік салықтар түсімінің жалпы сома нормативі 2025 жылға келесідей көлемдерде бекітілсін: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50%;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ұсталмайтын жеке табыс салығы: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100%;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50%.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аудандық бюджетке берілетін субвенция мөлшері 2025 жылға 62048 мың теңге сомасында көзделсін.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жергілікті атқарушы органдардың резерві 55 136 мың теңге сомасында бекітілісін.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субвенциялар көлемінде 2025 жылға 176 199 мың теңге сомасында,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кентіне – 56 825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Доссор кентіне – 77 412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Бәйгетөбе ауылдық округіне – 41 962 мың теңге.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аудандық бюджетте 500 328 мың теңге сомасында республикалық бюджеттен келесідей көлемдерде ескерілсін,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58 239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25 634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ұйымдар жұмыскерлерінің, қазыналық кәсіпорындар жұмыскерлерінің жалақысын арттыруға – 1 727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осал топтарына коммуналдық тұрғын үй қорынан тұрғын үй сатып алуға – 414 728 мың теңге.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аудандық бюджетте 5 405 594 мың теңге сомасында облыстық бюджеттен келесідей көлемдерде ескерілсін, 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кепілдік берілген әлеуметтік пакетке – 6 554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мемлекеттік атаулы әлеуметтік көмекті төлеуге – 33 833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отбасын қолдау орталықтарын ұстап тұру шығындарына - 113 259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санаттрарына әлеуметтік көмекке – 33 920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24 035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ғимаратының күрделі жөндеу жұмыстарына – 70 000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мекемелерінің ағымдағы шығыстарға, материалдық-техникалық жарақтандыруға және ғимараттарын күрделі жөндеуге – 620 738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көп қабатты үйлердің шатырлары мен қасбеттерін күрделі жөндеуге - 900 000 мың теңге;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2025-2026 жылдарға жылу беру маусымына дайындық жұмыстарына – 36 247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кәріз желілерін күрделі жөндеуге – 500 000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абаттандыруға, көгалдандыруға және санитарлық тазалауға – 100 000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 үшін тұрғын үй сатып алуға – 2 000 000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техника сатып алуға – 954 808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 зерттеу жұмыстарын жүргізуге, жасыл желектерді қоршау, көшеттер сатып алуға - 12 200 мың теңге.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аудандық бюджетке республикалық бюджет қаражаты және Қазақстан Республикасының Ұлттық қорының нысаналы транферті есебінен 860 000 мың теңге сомасында нысаналы даму трансферттері ескерілсін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аудандық бюджетке облыстық бюджеттен 4 425 964 мың теңге сомасында нысаналы даму трансферттері ескерілсін, оның ішінде: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 – 1 493 128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 объектілерін дамытуға – 191 077 мың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1 202 856 мың теңге;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салуға – 100 000 мың теңге;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338 903 мың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елді-мекендерінде бейнебақылау жүйесін салуға – 100 000 мың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1 000 000 мың теңге.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жылдың 1 қаңтарынан бастап қолданысқа енгiзiледi.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№132-VIII шешіміне 1 қосымша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Мақат аудандық мәслихатының 15.05.2025 № </w:t>
      </w:r>
      <w:r>
        <w:rPr>
          <w:rFonts w:ascii="Times New Roman"/>
          <w:b w:val="false"/>
          <w:i w:val="false"/>
          <w:color w:val="ff0000"/>
          <w:sz w:val="28"/>
        </w:rPr>
        <w:t>162-VIII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мұқтажы үшін жер учаскелерін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Қаланыжәнеелдімекендердіабаттандырудыдамыту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объектілерді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№132-VIII шешіміне 2 қосымша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 қала)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№132-VIII шешіміне 3 қосымша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 қала)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