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eeb7" w14:textId="621e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 бойынша халық үшін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2024 жылғы 30 қыркүйектегі № 108-VIII шешімі. Күші жойылды - Атырау облысы Мақат аудандық мәслихатының 2025 жылғы 13 наурыздағы № 148-VIII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Мақат аудандық мәслихатының 13.03.2025 № </w:t>
      </w:r>
      <w:r>
        <w:rPr>
          <w:rFonts w:ascii="Times New Roman"/>
          <w:b w:val="false"/>
          <w:i w:val="false"/>
          <w:color w:val="ff0000"/>
          <w:sz w:val="28"/>
        </w:rPr>
        <w:t>148-VIII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 бабының 3 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Мақат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Мақат ауданы бойынша халық үшін қатты тұрмыстық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Шанғалаев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қыркүйектегі № 108-VIIІ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Мақат ауданы бойынша халық үшін қатты тұрмыстық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 қосылған құн салығымен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және 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Бірліктің жылдық тарифі (көлемі)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