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ea38" w14:textId="b13e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"K-Telco" жауапкершілігі шектеулі cеріктестігіне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Мақат ауданы әкімдігінің 2024 жылғы 24 сәуірдегі № 75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18-бабы </w:t>
      </w:r>
      <w:r>
        <w:rPr>
          <w:rFonts w:ascii="Times New Roman"/>
          <w:b w:val="false"/>
          <w:i w:val="false"/>
          <w:color w:val="000000"/>
          <w:sz w:val="28"/>
        </w:rPr>
        <w:t>5-1-тармақшасына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1. "K-Telco" жауапкершілігі шектеулі серіктестігіне Мақат ауданындағы өндірістік және әлеуметтік объектілерді интернетпен қамтамасыз етуге арналған талшықты-оптикалық байланыс желісінің құрылысын салу және пайдалану үшін жер пайдаланушылардан және меншік иелерінен жер учаскелерін алып қоймастан, ұзындығы 3,50 км, ауданы 0,3 га жер телімдеріне шектеулі нысаналы пайдалану құқығына 15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салаға жетекшілік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