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2f93" w14:textId="3b62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Индер ауданының ауылдық округтерінің және Индербор кентінің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2024 жылғы 27 желтоқсандағы № 132-VIII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226 452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4 730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221 642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226 452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146 042 мың теңге,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5 730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140 067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146 042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134 083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6 455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127 628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134 083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304 409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5 337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299 029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304 409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288 199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7 463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280 729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288 199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1 533 269 мың теңге, оның ішінде: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63 015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1 470 195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1 533 269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155 524 мың теңге, оның ішінде: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1 784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153 590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155 524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жылдың 1 қаңтарынан бастап қолданысқа енгiзiледi.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132-VІІІ шешіміне 1-қосымша</w:t>
            </w:r>
          </w:p>
        </w:tc>
      </w:tr>
    </w:tbl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2025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операциялар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38" w:id="131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2-қосымша</w:t>
      </w:r>
    </w:p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2026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</w:tbl>
    <w:p>
      <w:pPr>
        <w:spacing w:after="0"/>
        <w:ind w:left="0"/>
        <w:jc w:val="both"/>
      </w:pPr>
      <w:bookmarkStart w:name="z141" w:id="134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3-қосымша</w:t>
      </w:r>
    </w:p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2027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</w:tbl>
    <w:p>
      <w:pPr>
        <w:spacing w:after="0"/>
        <w:ind w:left="0"/>
        <w:jc w:val="both"/>
      </w:pPr>
      <w:bookmarkStart w:name="z144" w:id="137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4-қосымша</w:t>
      </w:r>
    </w:p>
    <w:bookmarkStart w:name="z1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2025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8" w:id="141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5-қосымша</w:t>
      </w:r>
    </w:p>
    <w:bookmarkStart w:name="z15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2026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both"/>
      </w:pPr>
      <w:bookmarkStart w:name="z153" w:id="144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6-қосымша</w:t>
      </w:r>
    </w:p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2027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both"/>
      </w:pPr>
      <w:bookmarkStart w:name="z156" w:id="147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7-қосымша</w:t>
      </w:r>
    </w:p>
    <w:bookmarkStart w:name="z15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2025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сақталыуын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ІV.Қаржыактивтеріменоперацияларбойынша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160" w:id="151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8-қосымша</w:t>
      </w:r>
    </w:p>
    <w:bookmarkStart w:name="z1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2026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both"/>
      </w:pPr>
      <w:bookmarkStart w:name="z163" w:id="154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9-қосымша</w:t>
      </w:r>
    </w:p>
    <w:bookmarkStart w:name="z16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2027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both"/>
      </w:pPr>
      <w:bookmarkStart w:name="z166" w:id="157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10-қосымша</w:t>
      </w:r>
    </w:p>
    <w:bookmarkStart w:name="z16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2025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70" w:id="161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11-қосымша</w:t>
      </w:r>
    </w:p>
    <w:bookmarkStart w:name="z1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2026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both"/>
      </w:pPr>
      <w:bookmarkStart w:name="z173" w:id="164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12-қосымша</w:t>
      </w:r>
    </w:p>
    <w:bookmarkStart w:name="z17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2027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сантиариясын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both"/>
      </w:pPr>
      <w:bookmarkStart w:name="z176" w:id="167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13-қосымша</w:t>
      </w:r>
    </w:p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2025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180" w:id="171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14-қосымша</w:t>
      </w:r>
    </w:p>
    <w:bookmarkStart w:name="z1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2026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both"/>
      </w:pPr>
      <w:bookmarkStart w:name="z183" w:id="174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15-қосымша</w:t>
      </w:r>
    </w:p>
    <w:bookmarkStart w:name="z18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2027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both"/>
      </w:pPr>
      <w:bookmarkStart w:name="z186" w:id="177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16-қосымша</w:t>
      </w:r>
    </w:p>
    <w:bookmarkStart w:name="z18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2025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79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сақталыуын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80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0" w:id="181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17-қосымша</w:t>
      </w:r>
    </w:p>
    <w:bookmarkStart w:name="z19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2026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сақталыуын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both"/>
      </w:pPr>
      <w:bookmarkStart w:name="z193" w:id="184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18-қосымша</w:t>
      </w:r>
    </w:p>
    <w:bookmarkStart w:name="z19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2027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сақталыуын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both"/>
      </w:pPr>
      <w:bookmarkStart w:name="z196" w:id="187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19-қосымша</w:t>
      </w:r>
    </w:p>
    <w:bookmarkStart w:name="z19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2025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200" w:id="191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20-қосымша</w:t>
      </w:r>
    </w:p>
    <w:bookmarkStart w:name="z20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2026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both"/>
      </w:pPr>
      <w:bookmarkStart w:name="z203" w:id="194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мәслихатының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№132-VІІІ шешіміне 21-қосымша</w:t>
      </w:r>
    </w:p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2027 жылға арналған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