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1e9c" w14:textId="910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Индер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26 желтоқсандағы № 129-VIII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8 301 193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2 013 304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6 251 414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8 810 563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8 834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45 218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36 384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- 590 972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590 972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545 754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мәслихатының 06.05.2025 № </w:t>
      </w:r>
      <w:r>
        <w:rPr>
          <w:rFonts w:ascii="Times New Roman"/>
          <w:b w:val="false"/>
          <w:i w:val="false"/>
          <w:color w:val="000000"/>
          <w:sz w:val="28"/>
        </w:rPr>
        <w:t>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бюджеттеріне берілетін субвенциялар көлемдері 2025 жылға 2 485 699 мың теңге сомасында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жергілікті атқарушы органдарының резерві 30 012 мың теңге сомасында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мамандарды әлеуметтік қолдау шараларын іске асыру үшін жергілікті атқарушы органдарға 45 218 мың теңге сомасында бюджеттiк кредиттер көзделгенi ескерiлсiн.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республикалық бюджеттен 337 316 мың теңге сомасында ағымдағы нысаналы трансферттері көзделгенi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3 102 493 мың теңге сомасында ағымдағы нысаналы және нысаналы даму трансферттері көзделгенi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аудандық бюджеттен кент және ауылдық округтер бюджеттеріне берілетін субвенциялар көлемдері 1 601 362 мың теңге сомасында көзделгенi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аудандық бюджеттен кент және ауылдық округтер бюджеттеріне республикалық, облыстық және аудандық бюджеттен ағымдағы нысаналы трансферттер көлемдері 1 091 518 мың теңге сомасында көзделгенi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Индер ауданының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06.05.2025 № </w:t>
      </w:r>
      <w:r>
        <w:rPr>
          <w:rFonts w:ascii="Times New Roman"/>
          <w:b w:val="false"/>
          <w:i w:val="false"/>
          <w:color w:val="ff0000"/>
          <w:sz w:val="28"/>
        </w:rPr>
        <w:t>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 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Индер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Индер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қызметiн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