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0cc3" w14:textId="8890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Индер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Индер аудандық мәслихатының 2024 жылғы 18 наурыздағы № 82-VIII шешімі</w:t>
      </w:r>
    </w:p>
    <w:p>
      <w:pPr>
        <w:spacing w:after="0"/>
        <w:ind w:left="0"/>
        <w:jc w:val="both"/>
      </w:pPr>
      <w:bookmarkStart w:name="z4" w:id="0"/>
      <w:r>
        <w:rPr>
          <w:rFonts w:ascii="Times New Roman"/>
          <w:b w:val="false"/>
          <w:i w:val="false"/>
          <w:color w:val="000000"/>
          <w:sz w:val="28"/>
        </w:rPr>
        <w:t>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2024 жылға арналған Индер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ветеринариялық пункттердің мамандарына да қолданылады.</w:t>
      </w:r>
    </w:p>
    <w:bookmarkEnd w:id="6"/>
    <w:bookmarkStart w:name="z11" w:id="7"/>
    <w:p>
      <w:pPr>
        <w:spacing w:after="0"/>
        <w:ind w:left="0"/>
        <w:jc w:val="both"/>
      </w:pPr>
      <w:r>
        <w:rPr>
          <w:rFonts w:ascii="Times New Roman"/>
          <w:b w:val="false"/>
          <w:i w:val="false"/>
          <w:color w:val="000000"/>
          <w:sz w:val="28"/>
        </w:rPr>
        <w:t>
      3. Тұрғын үй сатып алу немесе салу үшін көтерме жәрдемақы және әлеуметтік қолдау – бюджеттік кредит "Б" корпусының мемлекеттік әкімшілік қызметшілеріне, ауылдық елді мекендерде жұмыс істейтін және тұратын басшы лауазымдарды атқаратын адамдарды қоспағанда, беріледі.</w:t>
      </w:r>
    </w:p>
    <w:bookmarkEnd w:id="7"/>
    <w:bookmarkStart w:name="z12" w:id="8"/>
    <w:p>
      <w:pPr>
        <w:spacing w:after="0"/>
        <w:ind w:left="0"/>
        <w:jc w:val="both"/>
      </w:pPr>
      <w:r>
        <w:rPr>
          <w:rFonts w:ascii="Times New Roman"/>
          <w:b w:val="false"/>
          <w:i w:val="false"/>
          <w:color w:val="000000"/>
          <w:sz w:val="28"/>
        </w:rPr>
        <w:t>
      4. Осы шешім 2024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