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1854" w14:textId="27a1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Қызылқоға ауданы әкімдігінің 2024 жылғы 23 қыркүйектегі № 199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2024 жылғы 31 желтоқсандағы № 333 қаулысы. Күші жойылды - Атырау облысы Қызылқоға ауданы әкімдігінің 2025 жылғы 22 мамырдағы № 90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22.05.2025 № </w:t>
      </w:r>
      <w:r>
        <w:rPr>
          <w:rFonts w:ascii="Times New Roman"/>
          <w:b w:val="false"/>
          <w:i w:val="false"/>
          <w:color w:val="ff0000"/>
          <w:sz w:val="28"/>
        </w:rPr>
        <w:t>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Қызылқоға ауданы әкімдігі ҚАУЛЫ ЕТТІ:</w:t>
      </w:r>
    </w:p>
    <w:bookmarkEnd w:id="0"/>
    <w:bookmarkStart w:name="z5" w:id="1"/>
    <w:p>
      <w:pPr>
        <w:spacing w:after="0"/>
        <w:ind w:left="0"/>
        <w:jc w:val="both"/>
      </w:pPr>
      <w:r>
        <w:rPr>
          <w:rFonts w:ascii="Times New Roman"/>
          <w:b w:val="false"/>
          <w:i w:val="false"/>
          <w:color w:val="000000"/>
          <w:sz w:val="28"/>
        </w:rPr>
        <w:t xml:space="preserve">
      1. Қызылқоға ауданы әкімдігінің 2024 жылғы 23 қыркүйектегі № 199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 </w:t>
      </w:r>
      <w:r>
        <w:rPr>
          <w:rFonts w:ascii="Times New Roman"/>
          <w:b w:val="false"/>
          <w:i w:val="false"/>
          <w:color w:val="000000"/>
          <w:sz w:val="28"/>
        </w:rPr>
        <w:t>қауылысына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қауылының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333 қаулысына қосымша</w:t>
            </w:r>
          </w:p>
        </w:tc>
      </w:tr>
    </w:tbl>
    <w:bookmarkStart w:name="z11" w:id="5"/>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түрі: коммуналдық.</w:t>
      </w:r>
    </w:p>
    <w:bookmarkEnd w:id="8"/>
    <w:bookmarkStart w:name="z15" w:id="9"/>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9"/>
    <w:bookmarkStart w:name="z16" w:id="10"/>
    <w:p>
      <w:pPr>
        <w:spacing w:after="0"/>
        <w:ind w:left="0"/>
        <w:jc w:val="both"/>
      </w:pPr>
      <w:r>
        <w:rPr>
          <w:rFonts w:ascii="Times New Roman"/>
          <w:b w:val="false"/>
          <w:i w:val="false"/>
          <w:color w:val="000000"/>
          <w:sz w:val="28"/>
        </w:rPr>
        <w:t>
      4. Орталық 2024 жылдың "23" қыркүйек № 199 Қызылқоға ауданы әкімдігінің қаулысымен құрылды.</w:t>
      </w:r>
    </w:p>
    <w:bookmarkEnd w:id="10"/>
    <w:bookmarkStart w:name="z17" w:id="11"/>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1"/>
    <w:bookmarkStart w:name="z18" w:id="12"/>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3"/>
    <w:bookmarkStart w:name="z20" w:id="14"/>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А.Иманов көшесі № 2А индексі 060500.</w:t>
      </w:r>
    </w:p>
    <w:bookmarkEnd w:id="14"/>
    <w:bookmarkStart w:name="z21" w:id="15"/>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5"/>
    <w:bookmarkStart w:name="z22" w:id="16"/>
    <w:p>
      <w:pPr>
        <w:spacing w:after="0"/>
        <w:ind w:left="0"/>
        <w:jc w:val="left"/>
      </w:pPr>
      <w:r>
        <w:rPr>
          <w:rFonts w:ascii="Times New Roman"/>
          <w:b/>
          <w:i w:val="false"/>
          <w:color w:val="000000"/>
        </w:rPr>
        <w:t xml:space="preserve"> 2-тарау. Орталықтың заңдық мәртебесі</w:t>
      </w:r>
    </w:p>
    <w:bookmarkEnd w:id="16"/>
    <w:bookmarkStart w:name="z23" w:id="17"/>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7"/>
    <w:bookmarkStart w:name="z24" w:id="18"/>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18"/>
    <w:bookmarkStart w:name="z25" w:id="19"/>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19"/>
    <w:bookmarkStart w:name="z26" w:id="20"/>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27" w:id="21"/>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1"/>
    <w:bookmarkStart w:name="z28" w:id="22"/>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2"/>
    <w:bookmarkStart w:name="z29" w:id="23"/>
    <w:p>
      <w:pPr>
        <w:spacing w:after="0"/>
        <w:ind w:left="0"/>
        <w:jc w:val="left"/>
      </w:pPr>
      <w:r>
        <w:rPr>
          <w:rFonts w:ascii="Times New Roman"/>
          <w:b/>
          <w:i w:val="false"/>
          <w:color w:val="000000"/>
        </w:rPr>
        <w:t xml:space="preserve"> 3-тарау. Орталықтың қызметінің мәні мен мақсаттары</w:t>
      </w:r>
    </w:p>
    <w:bookmarkEnd w:id="23"/>
    <w:bookmarkStart w:name="z30" w:id="24"/>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4"/>
    <w:bookmarkStart w:name="z31" w:id="25"/>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5"/>
    <w:bookmarkStart w:name="z32" w:id="26"/>
    <w:p>
      <w:pPr>
        <w:spacing w:after="0"/>
        <w:ind w:left="0"/>
        <w:jc w:val="both"/>
      </w:pPr>
      <w:r>
        <w:rPr>
          <w:rFonts w:ascii="Times New Roman"/>
          <w:b w:val="false"/>
          <w:i w:val="false"/>
          <w:color w:val="000000"/>
          <w:sz w:val="28"/>
        </w:rPr>
        <w:t>
      16. Орталық мыналарды жүзеге асырады:</w:t>
      </w:r>
    </w:p>
    <w:bookmarkEnd w:id="26"/>
    <w:bookmarkStart w:name="z33" w:id="27"/>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7"/>
    <w:bookmarkStart w:name="z34" w:id="28"/>
    <w:p>
      <w:pPr>
        <w:spacing w:after="0"/>
        <w:ind w:left="0"/>
        <w:jc w:val="both"/>
      </w:pPr>
      <w:r>
        <w:rPr>
          <w:rFonts w:ascii="Times New Roman"/>
          <w:b w:val="false"/>
          <w:i w:val="false"/>
          <w:color w:val="000000"/>
          <w:sz w:val="28"/>
        </w:rPr>
        <w:t>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w:t>
      </w:r>
    </w:p>
    <w:bookmarkEnd w:id="28"/>
    <w:bookmarkStart w:name="z35" w:id="29"/>
    <w:p>
      <w:pPr>
        <w:spacing w:after="0"/>
        <w:ind w:left="0"/>
        <w:jc w:val="both"/>
      </w:pPr>
      <w:r>
        <w:rPr>
          <w:rFonts w:ascii="Times New Roman"/>
          <w:b w:val="false"/>
          <w:i w:val="false"/>
          <w:color w:val="000000"/>
          <w:sz w:val="28"/>
        </w:rPr>
        <w:t>
      3) Өмірде қиын жағдайға тап болған адамдарға (отбасыларға) әлеуметтік, заңдық және психологиялық қолдау көрсетуге жәрдемдесу;</w:t>
      </w:r>
    </w:p>
    <w:bookmarkEnd w:id="29"/>
    <w:bookmarkStart w:name="z36" w:id="30"/>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30"/>
    <w:bookmarkStart w:name="z37" w:id="31"/>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1"/>
    <w:bookmarkStart w:name="z38" w:id="32"/>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2"/>
    <w:bookmarkStart w:name="z39" w:id="33"/>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3"/>
    <w:bookmarkStart w:name="z40" w:id="3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4"/>
    <w:bookmarkStart w:name="z41" w:id="35"/>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5"/>
    <w:bookmarkStart w:name="z42" w:id="36"/>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6"/>
    <w:bookmarkStart w:name="z43" w:id="37"/>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7"/>
    <w:bookmarkStart w:name="z44" w:id="38"/>
    <w:p>
      <w:pPr>
        <w:spacing w:after="0"/>
        <w:ind w:left="0"/>
        <w:jc w:val="both"/>
      </w:pPr>
      <w:r>
        <w:rPr>
          <w:rFonts w:ascii="Times New Roman"/>
          <w:b w:val="false"/>
          <w:i w:val="false"/>
          <w:color w:val="000000"/>
          <w:sz w:val="28"/>
        </w:rPr>
        <w:t xml:space="preserve">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 224-VII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38"/>
    <w:bookmarkStart w:name="z45" w:id="39"/>
    <w:p>
      <w:pPr>
        <w:spacing w:after="0"/>
        <w:ind w:left="0"/>
        <w:jc w:val="left"/>
      </w:pPr>
      <w:r>
        <w:rPr>
          <w:rFonts w:ascii="Times New Roman"/>
          <w:b/>
          <w:i w:val="false"/>
          <w:color w:val="000000"/>
        </w:rPr>
        <w:t xml:space="preserve"> 4-тарау Орталықты басқару</w:t>
      </w:r>
    </w:p>
    <w:bookmarkEnd w:id="39"/>
    <w:bookmarkStart w:name="z46" w:id="40"/>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40"/>
    <w:bookmarkStart w:name="z47" w:id="41"/>
    <w:p>
      <w:pPr>
        <w:spacing w:after="0"/>
        <w:ind w:left="0"/>
        <w:jc w:val="both"/>
      </w:pPr>
      <w:r>
        <w:rPr>
          <w:rFonts w:ascii="Times New Roman"/>
          <w:b w:val="false"/>
          <w:i w:val="false"/>
          <w:color w:val="000000"/>
          <w:sz w:val="28"/>
        </w:rPr>
        <w:t>
      1) Мекемеге мүлікті бекітіп береді;</w:t>
      </w:r>
    </w:p>
    <w:bookmarkEnd w:id="41"/>
    <w:bookmarkStart w:name="z48" w:id="42"/>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2"/>
    <w:bookmarkStart w:name="z49" w:id="43"/>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3"/>
    <w:bookmarkStart w:name="z50" w:id="44"/>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4"/>
    <w:bookmarkStart w:name="z51" w:id="45"/>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5"/>
    <w:bookmarkStart w:name="z52" w:id="46"/>
    <w:p>
      <w:pPr>
        <w:spacing w:after="0"/>
        <w:ind w:left="0"/>
        <w:jc w:val="both"/>
      </w:pPr>
      <w:r>
        <w:rPr>
          <w:rFonts w:ascii="Times New Roman"/>
          <w:b w:val="false"/>
          <w:i w:val="false"/>
          <w:color w:val="000000"/>
          <w:sz w:val="28"/>
        </w:rPr>
        <w:t>
      1) Мекеменің қаржыландыру жоспарын бекітеді;</w:t>
      </w:r>
    </w:p>
    <w:bookmarkEnd w:id="46"/>
    <w:bookmarkStart w:name="z53" w:id="47"/>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7"/>
    <w:bookmarkStart w:name="z54" w:id="48"/>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8"/>
    <w:bookmarkStart w:name="z55" w:id="49"/>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49"/>
    <w:bookmarkStart w:name="z56" w:id="50"/>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0"/>
    <w:bookmarkStart w:name="z57" w:id="51"/>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1"/>
    <w:bookmarkStart w:name="z58" w:id="52"/>
    <w:p>
      <w:pPr>
        <w:spacing w:after="0"/>
        <w:ind w:left="0"/>
        <w:jc w:val="both"/>
      </w:pPr>
      <w:r>
        <w:rPr>
          <w:rFonts w:ascii="Times New Roman"/>
          <w:b w:val="false"/>
          <w:i w:val="false"/>
          <w:color w:val="000000"/>
          <w:sz w:val="28"/>
        </w:rPr>
        <w:t>
      7) жылдық қаржы есептілікті бекітеді;</w:t>
      </w:r>
    </w:p>
    <w:bookmarkEnd w:id="52"/>
    <w:bookmarkStart w:name="z59" w:id="53"/>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3"/>
    <w:bookmarkStart w:name="z60" w:id="54"/>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4"/>
    <w:bookmarkStart w:name="z61" w:id="55"/>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5"/>
    <w:bookmarkStart w:name="z62" w:id="56"/>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6"/>
    <w:bookmarkStart w:name="z63" w:id="57"/>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7"/>
    <w:bookmarkStart w:name="z64" w:id="58"/>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8"/>
    <w:bookmarkStart w:name="z65" w:id="59"/>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59"/>
    <w:bookmarkStart w:name="z66" w:id="60"/>
    <w:p>
      <w:pPr>
        <w:spacing w:after="0"/>
        <w:ind w:left="0"/>
        <w:jc w:val="both"/>
      </w:pPr>
      <w:r>
        <w:rPr>
          <w:rFonts w:ascii="Times New Roman"/>
          <w:b w:val="false"/>
          <w:i w:val="false"/>
          <w:color w:val="000000"/>
          <w:sz w:val="28"/>
        </w:rPr>
        <w:t>
      1) мекеме атынан сенімхатсыз әрекет етеді;</w:t>
      </w:r>
    </w:p>
    <w:bookmarkEnd w:id="60"/>
    <w:bookmarkStart w:name="z67" w:id="61"/>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1"/>
    <w:bookmarkStart w:name="z68" w:id="62"/>
    <w:p>
      <w:pPr>
        <w:spacing w:after="0"/>
        <w:ind w:left="0"/>
        <w:jc w:val="both"/>
      </w:pPr>
      <w:r>
        <w:rPr>
          <w:rFonts w:ascii="Times New Roman"/>
          <w:b w:val="false"/>
          <w:i w:val="false"/>
          <w:color w:val="000000"/>
          <w:sz w:val="28"/>
        </w:rPr>
        <w:t>
      3) шарттар жасайды;</w:t>
      </w:r>
    </w:p>
    <w:bookmarkEnd w:id="62"/>
    <w:bookmarkStart w:name="z69" w:id="63"/>
    <w:p>
      <w:pPr>
        <w:spacing w:after="0"/>
        <w:ind w:left="0"/>
        <w:jc w:val="both"/>
      </w:pPr>
      <w:r>
        <w:rPr>
          <w:rFonts w:ascii="Times New Roman"/>
          <w:b w:val="false"/>
          <w:i w:val="false"/>
          <w:color w:val="000000"/>
          <w:sz w:val="28"/>
        </w:rPr>
        <w:t>
      4) сенімхаттар береді;</w:t>
      </w:r>
    </w:p>
    <w:bookmarkEnd w:id="63"/>
    <w:bookmarkStart w:name="z70" w:id="64"/>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4"/>
    <w:bookmarkStart w:name="z71" w:id="65"/>
    <w:p>
      <w:pPr>
        <w:spacing w:after="0"/>
        <w:ind w:left="0"/>
        <w:jc w:val="both"/>
      </w:pPr>
      <w:r>
        <w:rPr>
          <w:rFonts w:ascii="Times New Roman"/>
          <w:b w:val="false"/>
          <w:i w:val="false"/>
          <w:color w:val="000000"/>
          <w:sz w:val="28"/>
        </w:rPr>
        <w:t>
      6) банк шоттарын ашады;</w:t>
      </w:r>
    </w:p>
    <w:bookmarkEnd w:id="65"/>
    <w:bookmarkStart w:name="z72" w:id="66"/>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6"/>
    <w:bookmarkStart w:name="z73" w:id="67"/>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7"/>
    <w:bookmarkStart w:name="z74" w:id="68"/>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68"/>
    <w:bookmarkStart w:name="z75" w:id="69"/>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69"/>
    <w:bookmarkStart w:name="z76" w:id="70"/>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70"/>
    <w:bookmarkStart w:name="z77" w:id="71"/>
    <w:p>
      <w:pPr>
        <w:spacing w:after="0"/>
        <w:ind w:left="0"/>
        <w:jc w:val="left"/>
      </w:pPr>
      <w:r>
        <w:rPr>
          <w:rFonts w:ascii="Times New Roman"/>
          <w:b/>
          <w:i w:val="false"/>
          <w:color w:val="000000"/>
        </w:rPr>
        <w:t xml:space="preserve"> 5-тарау Орталық мүлкінің құрылу тәртібі</w:t>
      </w:r>
    </w:p>
    <w:bookmarkEnd w:id="71"/>
    <w:bookmarkStart w:name="z78" w:id="72"/>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2"/>
    <w:bookmarkStart w:name="z79" w:id="73"/>
    <w:p>
      <w:pPr>
        <w:spacing w:after="0"/>
        <w:ind w:left="0"/>
        <w:jc w:val="both"/>
      </w:pPr>
      <w:r>
        <w:rPr>
          <w:rFonts w:ascii="Times New Roman"/>
          <w:b w:val="false"/>
          <w:i w:val="false"/>
          <w:color w:val="000000"/>
          <w:sz w:val="28"/>
        </w:rPr>
        <w:t>
      1) Құрылтайшының өзіне берген мүлкі;</w:t>
      </w:r>
    </w:p>
    <w:bookmarkEnd w:id="73"/>
    <w:bookmarkStart w:name="z80" w:id="74"/>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4"/>
    <w:bookmarkStart w:name="z81" w:id="7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5"/>
    <w:bookmarkStart w:name="z82" w:id="76"/>
    <w:p>
      <w:pPr>
        <w:spacing w:after="0"/>
        <w:ind w:left="0"/>
        <w:jc w:val="both"/>
      </w:pPr>
      <w:r>
        <w:rPr>
          <w:rFonts w:ascii="Times New Roman"/>
          <w:b w:val="false"/>
          <w:i w:val="false"/>
          <w:color w:val="000000"/>
          <w:sz w:val="28"/>
        </w:rPr>
        <w:t>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6"/>
    <w:bookmarkStart w:name="z83" w:id="77"/>
    <w:p>
      <w:pPr>
        <w:spacing w:after="0"/>
        <w:ind w:left="0"/>
        <w:jc w:val="both"/>
      </w:pPr>
      <w:r>
        <w:rPr>
          <w:rFonts w:ascii="Times New Roman"/>
          <w:b w:val="false"/>
          <w:i w:val="false"/>
          <w:color w:val="000000"/>
          <w:sz w:val="28"/>
        </w:rPr>
        <w:t xml:space="preserve">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7"/>
    <w:bookmarkStart w:name="z84" w:id="78"/>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78"/>
    <w:bookmarkStart w:name="z85" w:id="79"/>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79"/>
    <w:bookmarkStart w:name="z86" w:id="80"/>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80"/>
    <w:bookmarkStart w:name="z87" w:id="81"/>
    <w:p>
      <w:pPr>
        <w:spacing w:after="0"/>
        <w:ind w:left="0"/>
        <w:jc w:val="left"/>
      </w:pPr>
      <w:r>
        <w:rPr>
          <w:rFonts w:ascii="Times New Roman"/>
          <w:b/>
          <w:i w:val="false"/>
          <w:color w:val="000000"/>
        </w:rPr>
        <w:t xml:space="preserve"> 6-тарау Орталықтың жұмыс тәртібі</w:t>
      </w:r>
    </w:p>
    <w:bookmarkEnd w:id="81"/>
    <w:bookmarkStart w:name="z88" w:id="82"/>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2"/>
    <w:bookmarkStart w:name="z89" w:id="83"/>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3"/>
    <w:bookmarkStart w:name="z90" w:id="84"/>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4"/>
    <w:bookmarkStart w:name="z91" w:id="8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5"/>
    <w:bookmarkStart w:name="z92" w:id="86"/>
    <w:p>
      <w:pPr>
        <w:spacing w:after="0"/>
        <w:ind w:left="0"/>
        <w:jc w:val="both"/>
      </w:pPr>
      <w:r>
        <w:rPr>
          <w:rFonts w:ascii="Times New Roman"/>
          <w:b w:val="false"/>
          <w:i w:val="false"/>
          <w:color w:val="000000"/>
          <w:sz w:val="28"/>
        </w:rPr>
        <w:t xml:space="preserve">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тіркеледі.</w:t>
      </w:r>
    </w:p>
    <w:bookmarkEnd w:id="86"/>
    <w:bookmarkStart w:name="z93" w:id="87"/>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7"/>
    <w:bookmarkStart w:name="z94" w:id="88"/>
    <w:p>
      <w:pPr>
        <w:spacing w:after="0"/>
        <w:ind w:left="0"/>
        <w:jc w:val="both"/>
      </w:pPr>
      <w:r>
        <w:rPr>
          <w:rFonts w:ascii="Times New Roman"/>
          <w:b w:val="false"/>
          <w:i w:val="false"/>
          <w:color w:val="000000"/>
          <w:sz w:val="28"/>
        </w:rPr>
        <w:t>
      35. Орталықты қайта ұйымдастыру және тарату жергілікті атқарушы органның шешімі бойынша жүргізіледі.</w:t>
      </w:r>
    </w:p>
    <w:bookmarkEnd w:id="88"/>
    <w:bookmarkStart w:name="z95" w:id="89"/>
    <w:p>
      <w:pPr>
        <w:spacing w:after="0"/>
        <w:ind w:left="0"/>
        <w:jc w:val="both"/>
      </w:pPr>
      <w:r>
        <w:rPr>
          <w:rFonts w:ascii="Times New Roman"/>
          <w:b w:val="false"/>
          <w:i w:val="false"/>
          <w:color w:val="000000"/>
          <w:sz w:val="28"/>
        </w:rPr>
        <w:t>
      36. Мемлекеттік занды тұлға, заңнамалық актілермен басқа да негіздер бойынша таратылуы мүмкін.</w:t>
      </w:r>
    </w:p>
    <w:bookmarkEnd w:id="89"/>
    <w:bookmarkStart w:name="z96" w:id="90"/>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90"/>
    <w:bookmarkStart w:name="z97" w:id="91"/>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1"/>
    <w:bookmarkStart w:name="z98" w:id="92"/>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2"/>
    <w:bookmarkStart w:name="z99" w:id="93"/>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3"/>
    <w:bookmarkStart w:name="z100" w:id="94"/>
    <w:p>
      <w:pPr>
        <w:spacing w:after="0"/>
        <w:ind w:left="0"/>
        <w:jc w:val="both"/>
      </w:pPr>
      <w:r>
        <w:rPr>
          <w:rFonts w:ascii="Times New Roman"/>
          <w:b w:val="false"/>
          <w:i w:val="false"/>
          <w:color w:val="000000"/>
          <w:sz w:val="28"/>
        </w:rPr>
        <w:t>
      40. Орталықтың филиалдары мен өкілдіктері жоқ.</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