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ba15" w14:textId="0b9b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Қызылқоға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26 желтоқсандағы № 27-2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2025-2027 жылдарға арналған Қызылқоға ауданының ауылдық округтерінің бюджеттерінің жобаларын қарап, VІI шақырылған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мынадай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604 687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56 782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544 090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604 687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мынадай көлемде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228 249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5 691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222 373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228 249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мынадай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173 345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6 293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166 802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173 345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393 912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41 300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352 032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393 912 мың теңге;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192 304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18 980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2 400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170 424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192 304 мың теңге;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мынадай көлемдерде бекітілсін: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219 115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214 665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219 115 мың теңге;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мынадай көлемдерде бекітілсін: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229 551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4 426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112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224 613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229 551 мың теңге;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мынадай көлемдерде бекітілсін: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154 896 мың теңге, оның ішінде: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5 447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149 449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154 896 мың теңге; 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мынадай көлемдерде бекітілсін: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305 309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5 758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299 531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305 309 мың теңге;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мынадай көлемдерде бекітілсін: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174 655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3 288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171 197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174 655 мың теңге; 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округтер бюджеттеріне берілетін субвенциялар көлемдері 2025 жылға 967 531 мың теңге сомасында,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98 768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100 096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134 212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119 042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83 994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Көздіғара ауылдық округіне – 97 717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ауылдық округіне – 74 322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87 403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ауылдық округіне – 106 168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Тайсойған ауылдық округіне – 65 809 мың теңге көзделсін.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жүктелсін.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 қосымша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2 қосымша</w:t>
            </w:r>
          </w:p>
        </w:tc>
      </w:tr>
    </w:tbl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Миялы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3 қосымша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Миялы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4 қосымша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5 қосымша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Ойыл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6 қосымша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Ойыл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7 қосымша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Тасшағыл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8 қосымша</w:t>
            </w:r>
          </w:p>
        </w:tc>
      </w:tr>
    </w:tbl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Тасшағыл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9 қосымша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Тасшағыл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10 қосымша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Сағыз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11 қосымша</w:t>
            </w:r>
          </w:p>
        </w:tc>
      </w:tr>
    </w:tbl>
    <w:bookmarkStart w:name="z22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Сағыз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12 қосымша</w:t>
            </w:r>
          </w:p>
        </w:tc>
      </w:tr>
    </w:tbl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Сағыз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13 қосымша</w:t>
            </w:r>
          </w:p>
        </w:tc>
      </w:tr>
    </w:tbl>
    <w:bookmarkStart w:name="z2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Мұқыр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14 қосымша</w:t>
            </w:r>
          </w:p>
        </w:tc>
      </w:tr>
    </w:tbl>
    <w:bookmarkStart w:name="z22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Мұқыр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15 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Мұқыр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16 қосымша</w:t>
            </w:r>
          </w:p>
        </w:tc>
      </w:tr>
    </w:tbl>
    <w:bookmarkStart w:name="z23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Көздіғара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17 қосымша</w:t>
            </w:r>
          </w:p>
        </w:tc>
      </w:tr>
    </w:tbl>
    <w:bookmarkStart w:name="z23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Көздіғара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18 қосымша</w:t>
            </w:r>
          </w:p>
        </w:tc>
      </w:tr>
    </w:tbl>
    <w:bookmarkStart w:name="z23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Көздіғара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19 қосымша</w:t>
            </w:r>
          </w:p>
        </w:tc>
      </w:tr>
    </w:tbl>
    <w:bookmarkStart w:name="z23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Қызылқоға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20 қосымша</w:t>
            </w:r>
          </w:p>
        </w:tc>
      </w:tr>
    </w:tbl>
    <w:bookmarkStart w:name="z2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Қызылқоға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21 қосымша</w:t>
            </w:r>
          </w:p>
        </w:tc>
      </w:tr>
    </w:tbl>
    <w:bookmarkStart w:name="z24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Қызылқоға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22 қосымша</w:t>
            </w:r>
          </w:p>
        </w:tc>
      </w:tr>
    </w:tbl>
    <w:bookmarkStart w:name="z24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23 қосымша</w:t>
            </w:r>
          </w:p>
        </w:tc>
      </w:tr>
    </w:tbl>
    <w:bookmarkStart w:name="z24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24 қосымша</w:t>
            </w:r>
          </w:p>
        </w:tc>
      </w:tr>
    </w:tbl>
    <w:bookmarkStart w:name="z24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25 қосымша</w:t>
            </w:r>
          </w:p>
        </w:tc>
      </w:tr>
    </w:tbl>
    <w:bookmarkStart w:name="z24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Жангелдин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26 қосымша</w:t>
            </w:r>
          </w:p>
        </w:tc>
      </w:tr>
    </w:tbl>
    <w:bookmarkStart w:name="z25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Жангелдин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27 қосымша</w:t>
            </w:r>
          </w:p>
        </w:tc>
      </w:tr>
    </w:tbl>
    <w:bookmarkStart w:name="z25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Жангелдин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28 қосымша</w:t>
            </w:r>
          </w:p>
        </w:tc>
      </w:tr>
    </w:tbl>
    <w:bookmarkStart w:name="z25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Тайсойған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29 қосымша</w:t>
            </w:r>
          </w:p>
        </w:tc>
      </w:tr>
    </w:tbl>
    <w:bookmarkStart w:name="z25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Тайсойған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30 қосымша</w:t>
            </w:r>
          </w:p>
        </w:tc>
      </w:tr>
    </w:tbl>
    <w:bookmarkStart w:name="z25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Тайсойған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