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2c8" w14:textId="476e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Миялы ауылы аумағында жолаушылар мен жүкті тұрақты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2024 жылғы 26 қарашадағы № 252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"Тұрақты маршруттар бойынша жолаушылар мен багажды тасымалдау жөнінде қызмет көрсетуге тарифтер есептеу әдістемесін бекіту туралы"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Миялы ауылдық округі аумағында жолаушылар мен жүкті тұрақты автомобиль тасымалдауына жолаушының бір реттік жол жүру ақысы 50 (елу) теңге мөлшерінде бірыңғай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әкiмiнiң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___________Т. Бейсқали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"25" қараша 2024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