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d237" w14:textId="028d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Исатай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2024 жылғы 27 желтоқсандағы № 139-VIII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2025-2027 жылдарға арналған ауылдық округтер бюджет жобасын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Аққыстау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515 688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52 411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462 606 мың теңге.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515 688 мың теңге.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 теңге, оның ішінде: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Жанбай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255 323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17 541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237 204 мың теңге.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255 323 мың теңге.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 теңге, оның ішінде: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теңге;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Қамысқала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215 691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22 823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192 866 мың теңге.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215 691 мың теңге.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 теңге, оның ішінде: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теңге;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Тұщықұдық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333 786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36 778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711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296 297 мың теңге.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333 786 мың теңге.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 теңге, оның ішінде: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теңге;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Нарын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174 784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5 345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169 330 мың теңге.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174 784 мың теңге.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 теңге, оның ішінде: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теңге;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Исатай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191 588 мың теңге,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- 176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186 224 мың теңге.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191 588 мың теңге.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 теңге, оның ішінде: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теңге; 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Зинеден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105 367 мың теңге,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5 546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99 810 мың теңге.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105 367 мың теңге.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 теңге, оның ішінде: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теңге; 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ауылдық округтер бюджеттеріне берілетін субвенция көлемдері 2025 жылға 319 674 мың теңге сомасында,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40 165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62 300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51 981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46 526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51 233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33 366 мың теңге.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34 103 мың теңге көзделсін.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бюджеттен ауылдық округтер бюджеттеріне берілетін трансферт көлемдері 2025 жылға 1 324 663 мың теңге сомасында, оның ішінде: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422 441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174 904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140 885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249 771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134 991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66 444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135 227 мың теңге көзделсін.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Хайруллаева) жүктелсін.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жылдың 1 қаңтарынан бастап қолданысқа енгізіледі.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1 қосымша</w:t>
            </w:r>
          </w:p>
        </w:tc>
      </w:tr>
    </w:tbl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2025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2 қосымша</w:t>
            </w:r>
          </w:p>
        </w:tc>
      </w:tr>
    </w:tbl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2026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3 қосымша</w:t>
            </w:r>
          </w:p>
        </w:tc>
      </w:tr>
    </w:tbl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2027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4 қосымша</w:t>
            </w:r>
          </w:p>
        </w:tc>
      </w:tr>
    </w:tbl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2025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5 қосымша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2026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6 қосымша</w:t>
            </w:r>
          </w:p>
        </w:tc>
      </w:tr>
    </w:tbl>
    <w:bookmarkStart w:name="z16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2027 жылға арналған бюджеті 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7 қосымша</w:t>
            </w:r>
          </w:p>
        </w:tc>
      </w:tr>
    </w:tbl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2025 жылға арналған бюджеті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8 қосымша</w:t>
            </w:r>
          </w:p>
        </w:tc>
      </w:tr>
    </w:tbl>
    <w:bookmarkStart w:name="z16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2026 жылға арналған бюджеті 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9 қосымша</w:t>
            </w:r>
          </w:p>
        </w:tc>
      </w:tr>
    </w:tbl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2027 жылға арналған бюджеті 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10 қосымша</w:t>
            </w:r>
          </w:p>
        </w:tc>
      </w:tr>
    </w:tbl>
    <w:bookmarkStart w:name="z16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2025 жылға арналған бюджеті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11 қосымша</w:t>
            </w:r>
          </w:p>
        </w:tc>
      </w:tr>
    </w:tbl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2026 жылға арналған бюджеті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12 қосымша</w:t>
            </w:r>
          </w:p>
        </w:tc>
      </w:tr>
    </w:tbl>
    <w:bookmarkStart w:name="z1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2027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13 қосымша</w:t>
            </w:r>
          </w:p>
        </w:tc>
      </w:tr>
    </w:tbl>
    <w:bookmarkStart w:name="z1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2025 жылға арналған бюджеті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14 қосымша</w:t>
            </w:r>
          </w:p>
        </w:tc>
      </w:tr>
    </w:tbl>
    <w:bookmarkStart w:name="z17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2026 жылға арналған бюджеті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15 қосымша</w:t>
            </w:r>
          </w:p>
        </w:tc>
      </w:tr>
    </w:tbl>
    <w:bookmarkStart w:name="z17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2027 жылға арналған бюджеті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16 қосымша</w:t>
            </w:r>
          </w:p>
        </w:tc>
      </w:tr>
    </w:tbl>
    <w:bookmarkStart w:name="z18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2025 жылға арналған бюджеті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2026 жылға арналған бюджеті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2027 жылға арналған бюджеті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2025 жылға арналған бюджеті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2026 жылға арналған бюджеті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139-VIII шешіміне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2027 жылға арналған бюджеті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